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6EB0" w14:textId="1EB30A75" w:rsidR="00C0659A" w:rsidRPr="00A20C1E" w:rsidRDefault="00C0659A" w:rsidP="00C0659A">
      <w:pPr>
        <w:jc w:val="right"/>
        <w:rPr>
          <w:rFonts w:ascii="Arial" w:hAnsi="Arial" w:cs="Arial"/>
          <w:color w:val="000000" w:themeColor="text1"/>
          <w:lang w:val="fr-BE"/>
        </w:rPr>
      </w:pPr>
      <w:r w:rsidRPr="00A20C1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6"/>
            <w:enabled/>
            <w:calcOnExit w:val="0"/>
            <w:textInput>
              <w:default w:val="[Lieu]"/>
            </w:textInput>
          </w:ffData>
        </w:fldChar>
      </w:r>
      <w:bookmarkStart w:id="0" w:name="Texte6"/>
      <w:r w:rsidRPr="00A20C1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A20C1E">
        <w:rPr>
          <w:rFonts w:ascii="Arial" w:hAnsi="Arial" w:cs="Arial"/>
          <w:color w:val="000000" w:themeColor="text1"/>
          <w:lang w:val="fr-BE"/>
        </w:rPr>
      </w:r>
      <w:r w:rsidRPr="00A20C1E">
        <w:rPr>
          <w:rFonts w:ascii="Arial" w:hAnsi="Arial" w:cs="Arial"/>
          <w:color w:val="000000" w:themeColor="text1"/>
          <w:lang w:val="fr-BE"/>
        </w:rPr>
        <w:fldChar w:fldCharType="separate"/>
      </w:r>
      <w:r w:rsidR="00A20C1E">
        <w:rPr>
          <w:rFonts w:ascii="Arial" w:hAnsi="Arial" w:cs="Arial"/>
          <w:noProof/>
          <w:color w:val="000000" w:themeColor="text1"/>
          <w:lang w:val="fr-BE"/>
        </w:rPr>
        <w:t>[Lieu]</w:t>
      </w:r>
      <w:r w:rsidRPr="00A20C1E">
        <w:rPr>
          <w:rFonts w:ascii="Arial" w:hAnsi="Arial" w:cs="Arial"/>
          <w:color w:val="000000" w:themeColor="text1"/>
          <w:lang w:val="fr-BE"/>
        </w:rPr>
        <w:fldChar w:fldCharType="end"/>
      </w:r>
      <w:bookmarkEnd w:id="0"/>
      <w:r w:rsidRPr="00A20C1E">
        <w:rPr>
          <w:rFonts w:ascii="Arial" w:hAnsi="Arial" w:cs="Arial"/>
          <w:color w:val="000000" w:themeColor="text1"/>
          <w:lang w:val="fr-BE"/>
        </w:rPr>
        <w:t xml:space="preserve">, le </w:t>
      </w:r>
      <w:r w:rsidRPr="00A20C1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7"/>
            <w:enabled/>
            <w:calcOnExit w:val="0"/>
            <w:textInput>
              <w:default w:val="[date]"/>
            </w:textInput>
          </w:ffData>
        </w:fldChar>
      </w:r>
      <w:bookmarkStart w:id="1" w:name="Texte7"/>
      <w:r w:rsidRPr="00A20C1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A20C1E">
        <w:rPr>
          <w:rFonts w:ascii="Arial" w:hAnsi="Arial" w:cs="Arial"/>
          <w:color w:val="000000" w:themeColor="text1"/>
          <w:lang w:val="fr-BE"/>
        </w:rPr>
      </w:r>
      <w:r w:rsidRPr="00A20C1E">
        <w:rPr>
          <w:rFonts w:ascii="Arial" w:hAnsi="Arial" w:cs="Arial"/>
          <w:color w:val="000000" w:themeColor="text1"/>
          <w:lang w:val="fr-BE"/>
        </w:rPr>
        <w:fldChar w:fldCharType="separate"/>
      </w:r>
      <w:r w:rsidR="00A20C1E">
        <w:rPr>
          <w:rFonts w:ascii="Arial" w:hAnsi="Arial" w:cs="Arial"/>
          <w:noProof/>
          <w:color w:val="000000" w:themeColor="text1"/>
          <w:lang w:val="fr-BE"/>
        </w:rPr>
        <w:t>[date]</w:t>
      </w:r>
      <w:r w:rsidRPr="00A20C1E">
        <w:rPr>
          <w:rFonts w:ascii="Arial" w:hAnsi="Arial" w:cs="Arial"/>
          <w:color w:val="000000" w:themeColor="text1"/>
          <w:lang w:val="fr-BE"/>
        </w:rPr>
        <w:fldChar w:fldCharType="end"/>
      </w:r>
      <w:bookmarkEnd w:id="1"/>
    </w:p>
    <w:p w14:paraId="404A5624" w14:textId="598C993D" w:rsidR="00C0659A" w:rsidRPr="00A20C1E" w:rsidRDefault="00C0659A" w:rsidP="00C0659A">
      <w:pPr>
        <w:spacing w:after="0"/>
        <w:rPr>
          <w:rFonts w:ascii="Arial" w:hAnsi="Arial" w:cs="Arial"/>
          <w:color w:val="000000" w:themeColor="text1"/>
          <w:lang w:val="fr-BE"/>
        </w:rPr>
      </w:pPr>
      <w:r w:rsidRPr="00A20C1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1"/>
            <w:enabled/>
            <w:calcOnExit w:val="0"/>
            <w:textInput>
              <w:default w:val="[Votre prénom et nom]"/>
            </w:textInput>
          </w:ffData>
        </w:fldChar>
      </w:r>
      <w:bookmarkStart w:id="2" w:name="Texte1"/>
      <w:r w:rsidRPr="00A20C1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A20C1E">
        <w:rPr>
          <w:rFonts w:ascii="Arial" w:hAnsi="Arial" w:cs="Arial"/>
          <w:color w:val="000000" w:themeColor="text1"/>
          <w:lang w:val="fr-BE"/>
        </w:rPr>
      </w:r>
      <w:r w:rsidRPr="00A20C1E">
        <w:rPr>
          <w:rFonts w:ascii="Arial" w:hAnsi="Arial" w:cs="Arial"/>
          <w:color w:val="000000" w:themeColor="text1"/>
          <w:lang w:val="fr-BE"/>
        </w:rPr>
        <w:fldChar w:fldCharType="separate"/>
      </w:r>
      <w:r w:rsidR="00A20C1E">
        <w:rPr>
          <w:rFonts w:ascii="Arial" w:hAnsi="Arial" w:cs="Arial"/>
          <w:noProof/>
          <w:color w:val="000000" w:themeColor="text1"/>
          <w:lang w:val="fr-BE"/>
        </w:rPr>
        <w:t>[Votre prénom et nom]</w:t>
      </w:r>
      <w:r w:rsidRPr="00A20C1E">
        <w:rPr>
          <w:rFonts w:ascii="Arial" w:hAnsi="Arial" w:cs="Arial"/>
          <w:color w:val="000000" w:themeColor="text1"/>
          <w:lang w:val="fr-BE"/>
        </w:rPr>
        <w:fldChar w:fldCharType="end"/>
      </w:r>
      <w:bookmarkEnd w:id="2"/>
    </w:p>
    <w:p w14:paraId="7ED774D2" w14:textId="170C22E4" w:rsidR="00C0659A" w:rsidRPr="00A20C1E" w:rsidRDefault="00C0659A" w:rsidP="00C0659A">
      <w:pPr>
        <w:spacing w:after="0"/>
        <w:rPr>
          <w:rFonts w:ascii="Arial" w:hAnsi="Arial" w:cs="Arial"/>
          <w:color w:val="000000" w:themeColor="text1"/>
          <w:lang w:val="fr-BE"/>
        </w:rPr>
      </w:pPr>
      <w:r w:rsidRPr="00A20C1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2"/>
            <w:enabled/>
            <w:calcOnExit w:val="0"/>
            <w:textInput>
              <w:default w:val="[Votre adresse]"/>
            </w:textInput>
          </w:ffData>
        </w:fldChar>
      </w:r>
      <w:bookmarkStart w:id="3" w:name="Texte2"/>
      <w:r w:rsidRPr="00A20C1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A20C1E">
        <w:rPr>
          <w:rFonts w:ascii="Arial" w:hAnsi="Arial" w:cs="Arial"/>
          <w:color w:val="000000" w:themeColor="text1"/>
          <w:lang w:val="fr-BE"/>
        </w:rPr>
      </w:r>
      <w:r w:rsidRPr="00A20C1E">
        <w:rPr>
          <w:rFonts w:ascii="Arial" w:hAnsi="Arial" w:cs="Arial"/>
          <w:color w:val="000000" w:themeColor="text1"/>
          <w:lang w:val="fr-BE"/>
        </w:rPr>
        <w:fldChar w:fldCharType="separate"/>
      </w:r>
      <w:r w:rsidR="00A20C1E">
        <w:rPr>
          <w:rFonts w:ascii="Arial" w:hAnsi="Arial" w:cs="Arial"/>
          <w:noProof/>
          <w:color w:val="000000" w:themeColor="text1"/>
          <w:lang w:val="fr-BE"/>
        </w:rPr>
        <w:t>[Votre adresse]</w:t>
      </w:r>
      <w:r w:rsidRPr="00A20C1E">
        <w:rPr>
          <w:rFonts w:ascii="Arial" w:hAnsi="Arial" w:cs="Arial"/>
          <w:color w:val="000000" w:themeColor="text1"/>
          <w:lang w:val="fr-BE"/>
        </w:rPr>
        <w:fldChar w:fldCharType="end"/>
      </w:r>
      <w:bookmarkEnd w:id="3"/>
    </w:p>
    <w:p w14:paraId="2AA9A303" w14:textId="1F94E8F7" w:rsidR="00C0659A" w:rsidRPr="00A20C1E" w:rsidRDefault="00C0659A" w:rsidP="00C0659A">
      <w:pPr>
        <w:spacing w:after="0"/>
        <w:rPr>
          <w:rFonts w:ascii="Arial" w:hAnsi="Arial" w:cs="Arial"/>
          <w:color w:val="000000" w:themeColor="text1"/>
          <w:lang w:val="fr-BE"/>
        </w:rPr>
      </w:pPr>
      <w:r w:rsidRPr="00A20C1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3"/>
            <w:enabled/>
            <w:calcOnExit w:val="0"/>
            <w:textInput>
              <w:default w:val="[Votre code postal et localité]"/>
            </w:textInput>
          </w:ffData>
        </w:fldChar>
      </w:r>
      <w:bookmarkStart w:id="4" w:name="Texte3"/>
      <w:r w:rsidRPr="00A20C1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A20C1E">
        <w:rPr>
          <w:rFonts w:ascii="Arial" w:hAnsi="Arial" w:cs="Arial"/>
          <w:color w:val="000000" w:themeColor="text1"/>
          <w:lang w:val="fr-BE"/>
        </w:rPr>
      </w:r>
      <w:r w:rsidRPr="00A20C1E">
        <w:rPr>
          <w:rFonts w:ascii="Arial" w:hAnsi="Arial" w:cs="Arial"/>
          <w:color w:val="000000" w:themeColor="text1"/>
          <w:lang w:val="fr-BE"/>
        </w:rPr>
        <w:fldChar w:fldCharType="separate"/>
      </w:r>
      <w:r w:rsidR="00A20C1E">
        <w:rPr>
          <w:rFonts w:ascii="Arial" w:hAnsi="Arial" w:cs="Arial"/>
          <w:noProof/>
          <w:color w:val="000000" w:themeColor="text1"/>
          <w:lang w:val="fr-BE"/>
        </w:rPr>
        <w:t>[Votre code postal et localité]</w:t>
      </w:r>
      <w:r w:rsidRPr="00A20C1E">
        <w:rPr>
          <w:rFonts w:ascii="Arial" w:hAnsi="Arial" w:cs="Arial"/>
          <w:color w:val="000000" w:themeColor="text1"/>
          <w:lang w:val="fr-BE"/>
        </w:rPr>
        <w:fldChar w:fldCharType="end"/>
      </w:r>
      <w:bookmarkEnd w:id="4"/>
    </w:p>
    <w:p w14:paraId="48DF7432" w14:textId="66E67CC0" w:rsidR="00C0659A" w:rsidRPr="00A20C1E" w:rsidRDefault="00C0659A" w:rsidP="00C0659A">
      <w:pPr>
        <w:spacing w:after="0"/>
        <w:rPr>
          <w:rFonts w:ascii="Arial" w:hAnsi="Arial" w:cs="Arial"/>
          <w:color w:val="000000" w:themeColor="text1"/>
          <w:lang w:val="fr-BE"/>
        </w:rPr>
      </w:pPr>
      <w:r w:rsidRPr="00A20C1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4"/>
            <w:enabled/>
            <w:calcOnExit w:val="0"/>
            <w:textInput>
              <w:default w:val="[votre adresse mail]"/>
            </w:textInput>
          </w:ffData>
        </w:fldChar>
      </w:r>
      <w:bookmarkStart w:id="5" w:name="Texte4"/>
      <w:r w:rsidRPr="00A20C1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A20C1E">
        <w:rPr>
          <w:rFonts w:ascii="Arial" w:hAnsi="Arial" w:cs="Arial"/>
          <w:color w:val="000000" w:themeColor="text1"/>
          <w:lang w:val="fr-BE"/>
        </w:rPr>
      </w:r>
      <w:r w:rsidRPr="00A20C1E">
        <w:rPr>
          <w:rFonts w:ascii="Arial" w:hAnsi="Arial" w:cs="Arial"/>
          <w:color w:val="000000" w:themeColor="text1"/>
          <w:lang w:val="fr-BE"/>
        </w:rPr>
        <w:fldChar w:fldCharType="separate"/>
      </w:r>
      <w:r w:rsidR="00A20C1E">
        <w:rPr>
          <w:rFonts w:ascii="Arial" w:hAnsi="Arial" w:cs="Arial"/>
          <w:noProof/>
          <w:color w:val="000000" w:themeColor="text1"/>
          <w:lang w:val="fr-BE"/>
        </w:rPr>
        <w:t>[votre adresse mail]</w:t>
      </w:r>
      <w:r w:rsidRPr="00A20C1E">
        <w:rPr>
          <w:rFonts w:ascii="Arial" w:hAnsi="Arial" w:cs="Arial"/>
          <w:color w:val="000000" w:themeColor="text1"/>
          <w:lang w:val="fr-BE"/>
        </w:rPr>
        <w:fldChar w:fldCharType="end"/>
      </w:r>
      <w:bookmarkEnd w:id="5"/>
    </w:p>
    <w:p w14:paraId="3F796E4B" w14:textId="5611C92F" w:rsidR="00C0659A" w:rsidRPr="00A20C1E" w:rsidRDefault="00C0659A" w:rsidP="00C0659A">
      <w:pPr>
        <w:spacing w:after="0"/>
        <w:rPr>
          <w:rFonts w:ascii="Arial" w:hAnsi="Arial" w:cs="Arial"/>
          <w:color w:val="000000" w:themeColor="text1"/>
          <w:lang w:val="fr-BE"/>
        </w:rPr>
      </w:pPr>
      <w:r w:rsidRPr="00A20C1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5"/>
            <w:enabled/>
            <w:calcOnExit w:val="0"/>
            <w:textInput>
              <w:default w:val="[Votre numéro de téléphone]"/>
            </w:textInput>
          </w:ffData>
        </w:fldChar>
      </w:r>
      <w:bookmarkStart w:id="6" w:name="Texte5"/>
      <w:r w:rsidRPr="00A20C1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A20C1E">
        <w:rPr>
          <w:rFonts w:ascii="Arial" w:hAnsi="Arial" w:cs="Arial"/>
          <w:color w:val="000000" w:themeColor="text1"/>
          <w:lang w:val="fr-BE"/>
        </w:rPr>
      </w:r>
      <w:r w:rsidRPr="00A20C1E">
        <w:rPr>
          <w:rFonts w:ascii="Arial" w:hAnsi="Arial" w:cs="Arial"/>
          <w:color w:val="000000" w:themeColor="text1"/>
          <w:lang w:val="fr-BE"/>
        </w:rPr>
        <w:fldChar w:fldCharType="separate"/>
      </w:r>
      <w:r w:rsidR="00A20C1E">
        <w:rPr>
          <w:rFonts w:ascii="Arial" w:hAnsi="Arial" w:cs="Arial"/>
          <w:noProof/>
          <w:color w:val="000000" w:themeColor="text1"/>
          <w:lang w:val="fr-BE"/>
        </w:rPr>
        <w:t>[Votre numéro de téléphone]</w:t>
      </w:r>
      <w:r w:rsidRPr="00A20C1E">
        <w:rPr>
          <w:rFonts w:ascii="Arial" w:hAnsi="Arial" w:cs="Arial"/>
          <w:color w:val="000000" w:themeColor="text1"/>
          <w:lang w:val="fr-BE"/>
        </w:rPr>
        <w:fldChar w:fldCharType="end"/>
      </w:r>
      <w:bookmarkEnd w:id="6"/>
    </w:p>
    <w:p w14:paraId="3088FBB4" w14:textId="46359D0B" w:rsidR="00C0659A" w:rsidRPr="00A20C1E" w:rsidRDefault="00C0659A" w:rsidP="00C0659A">
      <w:pPr>
        <w:spacing w:after="0"/>
        <w:jc w:val="right"/>
        <w:rPr>
          <w:rFonts w:ascii="Arial" w:hAnsi="Arial" w:cs="Arial"/>
          <w:color w:val="000000" w:themeColor="text1"/>
          <w:lang w:val="fr-BE"/>
        </w:rPr>
      </w:pPr>
      <w:r w:rsidRPr="00A20C1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8"/>
            <w:enabled/>
            <w:calcOnExit w:val="0"/>
            <w:textInput>
              <w:default w:val="[Nom du vendeur]"/>
            </w:textInput>
          </w:ffData>
        </w:fldChar>
      </w:r>
      <w:bookmarkStart w:id="7" w:name="Texte8"/>
      <w:r w:rsidRPr="00A20C1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A20C1E">
        <w:rPr>
          <w:rFonts w:ascii="Arial" w:hAnsi="Arial" w:cs="Arial"/>
          <w:color w:val="000000" w:themeColor="text1"/>
          <w:lang w:val="fr-BE"/>
        </w:rPr>
      </w:r>
      <w:r w:rsidRPr="00A20C1E">
        <w:rPr>
          <w:rFonts w:ascii="Arial" w:hAnsi="Arial" w:cs="Arial"/>
          <w:color w:val="000000" w:themeColor="text1"/>
          <w:lang w:val="fr-BE"/>
        </w:rPr>
        <w:fldChar w:fldCharType="separate"/>
      </w:r>
      <w:r w:rsidR="00A20C1E">
        <w:rPr>
          <w:rFonts w:ascii="Arial" w:hAnsi="Arial" w:cs="Arial"/>
          <w:noProof/>
          <w:color w:val="000000" w:themeColor="text1"/>
          <w:lang w:val="fr-BE"/>
        </w:rPr>
        <w:t>[Nom du vendeur]</w:t>
      </w:r>
      <w:r w:rsidRPr="00A20C1E">
        <w:rPr>
          <w:rFonts w:ascii="Arial" w:hAnsi="Arial" w:cs="Arial"/>
          <w:color w:val="000000" w:themeColor="text1"/>
          <w:lang w:val="fr-BE"/>
        </w:rPr>
        <w:fldChar w:fldCharType="end"/>
      </w:r>
      <w:bookmarkEnd w:id="7"/>
    </w:p>
    <w:p w14:paraId="122CF4AC" w14:textId="754A1FB6" w:rsidR="00C0659A" w:rsidRPr="00A20C1E" w:rsidRDefault="00C0659A" w:rsidP="00C0659A">
      <w:pPr>
        <w:spacing w:after="0"/>
        <w:jc w:val="right"/>
        <w:rPr>
          <w:rFonts w:ascii="Arial" w:hAnsi="Arial" w:cs="Arial"/>
          <w:color w:val="000000" w:themeColor="text1"/>
          <w:lang w:val="fr-BE"/>
        </w:rPr>
      </w:pPr>
      <w:r w:rsidRPr="00A20C1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9"/>
            <w:enabled/>
            <w:calcOnExit w:val="0"/>
            <w:textInput>
              <w:default w:val="[Adresse du vendeur]"/>
            </w:textInput>
          </w:ffData>
        </w:fldChar>
      </w:r>
      <w:bookmarkStart w:id="8" w:name="Texte9"/>
      <w:r w:rsidRPr="00A20C1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A20C1E">
        <w:rPr>
          <w:rFonts w:ascii="Arial" w:hAnsi="Arial" w:cs="Arial"/>
          <w:color w:val="000000" w:themeColor="text1"/>
          <w:lang w:val="fr-BE"/>
        </w:rPr>
      </w:r>
      <w:r w:rsidRPr="00A20C1E">
        <w:rPr>
          <w:rFonts w:ascii="Arial" w:hAnsi="Arial" w:cs="Arial"/>
          <w:color w:val="000000" w:themeColor="text1"/>
          <w:lang w:val="fr-BE"/>
        </w:rPr>
        <w:fldChar w:fldCharType="separate"/>
      </w:r>
      <w:r w:rsidR="00A20C1E">
        <w:rPr>
          <w:rFonts w:ascii="Arial" w:hAnsi="Arial" w:cs="Arial"/>
          <w:noProof/>
          <w:color w:val="000000" w:themeColor="text1"/>
          <w:lang w:val="fr-BE"/>
        </w:rPr>
        <w:t>[Adresse du vendeur]</w:t>
      </w:r>
      <w:r w:rsidRPr="00A20C1E">
        <w:rPr>
          <w:rFonts w:ascii="Arial" w:hAnsi="Arial" w:cs="Arial"/>
          <w:color w:val="000000" w:themeColor="text1"/>
          <w:lang w:val="fr-BE"/>
        </w:rPr>
        <w:fldChar w:fldCharType="end"/>
      </w:r>
      <w:bookmarkEnd w:id="8"/>
    </w:p>
    <w:p w14:paraId="3982F485" w14:textId="5919B234" w:rsidR="00FA01D2" w:rsidRPr="00A20C1E" w:rsidRDefault="00C0659A" w:rsidP="00C0659A">
      <w:pPr>
        <w:spacing w:after="0"/>
        <w:jc w:val="right"/>
        <w:rPr>
          <w:rFonts w:ascii="Arial" w:hAnsi="Arial" w:cs="Arial"/>
          <w:color w:val="000000" w:themeColor="text1"/>
        </w:rPr>
      </w:pPr>
      <w:r w:rsidRPr="00A20C1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10"/>
            <w:enabled/>
            <w:calcOnExit w:val="0"/>
            <w:textInput>
              <w:default w:val="[Code postal et localité du vendeur]"/>
            </w:textInput>
          </w:ffData>
        </w:fldChar>
      </w:r>
      <w:bookmarkStart w:id="9" w:name="Texte10"/>
      <w:r w:rsidRPr="00A20C1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A20C1E">
        <w:rPr>
          <w:rFonts w:ascii="Arial" w:hAnsi="Arial" w:cs="Arial"/>
          <w:color w:val="000000" w:themeColor="text1"/>
          <w:lang w:val="fr-BE"/>
        </w:rPr>
      </w:r>
      <w:r w:rsidRPr="00A20C1E">
        <w:rPr>
          <w:rFonts w:ascii="Arial" w:hAnsi="Arial" w:cs="Arial"/>
          <w:color w:val="000000" w:themeColor="text1"/>
          <w:lang w:val="fr-BE"/>
        </w:rPr>
        <w:fldChar w:fldCharType="separate"/>
      </w:r>
      <w:r w:rsidR="00A20C1E">
        <w:rPr>
          <w:rFonts w:ascii="Arial" w:hAnsi="Arial" w:cs="Arial"/>
          <w:noProof/>
          <w:color w:val="000000" w:themeColor="text1"/>
          <w:lang w:val="fr-BE"/>
        </w:rPr>
        <w:t>[Code postal et localité du vendeur]</w:t>
      </w:r>
      <w:r w:rsidRPr="00A20C1E">
        <w:rPr>
          <w:rFonts w:ascii="Arial" w:hAnsi="Arial" w:cs="Arial"/>
          <w:color w:val="000000" w:themeColor="text1"/>
          <w:lang w:val="fr-BE"/>
        </w:rPr>
        <w:fldChar w:fldCharType="end"/>
      </w:r>
      <w:bookmarkEnd w:id="9"/>
    </w:p>
    <w:p w14:paraId="2C1253A6" w14:textId="77777777" w:rsidR="00C0659A" w:rsidRPr="00A20C1E" w:rsidRDefault="00C0659A" w:rsidP="0005353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60F7C7C7" w14:textId="2BF18267" w:rsidR="00FA01D2" w:rsidRPr="00A20C1E" w:rsidRDefault="00C0659A" w:rsidP="0005353A">
      <w:pPr>
        <w:spacing w:after="0"/>
        <w:jc w:val="both"/>
        <w:rPr>
          <w:rFonts w:ascii="Arial" w:hAnsi="Arial" w:cs="Arial"/>
          <w:color w:val="000000" w:themeColor="text1"/>
        </w:rPr>
      </w:pPr>
      <w:r w:rsidRPr="00A20C1E">
        <w:rPr>
          <w:rFonts w:ascii="Arial" w:hAnsi="Arial" w:cs="Arial"/>
          <w:color w:val="000000" w:themeColor="text1"/>
        </w:rPr>
        <w:t xml:space="preserve">Concerne : </w:t>
      </w:r>
      <w:r w:rsidR="00932BF8" w:rsidRPr="00A20C1E">
        <w:rPr>
          <w:rFonts w:ascii="Arial" w:hAnsi="Arial" w:cs="Arial"/>
          <w:color w:val="000000" w:themeColor="text1"/>
        </w:rPr>
        <w:t>Résolution du contrat de vente du véhicule</w:t>
      </w:r>
    </w:p>
    <w:p w14:paraId="5D19F0C6" w14:textId="77777777" w:rsidR="00FA01D2" w:rsidRPr="00A20C1E" w:rsidRDefault="00FA01D2" w:rsidP="0005353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06494BB3" w14:textId="7D0FC4A4" w:rsidR="00FC7799" w:rsidRPr="00A20C1E" w:rsidRDefault="00781099" w:rsidP="008A7DCF">
      <w:pPr>
        <w:spacing w:after="0"/>
        <w:rPr>
          <w:rFonts w:ascii="Arial" w:hAnsi="Arial" w:cs="Arial"/>
          <w:color w:val="000000" w:themeColor="text1"/>
        </w:rPr>
      </w:pPr>
      <w:r w:rsidRPr="00A20C1E">
        <w:rPr>
          <w:rFonts w:ascii="Arial" w:hAnsi="Arial" w:cs="Arial"/>
          <w:color w:val="000000" w:themeColor="text1"/>
        </w:rPr>
        <w:t>Madame, Monsieur,</w:t>
      </w:r>
    </w:p>
    <w:p w14:paraId="4AD1287F" w14:textId="77777777" w:rsidR="0005353A" w:rsidRPr="00A20C1E" w:rsidRDefault="0005353A" w:rsidP="008A7DCF">
      <w:pPr>
        <w:spacing w:after="0"/>
        <w:rPr>
          <w:rFonts w:ascii="Arial" w:hAnsi="Arial" w:cs="Arial"/>
          <w:color w:val="000000" w:themeColor="text1"/>
        </w:rPr>
      </w:pPr>
    </w:p>
    <w:p w14:paraId="1DBAB793" w14:textId="487F6599" w:rsidR="00932BF8" w:rsidRPr="00A20C1E" w:rsidRDefault="00781099" w:rsidP="008A7DCF">
      <w:pPr>
        <w:spacing w:after="0"/>
        <w:rPr>
          <w:rFonts w:ascii="Arial" w:hAnsi="Arial" w:cs="Arial"/>
          <w:color w:val="000000" w:themeColor="text1"/>
        </w:rPr>
      </w:pPr>
      <w:r w:rsidRPr="00A20C1E">
        <w:rPr>
          <w:rFonts w:ascii="Arial" w:hAnsi="Arial" w:cs="Arial"/>
          <w:color w:val="000000" w:themeColor="text1"/>
        </w:rPr>
        <w:t xml:space="preserve">Le </w:t>
      </w:r>
      <w:r w:rsidR="00C0659A" w:rsidRPr="00A20C1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11"/>
            <w:enabled/>
            <w:calcOnExit w:val="0"/>
            <w:textInput>
              <w:default w:val="[date de commande]"/>
            </w:textInput>
          </w:ffData>
        </w:fldChar>
      </w:r>
      <w:bookmarkStart w:id="10" w:name="Texte11"/>
      <w:r w:rsidR="00C0659A" w:rsidRPr="00A20C1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="00C0659A" w:rsidRPr="00A20C1E">
        <w:rPr>
          <w:rFonts w:ascii="Arial" w:hAnsi="Arial" w:cs="Arial"/>
          <w:color w:val="000000" w:themeColor="text1"/>
          <w:lang w:val="fr-BE"/>
        </w:rPr>
      </w:r>
      <w:r w:rsidR="00C0659A" w:rsidRPr="00A20C1E">
        <w:rPr>
          <w:rFonts w:ascii="Arial" w:hAnsi="Arial" w:cs="Arial"/>
          <w:color w:val="000000" w:themeColor="text1"/>
          <w:lang w:val="fr-BE"/>
        </w:rPr>
        <w:fldChar w:fldCharType="separate"/>
      </w:r>
      <w:r w:rsidR="00A20C1E">
        <w:rPr>
          <w:rFonts w:ascii="Arial" w:hAnsi="Arial" w:cs="Arial"/>
          <w:noProof/>
          <w:color w:val="000000" w:themeColor="text1"/>
          <w:lang w:val="fr-BE"/>
        </w:rPr>
        <w:t>[date de commande]</w:t>
      </w:r>
      <w:r w:rsidR="00C0659A" w:rsidRPr="00A20C1E">
        <w:rPr>
          <w:rFonts w:ascii="Arial" w:hAnsi="Arial" w:cs="Arial"/>
          <w:color w:val="000000" w:themeColor="text1"/>
          <w:lang w:val="fr-BE"/>
        </w:rPr>
        <w:fldChar w:fldCharType="end"/>
      </w:r>
      <w:bookmarkEnd w:id="10"/>
      <w:r w:rsidRPr="00A20C1E">
        <w:rPr>
          <w:rFonts w:ascii="Arial" w:hAnsi="Arial" w:cs="Arial"/>
          <w:color w:val="000000" w:themeColor="text1"/>
        </w:rPr>
        <w:t xml:space="preserve">, j’ai passé commande auprès de votre </w:t>
      </w:r>
      <w:r w:rsidR="00C0659A" w:rsidRPr="00A20C1E">
        <w:rPr>
          <w:rFonts w:ascii="Arial" w:hAnsi="Arial" w:cs="Arial"/>
          <w:color w:val="000000" w:themeColor="text1"/>
        </w:rPr>
        <w:t>concession</w:t>
      </w:r>
      <w:r w:rsidRPr="00A20C1E">
        <w:rPr>
          <w:rFonts w:ascii="Arial" w:hAnsi="Arial" w:cs="Arial"/>
          <w:color w:val="000000" w:themeColor="text1"/>
        </w:rPr>
        <w:t xml:space="preserve"> d’un</w:t>
      </w:r>
      <w:r w:rsidR="00C0659A" w:rsidRPr="00A20C1E">
        <w:rPr>
          <w:rFonts w:ascii="Arial" w:hAnsi="Arial" w:cs="Arial"/>
          <w:color w:val="000000" w:themeColor="text1"/>
        </w:rPr>
        <w:t xml:space="preserve"> </w:t>
      </w:r>
      <w:r w:rsidR="00C0659A" w:rsidRPr="00A20C1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12"/>
            <w:enabled/>
            <w:calcOnExit w:val="0"/>
            <w:textInput>
              <w:default w:val="[description du véhicule acheté]"/>
            </w:textInput>
          </w:ffData>
        </w:fldChar>
      </w:r>
      <w:bookmarkStart w:id="11" w:name="Texte12"/>
      <w:r w:rsidR="00C0659A" w:rsidRPr="00A20C1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="00C0659A" w:rsidRPr="00A20C1E">
        <w:rPr>
          <w:rFonts w:ascii="Arial" w:hAnsi="Arial" w:cs="Arial"/>
          <w:color w:val="000000" w:themeColor="text1"/>
          <w:lang w:val="fr-BE"/>
        </w:rPr>
      </w:r>
      <w:r w:rsidR="00C0659A" w:rsidRPr="00A20C1E">
        <w:rPr>
          <w:rFonts w:ascii="Arial" w:hAnsi="Arial" w:cs="Arial"/>
          <w:color w:val="000000" w:themeColor="text1"/>
          <w:lang w:val="fr-BE"/>
        </w:rPr>
        <w:fldChar w:fldCharType="separate"/>
      </w:r>
      <w:r w:rsidR="00A20C1E">
        <w:rPr>
          <w:rFonts w:ascii="Arial" w:hAnsi="Arial" w:cs="Arial"/>
          <w:noProof/>
          <w:color w:val="000000" w:themeColor="text1"/>
          <w:lang w:val="fr-BE"/>
        </w:rPr>
        <w:t>[description du véhicule acheté]</w:t>
      </w:r>
      <w:r w:rsidR="00C0659A" w:rsidRPr="00A20C1E">
        <w:rPr>
          <w:rFonts w:ascii="Arial" w:hAnsi="Arial" w:cs="Arial"/>
          <w:color w:val="000000" w:themeColor="text1"/>
          <w:lang w:val="fr-BE"/>
        </w:rPr>
        <w:fldChar w:fldCharType="end"/>
      </w:r>
      <w:bookmarkEnd w:id="11"/>
      <w:r w:rsidRPr="00A20C1E">
        <w:rPr>
          <w:rFonts w:ascii="Arial" w:hAnsi="Arial" w:cs="Arial"/>
          <w:color w:val="000000" w:themeColor="text1"/>
        </w:rPr>
        <w:t xml:space="preserve">, référence : </w:t>
      </w:r>
      <w:r w:rsidR="00C0659A" w:rsidRPr="00A20C1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13"/>
            <w:enabled/>
            <w:calcOnExit w:val="0"/>
            <w:textInput>
              <w:default w:val="[référence du bon de commande]"/>
            </w:textInput>
          </w:ffData>
        </w:fldChar>
      </w:r>
      <w:bookmarkStart w:id="12" w:name="Texte13"/>
      <w:r w:rsidR="00C0659A" w:rsidRPr="00A20C1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="00C0659A" w:rsidRPr="00A20C1E">
        <w:rPr>
          <w:rFonts w:ascii="Arial" w:hAnsi="Arial" w:cs="Arial"/>
          <w:color w:val="000000" w:themeColor="text1"/>
          <w:lang w:val="fr-BE"/>
        </w:rPr>
      </w:r>
      <w:r w:rsidR="00C0659A" w:rsidRPr="00A20C1E">
        <w:rPr>
          <w:rFonts w:ascii="Arial" w:hAnsi="Arial" w:cs="Arial"/>
          <w:color w:val="000000" w:themeColor="text1"/>
          <w:lang w:val="fr-BE"/>
        </w:rPr>
        <w:fldChar w:fldCharType="separate"/>
      </w:r>
      <w:r w:rsidR="00A20C1E">
        <w:rPr>
          <w:rFonts w:ascii="Arial" w:hAnsi="Arial" w:cs="Arial"/>
          <w:noProof/>
          <w:color w:val="000000" w:themeColor="text1"/>
          <w:lang w:val="fr-BE"/>
        </w:rPr>
        <w:t>[référence du bon de commande]</w:t>
      </w:r>
      <w:r w:rsidR="00C0659A" w:rsidRPr="00A20C1E">
        <w:rPr>
          <w:rFonts w:ascii="Arial" w:hAnsi="Arial" w:cs="Arial"/>
          <w:color w:val="000000" w:themeColor="text1"/>
          <w:lang w:val="fr-BE"/>
        </w:rPr>
        <w:fldChar w:fldCharType="end"/>
      </w:r>
      <w:bookmarkEnd w:id="12"/>
      <w:r w:rsidR="00805C5B" w:rsidRPr="00A20C1E">
        <w:rPr>
          <w:rFonts w:ascii="Arial" w:hAnsi="Arial" w:cs="Arial"/>
          <w:color w:val="000000" w:themeColor="text1"/>
        </w:rPr>
        <w:t>.</w:t>
      </w:r>
      <w:r w:rsidRPr="00A20C1E">
        <w:rPr>
          <w:rFonts w:ascii="Arial" w:hAnsi="Arial" w:cs="Arial"/>
          <w:color w:val="000000" w:themeColor="text1"/>
        </w:rPr>
        <w:br/>
      </w:r>
      <w:r w:rsidRPr="00A20C1E">
        <w:rPr>
          <w:rFonts w:ascii="Arial" w:hAnsi="Arial" w:cs="Arial"/>
          <w:color w:val="000000" w:themeColor="text1"/>
        </w:rPr>
        <w:br/>
        <w:t xml:space="preserve">Ce </w:t>
      </w:r>
      <w:r w:rsidR="00C0659A" w:rsidRPr="00A20C1E">
        <w:rPr>
          <w:rFonts w:ascii="Arial" w:hAnsi="Arial" w:cs="Arial"/>
          <w:color w:val="000000" w:themeColor="text1"/>
        </w:rPr>
        <w:t>véhicule</w:t>
      </w:r>
      <w:r w:rsidRPr="00A20C1E">
        <w:rPr>
          <w:rFonts w:ascii="Arial" w:hAnsi="Arial" w:cs="Arial"/>
          <w:color w:val="000000" w:themeColor="text1"/>
        </w:rPr>
        <w:t xml:space="preserve"> a été commandé </w:t>
      </w:r>
      <w:r w:rsidR="00C0659A" w:rsidRPr="00A20C1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14"/>
            <w:enabled/>
            <w:calcOnExit w:val="0"/>
            <w:textInput>
              <w:default w:val="[précisez si le bien a été acheté en ligne, en magasin, etc…]"/>
            </w:textInput>
          </w:ffData>
        </w:fldChar>
      </w:r>
      <w:bookmarkStart w:id="13" w:name="Texte14"/>
      <w:r w:rsidR="00C0659A" w:rsidRPr="00A20C1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="00C0659A" w:rsidRPr="00A20C1E">
        <w:rPr>
          <w:rFonts w:ascii="Arial" w:hAnsi="Arial" w:cs="Arial"/>
          <w:color w:val="000000" w:themeColor="text1"/>
          <w:lang w:val="fr-BE"/>
        </w:rPr>
      </w:r>
      <w:r w:rsidR="00C0659A" w:rsidRPr="00A20C1E">
        <w:rPr>
          <w:rFonts w:ascii="Arial" w:hAnsi="Arial" w:cs="Arial"/>
          <w:color w:val="000000" w:themeColor="text1"/>
          <w:lang w:val="fr-BE"/>
        </w:rPr>
        <w:fldChar w:fldCharType="separate"/>
      </w:r>
      <w:r w:rsidR="00A20C1E">
        <w:rPr>
          <w:rFonts w:ascii="Arial" w:hAnsi="Arial" w:cs="Arial"/>
          <w:noProof/>
          <w:color w:val="000000" w:themeColor="text1"/>
          <w:lang w:val="fr-BE"/>
        </w:rPr>
        <w:t>[précisez si le bien a été acheté en ligne, en magasin, etc…]</w:t>
      </w:r>
      <w:r w:rsidR="00C0659A" w:rsidRPr="00A20C1E">
        <w:rPr>
          <w:rFonts w:ascii="Arial" w:hAnsi="Arial" w:cs="Arial"/>
          <w:color w:val="000000" w:themeColor="text1"/>
          <w:lang w:val="fr-BE"/>
        </w:rPr>
        <w:fldChar w:fldCharType="end"/>
      </w:r>
      <w:bookmarkEnd w:id="13"/>
      <w:r w:rsidRPr="00A20C1E">
        <w:rPr>
          <w:rFonts w:ascii="Arial" w:hAnsi="Arial" w:cs="Arial"/>
          <w:color w:val="000000" w:themeColor="text1"/>
        </w:rPr>
        <w:t xml:space="preserve">, avec un délai de livraison annoncé de </w:t>
      </w:r>
      <w:r w:rsidR="00C0659A" w:rsidRPr="00A20C1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15"/>
            <w:enabled/>
            <w:calcOnExit w:val="0"/>
            <w:textInput>
              <w:default w:val="[date de livraison (approximative) prévue initialement]"/>
            </w:textInput>
          </w:ffData>
        </w:fldChar>
      </w:r>
      <w:bookmarkStart w:id="14" w:name="Texte15"/>
      <w:r w:rsidR="00C0659A" w:rsidRPr="00A20C1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="00C0659A" w:rsidRPr="00A20C1E">
        <w:rPr>
          <w:rFonts w:ascii="Arial" w:hAnsi="Arial" w:cs="Arial"/>
          <w:color w:val="000000" w:themeColor="text1"/>
          <w:lang w:val="fr-BE"/>
        </w:rPr>
      </w:r>
      <w:r w:rsidR="00C0659A" w:rsidRPr="00A20C1E">
        <w:rPr>
          <w:rFonts w:ascii="Arial" w:hAnsi="Arial" w:cs="Arial"/>
          <w:color w:val="000000" w:themeColor="text1"/>
          <w:lang w:val="fr-BE"/>
        </w:rPr>
        <w:fldChar w:fldCharType="separate"/>
      </w:r>
      <w:r w:rsidR="00A20C1E">
        <w:rPr>
          <w:rFonts w:ascii="Arial" w:hAnsi="Arial" w:cs="Arial"/>
          <w:noProof/>
          <w:color w:val="000000" w:themeColor="text1"/>
          <w:lang w:val="fr-BE"/>
        </w:rPr>
        <w:t>[date de livraison (approximative) prévue initialement]</w:t>
      </w:r>
      <w:r w:rsidR="00C0659A" w:rsidRPr="00A20C1E">
        <w:rPr>
          <w:rFonts w:ascii="Arial" w:hAnsi="Arial" w:cs="Arial"/>
          <w:color w:val="000000" w:themeColor="text1"/>
          <w:lang w:val="fr-BE"/>
        </w:rPr>
        <w:fldChar w:fldCharType="end"/>
      </w:r>
      <w:bookmarkEnd w:id="14"/>
      <w:r w:rsidRPr="00A20C1E">
        <w:rPr>
          <w:rFonts w:ascii="Arial" w:hAnsi="Arial" w:cs="Arial"/>
          <w:color w:val="000000" w:themeColor="text1"/>
        </w:rPr>
        <w:t>, tel que mentionné dans le bon de commande.</w:t>
      </w:r>
      <w:r w:rsidRPr="00A20C1E">
        <w:rPr>
          <w:rFonts w:ascii="Arial" w:hAnsi="Arial" w:cs="Arial"/>
          <w:color w:val="000000" w:themeColor="text1"/>
        </w:rPr>
        <w:br/>
      </w:r>
      <w:r w:rsidRPr="00A20C1E">
        <w:rPr>
          <w:rFonts w:ascii="Arial" w:hAnsi="Arial" w:cs="Arial"/>
          <w:color w:val="000000" w:themeColor="text1"/>
        </w:rPr>
        <w:br/>
      </w:r>
      <w:r w:rsidR="00932BF8" w:rsidRPr="00A20C1E">
        <w:rPr>
          <w:rFonts w:ascii="Arial" w:hAnsi="Arial" w:cs="Arial"/>
          <w:color w:val="000000" w:themeColor="text1"/>
        </w:rPr>
        <w:t xml:space="preserve">Par mon courrier du </w:t>
      </w:r>
      <w:r w:rsidR="00932BF8" w:rsidRPr="00A20C1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"/>
            <w:enabled/>
            <w:calcOnExit w:val="0"/>
            <w:textInput>
              <w:default w:val="[date de la mise en demeure]"/>
            </w:textInput>
          </w:ffData>
        </w:fldChar>
      </w:r>
      <w:r w:rsidR="00932BF8" w:rsidRPr="00A20C1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="00932BF8" w:rsidRPr="00A20C1E">
        <w:rPr>
          <w:rFonts w:ascii="Arial" w:hAnsi="Arial" w:cs="Arial"/>
          <w:color w:val="000000" w:themeColor="text1"/>
          <w:lang w:val="fr-BE"/>
        </w:rPr>
      </w:r>
      <w:r w:rsidR="00932BF8" w:rsidRPr="00A20C1E">
        <w:rPr>
          <w:rFonts w:ascii="Arial" w:hAnsi="Arial" w:cs="Arial"/>
          <w:color w:val="000000" w:themeColor="text1"/>
          <w:lang w:val="fr-BE"/>
        </w:rPr>
        <w:fldChar w:fldCharType="separate"/>
      </w:r>
      <w:r w:rsidR="00A20C1E">
        <w:rPr>
          <w:rFonts w:ascii="Arial" w:hAnsi="Arial" w:cs="Arial"/>
          <w:noProof/>
          <w:color w:val="000000" w:themeColor="text1"/>
          <w:lang w:val="fr-BE"/>
        </w:rPr>
        <w:t>[date de la mise en demeure]</w:t>
      </w:r>
      <w:r w:rsidR="00932BF8" w:rsidRPr="00A20C1E">
        <w:rPr>
          <w:rFonts w:ascii="Arial" w:hAnsi="Arial" w:cs="Arial"/>
          <w:color w:val="000000" w:themeColor="text1"/>
          <w:lang w:val="fr-BE"/>
        </w:rPr>
        <w:fldChar w:fldCharType="end"/>
      </w:r>
      <w:r w:rsidR="00932BF8" w:rsidRPr="00A20C1E">
        <w:rPr>
          <w:rFonts w:ascii="Arial" w:hAnsi="Arial" w:cs="Arial"/>
          <w:color w:val="000000" w:themeColor="text1"/>
          <w:lang w:val="fr-BE"/>
        </w:rPr>
        <w:t>, je vous ai formellement mis en demeure de livrer le véhicule dans un délai raisonnable. A ce jour, ce délai raisonnable est également dépassé et le véhicule n’a toujours pas été livré.</w:t>
      </w:r>
    </w:p>
    <w:p w14:paraId="58316804" w14:textId="77777777" w:rsidR="00CD565F" w:rsidRPr="00A20C1E" w:rsidRDefault="00CD565F" w:rsidP="008A7DCF">
      <w:pPr>
        <w:spacing w:after="0"/>
        <w:rPr>
          <w:rFonts w:ascii="Arial" w:hAnsi="Arial" w:cs="Arial"/>
          <w:color w:val="000000" w:themeColor="text1"/>
        </w:rPr>
      </w:pPr>
    </w:p>
    <w:p w14:paraId="40212F40" w14:textId="77777777" w:rsidR="00A20C1E" w:rsidRPr="00A20C1E" w:rsidRDefault="00932BF8" w:rsidP="00A20C1E">
      <w:pPr>
        <w:spacing w:after="0"/>
        <w:rPr>
          <w:rFonts w:ascii="Arial" w:hAnsi="Arial" w:cs="Arial"/>
          <w:noProof/>
          <w:color w:val="000000" w:themeColor="text1"/>
          <w:lang w:val="nl-NL"/>
        </w:rPr>
      </w:pPr>
      <w:r w:rsidRPr="00A20C1E">
        <w:rPr>
          <w:rFonts w:ascii="Arial" w:hAnsi="Arial" w:cs="Arial"/>
          <w:color w:val="000000" w:themeColor="text1"/>
        </w:rPr>
        <w:t xml:space="preserve">Partant, en application de l’article 6 §2, 2° de l’Arrêté Royal du 05.04.2019 relatif aux contrats de vente de véhicules automoteurs et de l’article </w:t>
      </w:r>
      <w:r w:rsidRPr="00A20C1E">
        <w:rPr>
          <w:rFonts w:ascii="Arial" w:hAnsi="Arial" w:cs="Arial"/>
          <w:color w:val="000000" w:themeColor="text1"/>
          <w:lang w:val="nl-NL"/>
        </w:rPr>
        <w:t xml:space="preserve">5.83 </w:t>
      </w:r>
      <w:r w:rsidRPr="00A20C1E">
        <w:rPr>
          <w:rFonts w:ascii="Arial" w:hAnsi="Arial" w:cs="Arial"/>
          <w:color w:val="000000" w:themeColor="text1"/>
          <w:lang w:val="nl-NL"/>
        </w:rPr>
        <w:t>du n</w:t>
      </w:r>
      <w:r w:rsidRPr="00A20C1E">
        <w:rPr>
          <w:rFonts w:ascii="Arial" w:hAnsi="Arial" w:cs="Arial"/>
          <w:color w:val="000000" w:themeColor="text1"/>
          <w:lang w:val="nl-NL"/>
        </w:rPr>
        <w:t>ouveau code civil</w:t>
      </w:r>
      <w:r w:rsidRPr="00A20C1E">
        <w:rPr>
          <w:rFonts w:ascii="Arial" w:hAnsi="Arial" w:cs="Arial"/>
          <w:color w:val="000000" w:themeColor="text1"/>
          <w:lang w:val="nl-NL"/>
        </w:rPr>
        <w:t>, je vous informe de ma décision de résolution du contrat de vente dudit véhicule.</w:t>
      </w:r>
      <w:r w:rsidR="00A20C1E" w:rsidRPr="00A20C1E">
        <w:rPr>
          <w:rFonts w:ascii="Arial" w:hAnsi="Arial" w:cs="Arial"/>
          <w:color w:val="000000" w:themeColor="text1"/>
          <w:lang w:val="nl-NL"/>
        </w:rPr>
        <w:t xml:space="preserve"> </w:t>
      </w:r>
      <w:r w:rsidR="00A20C1E">
        <w:rPr>
          <w:rFonts w:ascii="Arial" w:hAnsi="Arial" w:cs="Arial"/>
          <w:color w:val="000000" w:themeColor="text1"/>
          <w:lang w:val="nl-NL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5" w:name="Texte16"/>
      <w:r w:rsidR="00A20C1E">
        <w:rPr>
          <w:rFonts w:ascii="Arial" w:hAnsi="Arial" w:cs="Arial"/>
          <w:color w:val="000000" w:themeColor="text1"/>
          <w:lang w:val="nl-NL"/>
        </w:rPr>
        <w:instrText xml:space="preserve"> FORMTEXT </w:instrText>
      </w:r>
      <w:r w:rsidR="00A20C1E">
        <w:rPr>
          <w:rFonts w:ascii="Arial" w:hAnsi="Arial" w:cs="Arial"/>
          <w:color w:val="000000" w:themeColor="text1"/>
          <w:lang w:val="nl-NL"/>
        </w:rPr>
      </w:r>
      <w:r w:rsidR="00A20C1E">
        <w:rPr>
          <w:rFonts w:ascii="Arial" w:hAnsi="Arial" w:cs="Arial"/>
          <w:color w:val="000000" w:themeColor="text1"/>
          <w:lang w:val="nl-NL"/>
        </w:rPr>
        <w:fldChar w:fldCharType="separate"/>
      </w:r>
    </w:p>
    <w:p w14:paraId="541E813E" w14:textId="77777777" w:rsidR="00A20C1E" w:rsidRPr="00A20C1E" w:rsidRDefault="00A20C1E" w:rsidP="00A20C1E">
      <w:pPr>
        <w:spacing w:after="0"/>
        <w:rPr>
          <w:rFonts w:ascii="Arial" w:hAnsi="Arial" w:cs="Arial"/>
          <w:noProof/>
          <w:color w:val="000000" w:themeColor="text1"/>
          <w:lang w:val="nl-NL"/>
        </w:rPr>
      </w:pPr>
    </w:p>
    <w:p w14:paraId="2E060C18" w14:textId="77777777" w:rsidR="00A20C1E" w:rsidRDefault="00A20C1E" w:rsidP="00A20C1E">
      <w:pPr>
        <w:spacing w:after="0"/>
        <w:rPr>
          <w:rFonts w:ascii="Arial" w:hAnsi="Arial" w:cs="Arial"/>
          <w:noProof/>
          <w:color w:val="000000" w:themeColor="text1"/>
          <w:lang w:val="nl-NL"/>
        </w:rPr>
      </w:pPr>
      <w:r w:rsidRPr="00A20C1E">
        <w:rPr>
          <w:rFonts w:ascii="Arial" w:hAnsi="Arial" w:cs="Arial"/>
          <w:noProof/>
          <w:color w:val="000000" w:themeColor="text1"/>
          <w:lang w:val="nl-NL"/>
        </w:rPr>
        <w:t>Si un accompte a été versé, ajoutez ce qui suit, sinon supprimez : Je vous prie de bien vouloir procedé au remboursement, sans retard excessif, de la somme de [montant]€ correspondant à l'acompte versé en application du contrat.</w:t>
      </w:r>
    </w:p>
    <w:p w14:paraId="68575B4A" w14:textId="723673D1" w:rsidR="00E25D47" w:rsidRPr="00A20C1E" w:rsidRDefault="00A20C1E" w:rsidP="00A20C1E">
      <w:pPr>
        <w:spacing w:after="0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fldChar w:fldCharType="end"/>
      </w:r>
      <w:bookmarkEnd w:id="15"/>
      <w:r w:rsidR="00781099" w:rsidRPr="00A20C1E">
        <w:rPr>
          <w:rFonts w:ascii="Arial" w:hAnsi="Arial" w:cs="Arial"/>
          <w:color w:val="000000" w:themeColor="text1"/>
        </w:rPr>
        <w:br/>
      </w:r>
      <w:r w:rsidR="00932BF8" w:rsidRPr="00A20C1E">
        <w:rPr>
          <w:rFonts w:ascii="Arial" w:hAnsi="Arial" w:cs="Arial"/>
          <w:color w:val="000000" w:themeColor="text1"/>
        </w:rPr>
        <w:t>Enfin, sachez que je</w:t>
      </w:r>
      <w:r w:rsidR="00781099" w:rsidRPr="00A20C1E">
        <w:rPr>
          <w:rFonts w:ascii="Arial" w:hAnsi="Arial" w:cs="Arial"/>
          <w:color w:val="000000" w:themeColor="text1"/>
        </w:rPr>
        <w:t xml:space="preserve"> me réserve également le droit de réclamer une indemnisation pour le préjudice subi du fait de ce retard</w:t>
      </w:r>
      <w:r w:rsidR="0005353A" w:rsidRPr="00A20C1E">
        <w:rPr>
          <w:rStyle w:val="Appelnotedebasdep"/>
          <w:rFonts w:ascii="Arial" w:hAnsi="Arial" w:cs="Arial"/>
          <w:color w:val="000000" w:themeColor="text1"/>
        </w:rPr>
        <w:footnoteReference w:id="1"/>
      </w:r>
      <w:r w:rsidR="0005353A" w:rsidRPr="00A20C1E">
        <w:rPr>
          <w:rFonts w:ascii="Arial" w:hAnsi="Arial" w:cs="Arial"/>
          <w:color w:val="000000" w:themeColor="text1"/>
        </w:rPr>
        <w:t>.</w:t>
      </w:r>
    </w:p>
    <w:p w14:paraId="44E9D7DC" w14:textId="7BD653BC" w:rsidR="00FC7799" w:rsidRPr="00A20C1E" w:rsidRDefault="00781099" w:rsidP="008A7DCF">
      <w:pPr>
        <w:spacing w:after="0"/>
        <w:rPr>
          <w:rFonts w:ascii="Arial" w:hAnsi="Arial" w:cs="Arial"/>
          <w:color w:val="000000" w:themeColor="text1"/>
        </w:rPr>
      </w:pPr>
      <w:r w:rsidRPr="00A20C1E">
        <w:rPr>
          <w:rFonts w:ascii="Arial" w:hAnsi="Arial" w:cs="Arial"/>
          <w:color w:val="000000" w:themeColor="text1"/>
        </w:rPr>
        <w:br/>
        <w:t>Dans l’attente de votre prompte réaction, je vous prie d’agréer, Madame, Monsieur, l’expression de mes salutations distinguées.</w:t>
      </w:r>
    </w:p>
    <w:p w14:paraId="6BC51251" w14:textId="6922C631" w:rsidR="0072259F" w:rsidRPr="00A20C1E" w:rsidRDefault="0044327C" w:rsidP="0072259F">
      <w:pPr>
        <w:spacing w:after="0"/>
        <w:jc w:val="right"/>
        <w:rPr>
          <w:rFonts w:ascii="Arial" w:hAnsi="Arial" w:cs="Arial"/>
          <w:color w:val="000000" w:themeColor="text1"/>
          <w:lang w:val="fr-BE"/>
        </w:rPr>
      </w:pPr>
      <w:r w:rsidRPr="00A20C1E">
        <w:rPr>
          <w:rFonts w:ascii="Arial" w:hAnsi="Arial" w:cs="Arial"/>
          <w:color w:val="000000" w:themeColor="text1"/>
        </w:rPr>
        <w:br/>
      </w:r>
      <w:r w:rsidR="0072259F" w:rsidRPr="00A20C1E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1"/>
            <w:enabled/>
            <w:calcOnExit w:val="0"/>
            <w:textInput>
              <w:default w:val="[Votre prénom et nom]"/>
            </w:textInput>
          </w:ffData>
        </w:fldChar>
      </w:r>
      <w:r w:rsidR="0072259F" w:rsidRPr="00A20C1E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="0072259F" w:rsidRPr="00A20C1E">
        <w:rPr>
          <w:rFonts w:ascii="Arial" w:hAnsi="Arial" w:cs="Arial"/>
          <w:color w:val="000000" w:themeColor="text1"/>
          <w:lang w:val="fr-BE"/>
        </w:rPr>
      </w:r>
      <w:r w:rsidR="0072259F" w:rsidRPr="00A20C1E">
        <w:rPr>
          <w:rFonts w:ascii="Arial" w:hAnsi="Arial" w:cs="Arial"/>
          <w:color w:val="000000" w:themeColor="text1"/>
          <w:lang w:val="fr-BE"/>
        </w:rPr>
        <w:fldChar w:fldCharType="separate"/>
      </w:r>
      <w:r w:rsidR="00A20C1E">
        <w:rPr>
          <w:rFonts w:ascii="Arial" w:hAnsi="Arial" w:cs="Arial"/>
          <w:noProof/>
          <w:color w:val="000000" w:themeColor="text1"/>
          <w:lang w:val="fr-BE"/>
        </w:rPr>
        <w:t>[Votre prénom et nom]</w:t>
      </w:r>
      <w:r w:rsidR="0072259F" w:rsidRPr="00A20C1E">
        <w:rPr>
          <w:rFonts w:ascii="Arial" w:hAnsi="Arial" w:cs="Arial"/>
          <w:color w:val="000000" w:themeColor="text1"/>
          <w:lang w:val="fr-BE"/>
        </w:rPr>
        <w:fldChar w:fldCharType="end"/>
      </w:r>
    </w:p>
    <w:p w14:paraId="4E66A0CC" w14:textId="025C94AE" w:rsidR="00FC7799" w:rsidRPr="00A20C1E" w:rsidRDefault="00FC7799" w:rsidP="005317DD">
      <w:pPr>
        <w:spacing w:after="0"/>
        <w:jc w:val="right"/>
        <w:rPr>
          <w:rFonts w:ascii="Arial" w:hAnsi="Arial" w:cs="Arial"/>
          <w:color w:val="000000" w:themeColor="text1"/>
        </w:rPr>
      </w:pPr>
    </w:p>
    <w:sectPr w:rsidR="00FC7799" w:rsidRPr="00A20C1E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9E162" w14:textId="77777777" w:rsidR="00A3210D" w:rsidRDefault="00A3210D" w:rsidP="0005353A">
      <w:pPr>
        <w:spacing w:after="0" w:line="240" w:lineRule="auto"/>
      </w:pPr>
      <w:r>
        <w:separator/>
      </w:r>
    </w:p>
  </w:endnote>
  <w:endnote w:type="continuationSeparator" w:id="0">
    <w:p w14:paraId="3809E739" w14:textId="77777777" w:rsidR="00A3210D" w:rsidRDefault="00A3210D" w:rsidP="0005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3B2F" w14:textId="3456B8C3" w:rsidR="00C0659A" w:rsidRPr="00C0659A" w:rsidRDefault="00C0659A" w:rsidP="00C0659A">
    <w:pPr>
      <w:pStyle w:val="Pieddepag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5C347" w14:textId="77777777" w:rsidR="00A3210D" w:rsidRDefault="00A3210D" w:rsidP="0005353A">
      <w:pPr>
        <w:spacing w:after="0" w:line="240" w:lineRule="auto"/>
      </w:pPr>
      <w:r>
        <w:separator/>
      </w:r>
    </w:p>
  </w:footnote>
  <w:footnote w:type="continuationSeparator" w:id="0">
    <w:p w14:paraId="0236657F" w14:textId="77777777" w:rsidR="00A3210D" w:rsidRDefault="00A3210D" w:rsidP="0005353A">
      <w:pPr>
        <w:spacing w:after="0" w:line="240" w:lineRule="auto"/>
      </w:pPr>
      <w:r>
        <w:continuationSeparator/>
      </w:r>
    </w:p>
  </w:footnote>
  <w:footnote w:id="1">
    <w:p w14:paraId="3785AB16" w14:textId="35100E14" w:rsidR="0005353A" w:rsidRPr="0005353A" w:rsidRDefault="0005353A">
      <w:pPr>
        <w:pStyle w:val="Notedebasdepage"/>
        <w:rPr>
          <w:rFonts w:ascii="Century Gothic" w:hAnsi="Century Gothic"/>
          <w:lang w:val="nl-NL"/>
        </w:rPr>
      </w:pPr>
      <w:r w:rsidRPr="00C0659A">
        <w:rPr>
          <w:rStyle w:val="Appelnotedebasdep"/>
          <w:rFonts w:ascii="Arial" w:hAnsi="Arial" w:cs="Arial"/>
          <w:sz w:val="16"/>
          <w:szCs w:val="16"/>
        </w:rPr>
        <w:footnoteRef/>
      </w:r>
      <w:r w:rsidRPr="00C0659A">
        <w:rPr>
          <w:rFonts w:ascii="Arial" w:hAnsi="Arial" w:cs="Arial"/>
          <w:sz w:val="16"/>
          <w:szCs w:val="16"/>
        </w:rPr>
        <w:t xml:space="preserve"> </w:t>
      </w:r>
      <w:r w:rsidRPr="00C0659A">
        <w:rPr>
          <w:rFonts w:ascii="Arial" w:hAnsi="Arial" w:cs="Arial"/>
          <w:sz w:val="16"/>
          <w:szCs w:val="16"/>
          <w:lang w:val="nl-NL"/>
        </w:rPr>
        <w:t>Article 5.83 – Nouveau code civil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8985" w14:textId="5683699B" w:rsidR="00C0659A" w:rsidRDefault="00C0659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BB7B46" wp14:editId="191CD3AF">
          <wp:simplePos x="0" y="0"/>
          <wp:positionH relativeFrom="margin">
            <wp:posOffset>-534155</wp:posOffset>
          </wp:positionH>
          <wp:positionV relativeFrom="margin">
            <wp:posOffset>-859155</wp:posOffset>
          </wp:positionV>
          <wp:extent cx="688063" cy="859681"/>
          <wp:effectExtent l="0" t="0" r="0" b="0"/>
          <wp:wrapSquare wrapText="bothSides"/>
          <wp:docPr id="147347426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474266" name="Graphique 147347426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063" cy="859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21EF66" w14:textId="76F1016C" w:rsidR="00C0659A" w:rsidRDefault="00C0659A">
    <w:pPr>
      <w:pStyle w:val="En-tte"/>
    </w:pPr>
  </w:p>
  <w:p w14:paraId="5AA04804" w14:textId="18BEE116" w:rsidR="00C0659A" w:rsidRDefault="00C0659A">
    <w:pPr>
      <w:pStyle w:val="En-tte"/>
    </w:pPr>
  </w:p>
  <w:p w14:paraId="7E2EDF78" w14:textId="3EA18BF7" w:rsidR="00FA01D2" w:rsidRDefault="00FA01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6379144">
    <w:abstractNumId w:val="8"/>
  </w:num>
  <w:num w:numId="2" w16cid:durableId="1477918867">
    <w:abstractNumId w:val="6"/>
  </w:num>
  <w:num w:numId="3" w16cid:durableId="247731966">
    <w:abstractNumId w:val="5"/>
  </w:num>
  <w:num w:numId="4" w16cid:durableId="290404200">
    <w:abstractNumId w:val="4"/>
  </w:num>
  <w:num w:numId="5" w16cid:durableId="1248466075">
    <w:abstractNumId w:val="7"/>
  </w:num>
  <w:num w:numId="6" w16cid:durableId="1724911613">
    <w:abstractNumId w:val="3"/>
  </w:num>
  <w:num w:numId="7" w16cid:durableId="1298142735">
    <w:abstractNumId w:val="2"/>
  </w:num>
  <w:num w:numId="8" w16cid:durableId="422343777">
    <w:abstractNumId w:val="1"/>
  </w:num>
  <w:num w:numId="9" w16cid:durableId="42762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eBIwdJOUfGAT2ahcct5hlPMPx2+6LStT8ghMuyiqLwstQYq+hLz/HYy7VNrQc0b5kj0+ZQkikaUlHZstbB98/A==" w:salt="i1rL3F9OZd7RMfFKNQNr9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53A"/>
    <w:rsid w:val="0006063C"/>
    <w:rsid w:val="00076493"/>
    <w:rsid w:val="0015074B"/>
    <w:rsid w:val="001B7008"/>
    <w:rsid w:val="0029639D"/>
    <w:rsid w:val="00326F90"/>
    <w:rsid w:val="0044327C"/>
    <w:rsid w:val="005317DD"/>
    <w:rsid w:val="0072259F"/>
    <w:rsid w:val="00781099"/>
    <w:rsid w:val="007D46B5"/>
    <w:rsid w:val="00805C5B"/>
    <w:rsid w:val="00873BBE"/>
    <w:rsid w:val="008A7DCF"/>
    <w:rsid w:val="00932BF8"/>
    <w:rsid w:val="009752DC"/>
    <w:rsid w:val="00A20C1E"/>
    <w:rsid w:val="00A3210D"/>
    <w:rsid w:val="00A67299"/>
    <w:rsid w:val="00AA1D8D"/>
    <w:rsid w:val="00AD4CB0"/>
    <w:rsid w:val="00B47730"/>
    <w:rsid w:val="00BC09AB"/>
    <w:rsid w:val="00C0659A"/>
    <w:rsid w:val="00CB0664"/>
    <w:rsid w:val="00CD565F"/>
    <w:rsid w:val="00D86B10"/>
    <w:rsid w:val="00DB43A9"/>
    <w:rsid w:val="00E25D47"/>
    <w:rsid w:val="00F04E1C"/>
    <w:rsid w:val="00FA01D2"/>
    <w:rsid w:val="00FB42D0"/>
    <w:rsid w:val="00FC693F"/>
    <w:rsid w:val="00F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477193"/>
  <w14:defaultImageDpi w14:val="300"/>
  <w15:docId w15:val="{C30B2AEF-A128-8944-B947-066C37D6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5353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5353A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053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Mason BALSACQ</cp:lastModifiedBy>
  <cp:revision>3</cp:revision>
  <cp:lastPrinted>2025-05-09T20:16:00Z</cp:lastPrinted>
  <dcterms:created xsi:type="dcterms:W3CDTF">2025-07-20T22:26:00Z</dcterms:created>
  <dcterms:modified xsi:type="dcterms:W3CDTF">2025-07-20T22:45:00Z</dcterms:modified>
  <cp:category/>
</cp:coreProperties>
</file>