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6E52" w14:textId="60D05944" w:rsidR="00F04E1C" w:rsidRPr="00CE6E73" w:rsidRDefault="00CE6E73" w:rsidP="00F04E1C">
      <w:pPr>
        <w:jc w:val="right"/>
        <w:rPr>
          <w:rFonts w:ascii="Arial" w:hAnsi="Arial" w:cs="Arial"/>
          <w:sz w:val="24"/>
          <w:szCs w:val="24"/>
          <w:lang w:val="fr-BE"/>
        </w:rPr>
      </w:pPr>
      <w:r>
        <w:rPr>
          <w:rFonts w:ascii="Arial" w:hAnsi="Arial" w:cs="Arial"/>
          <w:sz w:val="24"/>
          <w:szCs w:val="24"/>
          <w:lang w:val="fr-BE"/>
        </w:rPr>
        <w:fldChar w:fldCharType="begin">
          <w:ffData>
            <w:name w:val="Texte4"/>
            <w:enabled/>
            <w:calcOnExit w:val="0"/>
            <w:textInput>
              <w:default w:val="[Lieu]"/>
            </w:textInput>
          </w:ffData>
        </w:fldChar>
      </w:r>
      <w:bookmarkStart w:id="0" w:name="Texte4"/>
      <w:r>
        <w:rPr>
          <w:rFonts w:ascii="Arial" w:hAnsi="Arial" w:cs="Arial"/>
          <w:sz w:val="24"/>
          <w:szCs w:val="24"/>
          <w:lang w:val="fr-BE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fr-BE"/>
        </w:rPr>
      </w:r>
      <w:r>
        <w:rPr>
          <w:rFonts w:ascii="Arial" w:hAnsi="Arial" w:cs="Arial"/>
          <w:sz w:val="24"/>
          <w:szCs w:val="24"/>
          <w:lang w:val="fr-BE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fr-BE"/>
        </w:rPr>
        <w:t>[Lieu]</w:t>
      </w:r>
      <w:r>
        <w:rPr>
          <w:rFonts w:ascii="Arial" w:hAnsi="Arial" w:cs="Arial"/>
          <w:sz w:val="24"/>
          <w:szCs w:val="24"/>
          <w:lang w:val="fr-BE"/>
        </w:rPr>
        <w:fldChar w:fldCharType="end"/>
      </w:r>
      <w:bookmarkEnd w:id="0"/>
      <w:r w:rsidR="00F04E1C" w:rsidRPr="00CE6E73">
        <w:rPr>
          <w:rFonts w:ascii="Arial" w:hAnsi="Arial" w:cs="Arial"/>
          <w:sz w:val="24"/>
          <w:szCs w:val="24"/>
          <w:lang w:val="fr-BE"/>
        </w:rPr>
        <w:t xml:space="preserve">, le </w:t>
      </w:r>
      <w:r>
        <w:rPr>
          <w:rFonts w:ascii="Arial" w:hAnsi="Arial" w:cs="Arial"/>
          <w:sz w:val="24"/>
          <w:szCs w:val="24"/>
          <w:lang w:val="fr-BE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1" w:name="Texte5"/>
      <w:r>
        <w:rPr>
          <w:rFonts w:ascii="Arial" w:hAnsi="Arial" w:cs="Arial"/>
          <w:sz w:val="24"/>
          <w:szCs w:val="24"/>
          <w:lang w:val="fr-BE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fr-BE"/>
        </w:rPr>
      </w:r>
      <w:r>
        <w:rPr>
          <w:rFonts w:ascii="Arial" w:hAnsi="Arial" w:cs="Arial"/>
          <w:sz w:val="24"/>
          <w:szCs w:val="24"/>
          <w:lang w:val="fr-BE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fr-BE"/>
        </w:rPr>
        <w:t>[date]</w:t>
      </w:r>
      <w:r>
        <w:rPr>
          <w:rFonts w:ascii="Arial" w:hAnsi="Arial" w:cs="Arial"/>
          <w:sz w:val="24"/>
          <w:szCs w:val="24"/>
          <w:lang w:val="fr-BE"/>
        </w:rPr>
        <w:fldChar w:fldCharType="end"/>
      </w:r>
      <w:bookmarkEnd w:id="1"/>
    </w:p>
    <w:p w14:paraId="50DA246B" w14:textId="054760D1" w:rsidR="00F04E1C" w:rsidRPr="00CE6E73" w:rsidRDefault="00CE6E73" w:rsidP="00F04E1C">
      <w:pPr>
        <w:spacing w:after="0"/>
        <w:rPr>
          <w:rFonts w:ascii="Arial" w:hAnsi="Arial" w:cs="Arial"/>
          <w:sz w:val="24"/>
          <w:szCs w:val="24"/>
          <w:lang w:val="fr-BE"/>
        </w:rPr>
      </w:pPr>
      <w:r>
        <w:rPr>
          <w:rFonts w:ascii="Arial" w:hAnsi="Arial" w:cs="Arial"/>
          <w:sz w:val="24"/>
          <w:szCs w:val="24"/>
          <w:lang w:val="fr-BE"/>
        </w:rPr>
        <w:fldChar w:fldCharType="begin">
          <w:ffData>
            <w:name w:val="Texte1"/>
            <w:enabled/>
            <w:calcOnExit w:val="0"/>
            <w:textInput>
              <w:default w:val="[Votre prénom et nom]"/>
            </w:textInput>
          </w:ffData>
        </w:fldChar>
      </w:r>
      <w:bookmarkStart w:id="2" w:name="Texte1"/>
      <w:r>
        <w:rPr>
          <w:rFonts w:ascii="Arial" w:hAnsi="Arial" w:cs="Arial"/>
          <w:sz w:val="24"/>
          <w:szCs w:val="24"/>
          <w:lang w:val="fr-BE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fr-BE"/>
        </w:rPr>
      </w:r>
      <w:r>
        <w:rPr>
          <w:rFonts w:ascii="Arial" w:hAnsi="Arial" w:cs="Arial"/>
          <w:sz w:val="24"/>
          <w:szCs w:val="24"/>
          <w:lang w:val="fr-BE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fr-BE"/>
        </w:rPr>
        <w:t>[Votre prénom et nom]</w:t>
      </w:r>
      <w:r>
        <w:rPr>
          <w:rFonts w:ascii="Arial" w:hAnsi="Arial" w:cs="Arial"/>
          <w:sz w:val="24"/>
          <w:szCs w:val="24"/>
          <w:lang w:val="fr-BE"/>
        </w:rPr>
        <w:fldChar w:fldCharType="end"/>
      </w:r>
      <w:bookmarkEnd w:id="2"/>
    </w:p>
    <w:p w14:paraId="5BB3F489" w14:textId="191CE250" w:rsidR="00F04E1C" w:rsidRPr="00CE6E73" w:rsidRDefault="00CE6E73" w:rsidP="00F04E1C">
      <w:pPr>
        <w:spacing w:after="0"/>
        <w:rPr>
          <w:rFonts w:ascii="Arial" w:hAnsi="Arial" w:cs="Arial"/>
          <w:sz w:val="24"/>
          <w:szCs w:val="24"/>
          <w:lang w:val="fr-BE"/>
        </w:rPr>
      </w:pPr>
      <w:r>
        <w:rPr>
          <w:rFonts w:ascii="Arial" w:hAnsi="Arial" w:cs="Arial"/>
          <w:sz w:val="24"/>
          <w:szCs w:val="24"/>
          <w:lang w:val="fr-BE"/>
        </w:rPr>
        <w:fldChar w:fldCharType="begin">
          <w:ffData>
            <w:name w:val="Texte2"/>
            <w:enabled/>
            <w:calcOnExit w:val="0"/>
            <w:textInput>
              <w:default w:val="[Votre adresse]"/>
            </w:textInput>
          </w:ffData>
        </w:fldChar>
      </w:r>
      <w:bookmarkStart w:id="3" w:name="Texte2"/>
      <w:r>
        <w:rPr>
          <w:rFonts w:ascii="Arial" w:hAnsi="Arial" w:cs="Arial"/>
          <w:sz w:val="24"/>
          <w:szCs w:val="24"/>
          <w:lang w:val="fr-BE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fr-BE"/>
        </w:rPr>
      </w:r>
      <w:r>
        <w:rPr>
          <w:rFonts w:ascii="Arial" w:hAnsi="Arial" w:cs="Arial"/>
          <w:sz w:val="24"/>
          <w:szCs w:val="24"/>
          <w:lang w:val="fr-BE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fr-BE"/>
        </w:rPr>
        <w:t>[Votre adresse]</w:t>
      </w:r>
      <w:r>
        <w:rPr>
          <w:rFonts w:ascii="Arial" w:hAnsi="Arial" w:cs="Arial"/>
          <w:sz w:val="24"/>
          <w:szCs w:val="24"/>
          <w:lang w:val="fr-BE"/>
        </w:rPr>
        <w:fldChar w:fldCharType="end"/>
      </w:r>
      <w:bookmarkEnd w:id="3"/>
    </w:p>
    <w:p w14:paraId="21B9198B" w14:textId="4C223BD0" w:rsidR="00F04E1C" w:rsidRPr="00CE6E73" w:rsidRDefault="00CE6E73" w:rsidP="00F04E1C">
      <w:pPr>
        <w:spacing w:after="0"/>
        <w:rPr>
          <w:rFonts w:ascii="Arial" w:hAnsi="Arial" w:cs="Arial"/>
          <w:sz w:val="24"/>
          <w:szCs w:val="24"/>
          <w:lang w:val="fr-BE"/>
        </w:rPr>
      </w:pPr>
      <w:r>
        <w:rPr>
          <w:rFonts w:ascii="Arial" w:hAnsi="Arial" w:cs="Arial"/>
          <w:sz w:val="24"/>
          <w:szCs w:val="24"/>
          <w:lang w:val="fr-BE"/>
        </w:rPr>
        <w:fldChar w:fldCharType="begin">
          <w:ffData>
            <w:name w:val="Texte3"/>
            <w:enabled/>
            <w:calcOnExit w:val="0"/>
            <w:textInput>
              <w:default w:val="[Votre code postal et localité]"/>
            </w:textInput>
          </w:ffData>
        </w:fldChar>
      </w:r>
      <w:bookmarkStart w:id="4" w:name="Texte3"/>
      <w:r>
        <w:rPr>
          <w:rFonts w:ascii="Arial" w:hAnsi="Arial" w:cs="Arial"/>
          <w:sz w:val="24"/>
          <w:szCs w:val="24"/>
          <w:lang w:val="fr-BE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fr-BE"/>
        </w:rPr>
      </w:r>
      <w:r>
        <w:rPr>
          <w:rFonts w:ascii="Arial" w:hAnsi="Arial" w:cs="Arial"/>
          <w:sz w:val="24"/>
          <w:szCs w:val="24"/>
          <w:lang w:val="fr-BE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fr-BE"/>
        </w:rPr>
        <w:t>[Votre code postal et localité]</w:t>
      </w:r>
      <w:r>
        <w:rPr>
          <w:rFonts w:ascii="Arial" w:hAnsi="Arial" w:cs="Arial"/>
          <w:sz w:val="24"/>
          <w:szCs w:val="24"/>
          <w:lang w:val="fr-BE"/>
        </w:rPr>
        <w:fldChar w:fldCharType="end"/>
      </w:r>
      <w:bookmarkEnd w:id="4"/>
    </w:p>
    <w:p w14:paraId="680B8D95" w14:textId="1FEC27C7" w:rsidR="00F04E1C" w:rsidRPr="00CE6E73" w:rsidRDefault="00CE6E73" w:rsidP="00F04E1C">
      <w:pPr>
        <w:spacing w:after="0"/>
        <w:jc w:val="right"/>
        <w:rPr>
          <w:rFonts w:ascii="Arial" w:hAnsi="Arial" w:cs="Arial"/>
          <w:sz w:val="24"/>
          <w:szCs w:val="24"/>
          <w:lang w:val="fr-BE"/>
        </w:rPr>
      </w:pPr>
      <w:r>
        <w:rPr>
          <w:rFonts w:ascii="Arial" w:hAnsi="Arial" w:cs="Arial"/>
          <w:sz w:val="24"/>
          <w:szCs w:val="24"/>
          <w:lang w:val="fr-BE"/>
        </w:rPr>
        <w:fldChar w:fldCharType="begin">
          <w:ffData>
            <w:name w:val="Texte6"/>
            <w:enabled/>
            <w:calcOnExit w:val="0"/>
            <w:textInput>
              <w:default w:val="[Nom du Bailleur]"/>
            </w:textInput>
          </w:ffData>
        </w:fldChar>
      </w:r>
      <w:bookmarkStart w:id="5" w:name="Texte6"/>
      <w:r>
        <w:rPr>
          <w:rFonts w:ascii="Arial" w:hAnsi="Arial" w:cs="Arial"/>
          <w:sz w:val="24"/>
          <w:szCs w:val="24"/>
          <w:lang w:val="fr-BE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fr-BE"/>
        </w:rPr>
      </w:r>
      <w:r>
        <w:rPr>
          <w:rFonts w:ascii="Arial" w:hAnsi="Arial" w:cs="Arial"/>
          <w:sz w:val="24"/>
          <w:szCs w:val="24"/>
          <w:lang w:val="fr-BE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fr-BE"/>
        </w:rPr>
        <w:t>[Nom du Bailleur]</w:t>
      </w:r>
      <w:r>
        <w:rPr>
          <w:rFonts w:ascii="Arial" w:hAnsi="Arial" w:cs="Arial"/>
          <w:sz w:val="24"/>
          <w:szCs w:val="24"/>
          <w:lang w:val="fr-BE"/>
        </w:rPr>
        <w:fldChar w:fldCharType="end"/>
      </w:r>
      <w:bookmarkEnd w:id="5"/>
    </w:p>
    <w:p w14:paraId="1E436F36" w14:textId="2F9CAC44" w:rsidR="00F04E1C" w:rsidRPr="00CE6E73" w:rsidRDefault="00CE6E73" w:rsidP="00F04E1C">
      <w:pPr>
        <w:spacing w:after="0"/>
        <w:jc w:val="right"/>
        <w:rPr>
          <w:rFonts w:ascii="Arial" w:hAnsi="Arial" w:cs="Arial"/>
          <w:sz w:val="24"/>
          <w:szCs w:val="24"/>
          <w:lang w:val="fr-BE"/>
        </w:rPr>
      </w:pPr>
      <w:r>
        <w:rPr>
          <w:rFonts w:ascii="Arial" w:hAnsi="Arial" w:cs="Arial"/>
          <w:sz w:val="24"/>
          <w:szCs w:val="24"/>
          <w:lang w:val="fr-BE"/>
        </w:rPr>
        <w:fldChar w:fldCharType="begin">
          <w:ffData>
            <w:name w:val="Texte7"/>
            <w:enabled/>
            <w:calcOnExit w:val="0"/>
            <w:textInput>
              <w:default w:val="[Adresse du Bailleur]"/>
            </w:textInput>
          </w:ffData>
        </w:fldChar>
      </w:r>
      <w:bookmarkStart w:id="6" w:name="Texte7"/>
      <w:r>
        <w:rPr>
          <w:rFonts w:ascii="Arial" w:hAnsi="Arial" w:cs="Arial"/>
          <w:sz w:val="24"/>
          <w:szCs w:val="24"/>
          <w:lang w:val="fr-BE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fr-BE"/>
        </w:rPr>
      </w:r>
      <w:r>
        <w:rPr>
          <w:rFonts w:ascii="Arial" w:hAnsi="Arial" w:cs="Arial"/>
          <w:sz w:val="24"/>
          <w:szCs w:val="24"/>
          <w:lang w:val="fr-BE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fr-BE"/>
        </w:rPr>
        <w:t>[Adresse du Bailleur]</w:t>
      </w:r>
      <w:r>
        <w:rPr>
          <w:rFonts w:ascii="Arial" w:hAnsi="Arial" w:cs="Arial"/>
          <w:sz w:val="24"/>
          <w:szCs w:val="24"/>
          <w:lang w:val="fr-BE"/>
        </w:rPr>
        <w:fldChar w:fldCharType="end"/>
      </w:r>
      <w:bookmarkEnd w:id="6"/>
    </w:p>
    <w:p w14:paraId="1C0E3B8B" w14:textId="4C471957" w:rsidR="00F04E1C" w:rsidRPr="00CE6E73" w:rsidRDefault="00CE6E73" w:rsidP="00F04E1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fr-BE"/>
        </w:rPr>
        <w:fldChar w:fldCharType="begin">
          <w:ffData>
            <w:name w:val="Texte8"/>
            <w:enabled/>
            <w:calcOnExit w:val="0"/>
            <w:textInput>
              <w:default w:val="[Code postal et localité du Bailleur]"/>
            </w:textInput>
          </w:ffData>
        </w:fldChar>
      </w:r>
      <w:bookmarkStart w:id="7" w:name="Texte8"/>
      <w:r>
        <w:rPr>
          <w:rFonts w:ascii="Arial" w:hAnsi="Arial" w:cs="Arial"/>
          <w:sz w:val="24"/>
          <w:szCs w:val="24"/>
          <w:lang w:val="fr-BE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fr-BE"/>
        </w:rPr>
      </w:r>
      <w:r>
        <w:rPr>
          <w:rFonts w:ascii="Arial" w:hAnsi="Arial" w:cs="Arial"/>
          <w:sz w:val="24"/>
          <w:szCs w:val="24"/>
          <w:lang w:val="fr-BE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fr-BE"/>
        </w:rPr>
        <w:t>[Code postal et localité du Bailleur]</w:t>
      </w:r>
      <w:r>
        <w:rPr>
          <w:rFonts w:ascii="Arial" w:hAnsi="Arial" w:cs="Arial"/>
          <w:sz w:val="24"/>
          <w:szCs w:val="24"/>
          <w:lang w:val="fr-BE"/>
        </w:rPr>
        <w:fldChar w:fldCharType="end"/>
      </w:r>
      <w:bookmarkEnd w:id="7"/>
    </w:p>
    <w:p w14:paraId="3982F485" w14:textId="14B98948" w:rsidR="00FA01D2" w:rsidRPr="00CE6E73" w:rsidRDefault="00FA01D2" w:rsidP="00F04E1C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0F7C7C7" w14:textId="7883BC7E" w:rsidR="00FA01D2" w:rsidRPr="00CE6E73" w:rsidRDefault="00F04E1C" w:rsidP="00CE6E7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E6E73">
        <w:rPr>
          <w:rFonts w:ascii="Arial" w:hAnsi="Arial" w:cs="Arial"/>
          <w:b/>
          <w:bCs/>
          <w:sz w:val="24"/>
          <w:szCs w:val="24"/>
        </w:rPr>
        <w:t xml:space="preserve">CONCERNE : </w:t>
      </w:r>
      <w:r w:rsidR="000758FF" w:rsidRPr="00CE6E73">
        <w:rPr>
          <w:rFonts w:ascii="Arial" w:hAnsi="Arial" w:cs="Arial"/>
          <w:b/>
          <w:bCs/>
          <w:sz w:val="24"/>
          <w:szCs w:val="24"/>
        </w:rPr>
        <w:t>MISE EN DEMEURE – LIBÉRATION DE LA GARANTIE LOCATIVE</w:t>
      </w:r>
    </w:p>
    <w:p w14:paraId="5D19F0C6" w14:textId="77777777" w:rsidR="00FA01D2" w:rsidRPr="00CE6E73" w:rsidRDefault="00FA01D2" w:rsidP="00CE6E73">
      <w:pPr>
        <w:spacing w:after="0"/>
        <w:rPr>
          <w:rFonts w:ascii="Arial" w:hAnsi="Arial" w:cs="Arial"/>
          <w:sz w:val="24"/>
          <w:szCs w:val="24"/>
        </w:rPr>
      </w:pPr>
    </w:p>
    <w:p w14:paraId="06494BB3" w14:textId="7D0FC4A4" w:rsidR="00FC7799" w:rsidRPr="00CE6E73" w:rsidRDefault="00781099" w:rsidP="00CE6E73">
      <w:pPr>
        <w:spacing w:after="0"/>
        <w:rPr>
          <w:rFonts w:ascii="Arial" w:hAnsi="Arial" w:cs="Arial"/>
          <w:sz w:val="24"/>
          <w:szCs w:val="24"/>
        </w:rPr>
      </w:pPr>
      <w:r w:rsidRPr="00CE6E73">
        <w:rPr>
          <w:rFonts w:ascii="Arial" w:hAnsi="Arial" w:cs="Arial"/>
          <w:sz w:val="24"/>
          <w:szCs w:val="24"/>
        </w:rPr>
        <w:t>Madame, Monsieur,</w:t>
      </w:r>
    </w:p>
    <w:p w14:paraId="4AD1287F" w14:textId="77777777" w:rsidR="0005353A" w:rsidRPr="00CE6E73" w:rsidRDefault="0005353A" w:rsidP="00CE6E73">
      <w:pPr>
        <w:spacing w:after="0"/>
        <w:rPr>
          <w:rFonts w:ascii="Arial" w:hAnsi="Arial" w:cs="Arial"/>
          <w:sz w:val="24"/>
          <w:szCs w:val="24"/>
        </w:rPr>
      </w:pPr>
    </w:p>
    <w:p w14:paraId="44E9D7DC" w14:textId="57AE0836" w:rsidR="00FC7799" w:rsidRPr="00CE6E73" w:rsidRDefault="00781099" w:rsidP="00CE6E73">
      <w:pPr>
        <w:spacing w:after="0"/>
        <w:rPr>
          <w:rFonts w:ascii="Arial" w:hAnsi="Arial" w:cs="Arial"/>
          <w:b/>
          <w:bCs/>
          <w:sz w:val="24"/>
          <w:szCs w:val="24"/>
          <w:lang w:val="fr-BE"/>
        </w:rPr>
      </w:pPr>
      <w:r w:rsidRPr="00CE6E73">
        <w:rPr>
          <w:rFonts w:ascii="Arial" w:hAnsi="Arial" w:cs="Arial"/>
          <w:sz w:val="24"/>
          <w:szCs w:val="24"/>
        </w:rPr>
        <w:t xml:space="preserve">Le </w:t>
      </w:r>
      <w:r w:rsidR="00CE6E73">
        <w:rPr>
          <w:rFonts w:ascii="Arial" w:hAnsi="Arial" w:cs="Arial"/>
          <w:b/>
          <w:bCs/>
          <w:sz w:val="24"/>
          <w:szCs w:val="24"/>
          <w:lang w:val="fr-BE"/>
        </w:rPr>
        <w:fldChar w:fldCharType="begin">
          <w:ffData>
            <w:name w:val="Texte9"/>
            <w:enabled/>
            <w:calcOnExit w:val="0"/>
            <w:textInput>
              <w:default w:val="[date de fin du bail]"/>
            </w:textInput>
          </w:ffData>
        </w:fldChar>
      </w:r>
      <w:bookmarkStart w:id="8" w:name="Texte9"/>
      <w:r w:rsidR="00CE6E73">
        <w:rPr>
          <w:rFonts w:ascii="Arial" w:hAnsi="Arial" w:cs="Arial"/>
          <w:b/>
          <w:bCs/>
          <w:sz w:val="24"/>
          <w:szCs w:val="24"/>
          <w:lang w:val="fr-BE"/>
        </w:rPr>
        <w:instrText xml:space="preserve"> FORMTEXT </w:instrText>
      </w:r>
      <w:r w:rsidR="00CE6E73">
        <w:rPr>
          <w:rFonts w:ascii="Arial" w:hAnsi="Arial" w:cs="Arial"/>
          <w:b/>
          <w:bCs/>
          <w:sz w:val="24"/>
          <w:szCs w:val="24"/>
          <w:lang w:val="fr-BE"/>
        </w:rPr>
      </w:r>
      <w:r w:rsidR="00CE6E73">
        <w:rPr>
          <w:rFonts w:ascii="Arial" w:hAnsi="Arial" w:cs="Arial"/>
          <w:b/>
          <w:bCs/>
          <w:sz w:val="24"/>
          <w:szCs w:val="24"/>
          <w:lang w:val="fr-BE"/>
        </w:rPr>
        <w:fldChar w:fldCharType="separate"/>
      </w:r>
      <w:r w:rsidR="00CE6E73">
        <w:rPr>
          <w:rFonts w:ascii="Arial" w:hAnsi="Arial" w:cs="Arial"/>
          <w:b/>
          <w:bCs/>
          <w:noProof/>
          <w:sz w:val="24"/>
          <w:szCs w:val="24"/>
          <w:lang w:val="fr-BE"/>
        </w:rPr>
        <w:t>[date de fin du bail]</w:t>
      </w:r>
      <w:r w:rsidR="00CE6E73">
        <w:rPr>
          <w:rFonts w:ascii="Arial" w:hAnsi="Arial" w:cs="Arial"/>
          <w:b/>
          <w:bCs/>
          <w:sz w:val="24"/>
          <w:szCs w:val="24"/>
          <w:lang w:val="fr-BE"/>
        </w:rPr>
        <w:fldChar w:fldCharType="end"/>
      </w:r>
      <w:bookmarkEnd w:id="8"/>
      <w:r w:rsidRPr="00CE6E73">
        <w:rPr>
          <w:rFonts w:ascii="Arial" w:hAnsi="Arial" w:cs="Arial"/>
          <w:sz w:val="24"/>
          <w:szCs w:val="24"/>
        </w:rPr>
        <w:t xml:space="preserve">, </w:t>
      </w:r>
      <w:r w:rsidR="00FB3016" w:rsidRPr="00CE6E73">
        <w:rPr>
          <w:rFonts w:ascii="Arial" w:hAnsi="Arial" w:cs="Arial"/>
          <w:sz w:val="24"/>
          <w:szCs w:val="24"/>
        </w:rPr>
        <w:t xml:space="preserve">notre contrat de bail a pris fin pour le bien situé à </w:t>
      </w:r>
      <w:r w:rsidR="00CE6E73">
        <w:rPr>
          <w:rFonts w:ascii="Arial" w:hAnsi="Arial" w:cs="Arial"/>
          <w:b/>
          <w:bCs/>
          <w:sz w:val="24"/>
          <w:szCs w:val="24"/>
          <w:lang w:val="fr-BE"/>
        </w:rPr>
        <w:fldChar w:fldCharType="begin">
          <w:ffData>
            <w:name w:val="Texte10"/>
            <w:enabled/>
            <w:calcOnExit w:val="0"/>
            <w:textInput>
              <w:default w:val="[adresse du bien]"/>
            </w:textInput>
          </w:ffData>
        </w:fldChar>
      </w:r>
      <w:bookmarkStart w:id="9" w:name="Texte10"/>
      <w:r w:rsidR="00CE6E73">
        <w:rPr>
          <w:rFonts w:ascii="Arial" w:hAnsi="Arial" w:cs="Arial"/>
          <w:b/>
          <w:bCs/>
          <w:sz w:val="24"/>
          <w:szCs w:val="24"/>
          <w:lang w:val="fr-BE"/>
        </w:rPr>
        <w:instrText xml:space="preserve"> FORMTEXT </w:instrText>
      </w:r>
      <w:r w:rsidR="00CE6E73">
        <w:rPr>
          <w:rFonts w:ascii="Arial" w:hAnsi="Arial" w:cs="Arial"/>
          <w:b/>
          <w:bCs/>
          <w:sz w:val="24"/>
          <w:szCs w:val="24"/>
          <w:lang w:val="fr-BE"/>
        </w:rPr>
      </w:r>
      <w:r w:rsidR="00CE6E73">
        <w:rPr>
          <w:rFonts w:ascii="Arial" w:hAnsi="Arial" w:cs="Arial"/>
          <w:b/>
          <w:bCs/>
          <w:sz w:val="24"/>
          <w:szCs w:val="24"/>
          <w:lang w:val="fr-BE"/>
        </w:rPr>
        <w:fldChar w:fldCharType="separate"/>
      </w:r>
      <w:r w:rsidR="00CE6E73">
        <w:rPr>
          <w:rFonts w:ascii="Arial" w:hAnsi="Arial" w:cs="Arial"/>
          <w:b/>
          <w:bCs/>
          <w:noProof/>
          <w:sz w:val="24"/>
          <w:szCs w:val="24"/>
          <w:lang w:val="fr-BE"/>
        </w:rPr>
        <w:t>[adresse du bien]</w:t>
      </w:r>
      <w:r w:rsidR="00CE6E73">
        <w:rPr>
          <w:rFonts w:ascii="Arial" w:hAnsi="Arial" w:cs="Arial"/>
          <w:b/>
          <w:bCs/>
          <w:sz w:val="24"/>
          <w:szCs w:val="24"/>
          <w:lang w:val="fr-BE"/>
        </w:rPr>
        <w:fldChar w:fldCharType="end"/>
      </w:r>
      <w:bookmarkEnd w:id="9"/>
      <w:r w:rsidR="00FB3016" w:rsidRPr="00CE6E73">
        <w:rPr>
          <w:rFonts w:ascii="Arial" w:hAnsi="Arial" w:cs="Arial"/>
          <w:b/>
          <w:bCs/>
          <w:sz w:val="24"/>
          <w:szCs w:val="24"/>
          <w:lang w:val="fr-BE"/>
        </w:rPr>
        <w:t>.</w:t>
      </w:r>
    </w:p>
    <w:p w14:paraId="17E3F0D6" w14:textId="798715C8" w:rsidR="00FB3016" w:rsidRPr="00CE6E73" w:rsidRDefault="00FB3016" w:rsidP="00CE6E73">
      <w:pPr>
        <w:spacing w:after="0"/>
        <w:rPr>
          <w:rFonts w:ascii="Arial" w:hAnsi="Arial" w:cs="Arial"/>
          <w:b/>
          <w:bCs/>
          <w:sz w:val="24"/>
          <w:szCs w:val="24"/>
          <w:lang w:val="fr-BE"/>
        </w:rPr>
      </w:pPr>
    </w:p>
    <w:p w14:paraId="4BEEAEC6" w14:textId="3A515664" w:rsidR="00FB3016" w:rsidRPr="00CE6E73" w:rsidRDefault="00FB3016" w:rsidP="00CE6E73">
      <w:pPr>
        <w:spacing w:after="0"/>
        <w:rPr>
          <w:rFonts w:ascii="Arial" w:hAnsi="Arial" w:cs="Arial"/>
          <w:b/>
          <w:bCs/>
          <w:sz w:val="24"/>
          <w:szCs w:val="24"/>
          <w:lang w:val="fr-BE"/>
        </w:rPr>
      </w:pPr>
      <w:r w:rsidRPr="00CE6E73">
        <w:rPr>
          <w:rFonts w:ascii="Arial" w:hAnsi="Arial" w:cs="Arial"/>
          <w:sz w:val="24"/>
          <w:szCs w:val="24"/>
          <w:lang w:val="fr-BE"/>
        </w:rPr>
        <w:t xml:space="preserve">J’ai quitté les lieux et je vous ai remis les clés en date du </w:t>
      </w:r>
      <w:r w:rsidR="00CE6E73">
        <w:rPr>
          <w:rFonts w:ascii="Arial" w:hAnsi="Arial" w:cs="Arial"/>
          <w:b/>
          <w:bCs/>
          <w:sz w:val="24"/>
          <w:szCs w:val="24"/>
          <w:lang w:val="fr-BE"/>
        </w:rPr>
        <w:fldChar w:fldCharType="begin">
          <w:ffData>
            <w:name w:val="Texte11"/>
            <w:enabled/>
            <w:calcOnExit w:val="0"/>
            <w:textInput>
              <w:default w:val="[date de remise des clés]"/>
            </w:textInput>
          </w:ffData>
        </w:fldChar>
      </w:r>
      <w:bookmarkStart w:id="10" w:name="Texte11"/>
      <w:r w:rsidR="00CE6E73">
        <w:rPr>
          <w:rFonts w:ascii="Arial" w:hAnsi="Arial" w:cs="Arial"/>
          <w:b/>
          <w:bCs/>
          <w:sz w:val="24"/>
          <w:szCs w:val="24"/>
          <w:lang w:val="fr-BE"/>
        </w:rPr>
        <w:instrText xml:space="preserve"> FORMTEXT </w:instrText>
      </w:r>
      <w:r w:rsidR="00CE6E73">
        <w:rPr>
          <w:rFonts w:ascii="Arial" w:hAnsi="Arial" w:cs="Arial"/>
          <w:b/>
          <w:bCs/>
          <w:sz w:val="24"/>
          <w:szCs w:val="24"/>
          <w:lang w:val="fr-BE"/>
        </w:rPr>
      </w:r>
      <w:r w:rsidR="00CE6E73">
        <w:rPr>
          <w:rFonts w:ascii="Arial" w:hAnsi="Arial" w:cs="Arial"/>
          <w:b/>
          <w:bCs/>
          <w:sz w:val="24"/>
          <w:szCs w:val="24"/>
          <w:lang w:val="fr-BE"/>
        </w:rPr>
        <w:fldChar w:fldCharType="separate"/>
      </w:r>
      <w:r w:rsidR="00CE6E73">
        <w:rPr>
          <w:rFonts w:ascii="Arial" w:hAnsi="Arial" w:cs="Arial"/>
          <w:b/>
          <w:bCs/>
          <w:noProof/>
          <w:sz w:val="24"/>
          <w:szCs w:val="24"/>
          <w:lang w:val="fr-BE"/>
        </w:rPr>
        <w:t>[date de remise des clés]</w:t>
      </w:r>
      <w:r w:rsidR="00CE6E73">
        <w:rPr>
          <w:rFonts w:ascii="Arial" w:hAnsi="Arial" w:cs="Arial"/>
          <w:b/>
          <w:bCs/>
          <w:sz w:val="24"/>
          <w:szCs w:val="24"/>
          <w:lang w:val="fr-BE"/>
        </w:rPr>
        <w:fldChar w:fldCharType="end"/>
      </w:r>
      <w:bookmarkEnd w:id="10"/>
    </w:p>
    <w:p w14:paraId="4B8620C4" w14:textId="77777777" w:rsidR="00FB3016" w:rsidRPr="00CE6E73" w:rsidRDefault="00FB3016" w:rsidP="00CE6E73">
      <w:pPr>
        <w:spacing w:after="0"/>
        <w:rPr>
          <w:rFonts w:ascii="Arial" w:hAnsi="Arial" w:cs="Arial"/>
          <w:b/>
          <w:bCs/>
          <w:sz w:val="24"/>
          <w:szCs w:val="24"/>
          <w:lang w:val="fr-BE"/>
        </w:rPr>
      </w:pPr>
    </w:p>
    <w:p w14:paraId="6FC1AD0E" w14:textId="382A3816" w:rsidR="00FB3016" w:rsidRPr="00CE6E73" w:rsidRDefault="00FB3016" w:rsidP="00CE6E73">
      <w:pPr>
        <w:spacing w:after="0"/>
        <w:rPr>
          <w:rFonts w:ascii="Arial" w:hAnsi="Arial" w:cs="Arial"/>
          <w:sz w:val="24"/>
          <w:szCs w:val="24"/>
          <w:lang w:val="fr-BE"/>
        </w:rPr>
      </w:pPr>
      <w:r w:rsidRPr="00CE6E73">
        <w:rPr>
          <w:rFonts w:ascii="Arial" w:hAnsi="Arial" w:cs="Arial"/>
          <w:sz w:val="24"/>
          <w:szCs w:val="24"/>
          <w:lang w:val="fr-BE"/>
        </w:rPr>
        <w:t xml:space="preserve">A ce jour, je constate que la garantie locative d’un montant de </w:t>
      </w:r>
      <w:r w:rsidR="00CE6E73">
        <w:rPr>
          <w:rFonts w:ascii="Arial" w:hAnsi="Arial" w:cs="Arial"/>
          <w:b/>
          <w:bCs/>
          <w:sz w:val="24"/>
          <w:szCs w:val="24"/>
          <w:lang w:val="fr-BE"/>
        </w:rPr>
        <w:fldChar w:fldCharType="begin">
          <w:ffData>
            <w:name w:val="Texte12"/>
            <w:enabled/>
            <w:calcOnExit w:val="0"/>
            <w:textInput>
              <w:default w:val="[montant de la garantie]"/>
            </w:textInput>
          </w:ffData>
        </w:fldChar>
      </w:r>
      <w:bookmarkStart w:id="11" w:name="Texte12"/>
      <w:r w:rsidR="00CE6E73">
        <w:rPr>
          <w:rFonts w:ascii="Arial" w:hAnsi="Arial" w:cs="Arial"/>
          <w:b/>
          <w:bCs/>
          <w:sz w:val="24"/>
          <w:szCs w:val="24"/>
          <w:lang w:val="fr-BE"/>
        </w:rPr>
        <w:instrText xml:space="preserve"> FORMTEXT </w:instrText>
      </w:r>
      <w:r w:rsidR="00CE6E73">
        <w:rPr>
          <w:rFonts w:ascii="Arial" w:hAnsi="Arial" w:cs="Arial"/>
          <w:b/>
          <w:bCs/>
          <w:sz w:val="24"/>
          <w:szCs w:val="24"/>
          <w:lang w:val="fr-BE"/>
        </w:rPr>
      </w:r>
      <w:r w:rsidR="00CE6E73">
        <w:rPr>
          <w:rFonts w:ascii="Arial" w:hAnsi="Arial" w:cs="Arial"/>
          <w:b/>
          <w:bCs/>
          <w:sz w:val="24"/>
          <w:szCs w:val="24"/>
          <w:lang w:val="fr-BE"/>
        </w:rPr>
        <w:fldChar w:fldCharType="separate"/>
      </w:r>
      <w:r w:rsidR="00CE6E73">
        <w:rPr>
          <w:rFonts w:ascii="Arial" w:hAnsi="Arial" w:cs="Arial"/>
          <w:b/>
          <w:bCs/>
          <w:noProof/>
          <w:sz w:val="24"/>
          <w:szCs w:val="24"/>
          <w:lang w:val="fr-BE"/>
        </w:rPr>
        <w:t>[montant de la garantie]</w:t>
      </w:r>
      <w:r w:rsidR="00CE6E73">
        <w:rPr>
          <w:rFonts w:ascii="Arial" w:hAnsi="Arial" w:cs="Arial"/>
          <w:b/>
          <w:bCs/>
          <w:sz w:val="24"/>
          <w:szCs w:val="24"/>
          <w:lang w:val="fr-BE"/>
        </w:rPr>
        <w:fldChar w:fldCharType="end"/>
      </w:r>
      <w:bookmarkEnd w:id="11"/>
      <w:r w:rsidR="00721B2C" w:rsidRPr="00CE6E73">
        <w:rPr>
          <w:rFonts w:ascii="Arial" w:hAnsi="Arial" w:cs="Arial"/>
          <w:b/>
          <w:bCs/>
          <w:sz w:val="24"/>
          <w:szCs w:val="24"/>
          <w:lang w:val="fr-BE"/>
        </w:rPr>
        <w:t xml:space="preserve">, </w:t>
      </w:r>
      <w:r w:rsidR="00721B2C" w:rsidRPr="00CE6E73">
        <w:rPr>
          <w:rFonts w:ascii="Arial" w:hAnsi="Arial" w:cs="Arial"/>
          <w:sz w:val="24"/>
          <w:szCs w:val="24"/>
          <w:lang w:val="fr-BE"/>
        </w:rPr>
        <w:t xml:space="preserve">actuellement bloquée sur un compte bancaire ouvert à mon nom auprès </w:t>
      </w:r>
      <w:r w:rsidR="00CE6E73">
        <w:rPr>
          <w:rFonts w:ascii="Arial" w:hAnsi="Arial" w:cs="Arial"/>
          <w:b/>
          <w:bCs/>
          <w:sz w:val="24"/>
          <w:szCs w:val="24"/>
          <w:lang w:val="fr-BE"/>
        </w:rPr>
        <w:fldChar w:fldCharType="begin">
          <w:ffData>
            <w:name w:val="Texte13"/>
            <w:enabled/>
            <w:calcOnExit w:val="0"/>
            <w:textInput>
              <w:default w:val="[nom de la banque]"/>
            </w:textInput>
          </w:ffData>
        </w:fldChar>
      </w:r>
      <w:bookmarkStart w:id="12" w:name="Texte13"/>
      <w:r w:rsidR="00CE6E73">
        <w:rPr>
          <w:rFonts w:ascii="Arial" w:hAnsi="Arial" w:cs="Arial"/>
          <w:b/>
          <w:bCs/>
          <w:sz w:val="24"/>
          <w:szCs w:val="24"/>
          <w:lang w:val="fr-BE"/>
        </w:rPr>
        <w:instrText xml:space="preserve"> FORMTEXT </w:instrText>
      </w:r>
      <w:r w:rsidR="00CE6E73">
        <w:rPr>
          <w:rFonts w:ascii="Arial" w:hAnsi="Arial" w:cs="Arial"/>
          <w:b/>
          <w:bCs/>
          <w:sz w:val="24"/>
          <w:szCs w:val="24"/>
          <w:lang w:val="fr-BE"/>
        </w:rPr>
      </w:r>
      <w:r w:rsidR="00CE6E73">
        <w:rPr>
          <w:rFonts w:ascii="Arial" w:hAnsi="Arial" w:cs="Arial"/>
          <w:b/>
          <w:bCs/>
          <w:sz w:val="24"/>
          <w:szCs w:val="24"/>
          <w:lang w:val="fr-BE"/>
        </w:rPr>
        <w:fldChar w:fldCharType="separate"/>
      </w:r>
      <w:r w:rsidR="00CE6E73">
        <w:rPr>
          <w:rFonts w:ascii="Arial" w:hAnsi="Arial" w:cs="Arial"/>
          <w:b/>
          <w:bCs/>
          <w:noProof/>
          <w:sz w:val="24"/>
          <w:szCs w:val="24"/>
          <w:lang w:val="fr-BE"/>
        </w:rPr>
        <w:t>[nom de la banque]</w:t>
      </w:r>
      <w:r w:rsidR="00CE6E73">
        <w:rPr>
          <w:rFonts w:ascii="Arial" w:hAnsi="Arial" w:cs="Arial"/>
          <w:b/>
          <w:bCs/>
          <w:sz w:val="24"/>
          <w:szCs w:val="24"/>
          <w:lang w:val="fr-BE"/>
        </w:rPr>
        <w:fldChar w:fldCharType="end"/>
      </w:r>
      <w:bookmarkEnd w:id="12"/>
      <w:r w:rsidR="00145BCD" w:rsidRPr="00CE6E73">
        <w:rPr>
          <w:rFonts w:ascii="Arial" w:hAnsi="Arial" w:cs="Arial"/>
          <w:sz w:val="24"/>
          <w:szCs w:val="24"/>
          <w:lang w:val="fr-BE"/>
        </w:rPr>
        <w:t xml:space="preserve">, </w:t>
      </w:r>
      <w:r w:rsidRPr="00CE6E73">
        <w:rPr>
          <w:rFonts w:ascii="Arial" w:hAnsi="Arial" w:cs="Arial"/>
          <w:sz w:val="24"/>
          <w:szCs w:val="24"/>
          <w:lang w:val="fr-BE"/>
        </w:rPr>
        <w:t>n’a toujours pas été libérée, malgré l’accord contractuel.</w:t>
      </w:r>
    </w:p>
    <w:p w14:paraId="17032D27" w14:textId="77777777" w:rsidR="00721B2C" w:rsidRPr="00CE6E73" w:rsidRDefault="00721B2C" w:rsidP="00CE6E73">
      <w:pPr>
        <w:spacing w:after="0"/>
        <w:rPr>
          <w:rFonts w:ascii="Arial" w:hAnsi="Arial" w:cs="Arial"/>
          <w:sz w:val="24"/>
          <w:szCs w:val="24"/>
          <w:lang w:val="fr-BE"/>
        </w:rPr>
      </w:pPr>
    </w:p>
    <w:p w14:paraId="2DA02699" w14:textId="45EA7F9A" w:rsidR="00721B2C" w:rsidRPr="00CE6E73" w:rsidRDefault="00145BCD" w:rsidP="00CE6E73">
      <w:pPr>
        <w:spacing w:after="0"/>
        <w:rPr>
          <w:rFonts w:ascii="Arial" w:hAnsi="Arial" w:cs="Arial"/>
          <w:sz w:val="24"/>
          <w:szCs w:val="24"/>
          <w:lang w:val="fr-BE"/>
        </w:rPr>
      </w:pPr>
      <w:r w:rsidRPr="00CE6E73">
        <w:rPr>
          <w:rFonts w:ascii="Arial" w:hAnsi="Arial" w:cs="Arial"/>
          <w:sz w:val="24"/>
          <w:szCs w:val="24"/>
          <w:lang w:val="fr-BE"/>
        </w:rPr>
        <w:t>Toutes mes obligations concernant le contrat de bail ayant été correctement exécutée, je vous remercie de bien vouloir exécuter les vôtres sans plus attendre.</w:t>
      </w:r>
    </w:p>
    <w:p w14:paraId="12A2BC8E" w14:textId="77777777" w:rsidR="00145BCD" w:rsidRPr="00CE6E73" w:rsidRDefault="00145BCD" w:rsidP="00CE6E73">
      <w:pPr>
        <w:spacing w:after="0"/>
        <w:rPr>
          <w:rFonts w:ascii="Arial" w:hAnsi="Arial" w:cs="Arial"/>
          <w:sz w:val="24"/>
          <w:szCs w:val="24"/>
          <w:lang w:val="fr-BE"/>
        </w:rPr>
      </w:pPr>
    </w:p>
    <w:p w14:paraId="0F659E05" w14:textId="6CFED2E1" w:rsidR="00145BCD" w:rsidRPr="00CE6E73" w:rsidRDefault="00145BCD" w:rsidP="00CE6E73">
      <w:pPr>
        <w:spacing w:after="0"/>
        <w:rPr>
          <w:rFonts w:ascii="Arial" w:hAnsi="Arial" w:cs="Arial"/>
          <w:sz w:val="24"/>
          <w:szCs w:val="24"/>
          <w:lang w:val="fr-BE"/>
        </w:rPr>
      </w:pPr>
      <w:r w:rsidRPr="00CE6E73">
        <w:rPr>
          <w:rFonts w:ascii="Arial" w:hAnsi="Arial" w:cs="Arial"/>
          <w:sz w:val="24"/>
          <w:szCs w:val="24"/>
          <w:lang w:val="fr-BE"/>
        </w:rPr>
        <w:t>A défaut</w:t>
      </w:r>
      <w:r w:rsidR="009D2E18" w:rsidRPr="00CE6E73">
        <w:rPr>
          <w:rFonts w:ascii="Arial" w:hAnsi="Arial" w:cs="Arial"/>
          <w:sz w:val="24"/>
          <w:szCs w:val="24"/>
          <w:lang w:val="fr-BE"/>
        </w:rPr>
        <w:t xml:space="preserve"> de se faire dans les </w:t>
      </w:r>
      <w:r w:rsidR="00CE6E73">
        <w:rPr>
          <w:rFonts w:ascii="Arial" w:hAnsi="Arial" w:cs="Arial"/>
          <w:b/>
          <w:bCs/>
          <w:sz w:val="24"/>
          <w:szCs w:val="24"/>
          <w:lang w:val="fr-BE"/>
        </w:rPr>
        <w:fldChar w:fldCharType="begin">
          <w:ffData>
            <w:name w:val="Texte14"/>
            <w:enabled/>
            <w:calcOnExit w:val="0"/>
            <w:textInput>
              <w:default w:val="[X]"/>
            </w:textInput>
          </w:ffData>
        </w:fldChar>
      </w:r>
      <w:bookmarkStart w:id="13" w:name="Texte14"/>
      <w:r w:rsidR="00CE6E73">
        <w:rPr>
          <w:rFonts w:ascii="Arial" w:hAnsi="Arial" w:cs="Arial"/>
          <w:b/>
          <w:bCs/>
          <w:sz w:val="24"/>
          <w:szCs w:val="24"/>
          <w:lang w:val="fr-BE"/>
        </w:rPr>
        <w:instrText xml:space="preserve"> FORMTEXT </w:instrText>
      </w:r>
      <w:r w:rsidR="00CE6E73">
        <w:rPr>
          <w:rFonts w:ascii="Arial" w:hAnsi="Arial" w:cs="Arial"/>
          <w:b/>
          <w:bCs/>
          <w:sz w:val="24"/>
          <w:szCs w:val="24"/>
          <w:lang w:val="fr-BE"/>
        </w:rPr>
      </w:r>
      <w:r w:rsidR="00CE6E73">
        <w:rPr>
          <w:rFonts w:ascii="Arial" w:hAnsi="Arial" w:cs="Arial"/>
          <w:b/>
          <w:bCs/>
          <w:sz w:val="24"/>
          <w:szCs w:val="24"/>
          <w:lang w:val="fr-BE"/>
        </w:rPr>
        <w:fldChar w:fldCharType="separate"/>
      </w:r>
      <w:r w:rsidR="00CE6E73">
        <w:rPr>
          <w:rFonts w:ascii="Arial" w:hAnsi="Arial" w:cs="Arial"/>
          <w:b/>
          <w:bCs/>
          <w:noProof/>
          <w:sz w:val="24"/>
          <w:szCs w:val="24"/>
          <w:lang w:val="fr-BE"/>
        </w:rPr>
        <w:t>[X]</w:t>
      </w:r>
      <w:r w:rsidR="00CE6E73">
        <w:rPr>
          <w:rFonts w:ascii="Arial" w:hAnsi="Arial" w:cs="Arial"/>
          <w:b/>
          <w:bCs/>
          <w:sz w:val="24"/>
          <w:szCs w:val="24"/>
          <w:lang w:val="fr-BE"/>
        </w:rPr>
        <w:fldChar w:fldCharType="end"/>
      </w:r>
      <w:bookmarkEnd w:id="13"/>
      <w:r w:rsidR="009D2E18" w:rsidRPr="00CE6E73">
        <w:rPr>
          <w:rFonts w:ascii="Arial" w:hAnsi="Arial" w:cs="Arial"/>
          <w:sz w:val="24"/>
          <w:szCs w:val="24"/>
          <w:lang w:val="fr-BE"/>
        </w:rPr>
        <w:t xml:space="preserve"> jours</w:t>
      </w:r>
      <w:r w:rsidR="00B934E1" w:rsidRPr="00CE6E73">
        <w:rPr>
          <w:rFonts w:ascii="Arial" w:hAnsi="Arial" w:cs="Arial"/>
          <w:sz w:val="24"/>
          <w:szCs w:val="24"/>
          <w:lang w:val="fr-BE"/>
        </w:rPr>
        <w:t xml:space="preserve"> suivants </w:t>
      </w:r>
      <w:r w:rsidR="00A636C3" w:rsidRPr="00CE6E73">
        <w:rPr>
          <w:rFonts w:ascii="Arial" w:hAnsi="Arial" w:cs="Arial"/>
          <w:sz w:val="24"/>
          <w:szCs w:val="24"/>
          <w:lang w:val="fr-BE"/>
        </w:rPr>
        <w:t>ce courrier, cachet de la poste faisant foi, je n’aurais d’autre solution que d</w:t>
      </w:r>
      <w:r w:rsidR="00607FB4" w:rsidRPr="00CE6E73">
        <w:rPr>
          <w:rFonts w:ascii="Arial" w:hAnsi="Arial" w:cs="Arial"/>
          <w:sz w:val="24"/>
          <w:szCs w:val="24"/>
          <w:lang w:val="fr-BE"/>
        </w:rPr>
        <w:t xml:space="preserve">e vous citer à comparaître devant le juge de paix aux fins de </w:t>
      </w:r>
      <w:r w:rsidR="002449C2" w:rsidRPr="00CE6E73">
        <w:rPr>
          <w:rFonts w:ascii="Arial" w:hAnsi="Arial" w:cs="Arial"/>
          <w:sz w:val="24"/>
          <w:szCs w:val="24"/>
          <w:lang w:val="fr-BE"/>
        </w:rPr>
        <w:t>solliciter</w:t>
      </w:r>
      <w:r w:rsidR="00607FB4" w:rsidRPr="00CE6E73">
        <w:rPr>
          <w:rFonts w:ascii="Arial" w:hAnsi="Arial" w:cs="Arial"/>
          <w:sz w:val="24"/>
          <w:szCs w:val="24"/>
          <w:lang w:val="fr-BE"/>
        </w:rPr>
        <w:t xml:space="preserve"> la libération de la garantie locative</w:t>
      </w:r>
      <w:r w:rsidR="002449C2" w:rsidRPr="00CE6E73">
        <w:rPr>
          <w:rFonts w:ascii="Arial" w:hAnsi="Arial" w:cs="Arial"/>
          <w:sz w:val="24"/>
          <w:szCs w:val="24"/>
          <w:lang w:val="fr-BE"/>
        </w:rPr>
        <w:t xml:space="preserve"> et de prendre toutes les mesures complémentaires utiles à la sauvegarde de mes intérêts.</w:t>
      </w:r>
    </w:p>
    <w:p w14:paraId="154B3C9E" w14:textId="77777777" w:rsidR="002449C2" w:rsidRPr="00CE6E73" w:rsidRDefault="002449C2" w:rsidP="00CE6E73">
      <w:pPr>
        <w:spacing w:after="0"/>
        <w:rPr>
          <w:rFonts w:ascii="Arial" w:hAnsi="Arial" w:cs="Arial"/>
          <w:sz w:val="24"/>
          <w:szCs w:val="24"/>
          <w:lang w:val="fr-BE"/>
        </w:rPr>
      </w:pPr>
    </w:p>
    <w:p w14:paraId="673C8570" w14:textId="16201198" w:rsidR="002449C2" w:rsidRPr="00CE6E73" w:rsidRDefault="002449C2" w:rsidP="00CE6E73">
      <w:pPr>
        <w:spacing w:after="0"/>
        <w:rPr>
          <w:rFonts w:ascii="Arial" w:hAnsi="Arial" w:cs="Arial"/>
          <w:sz w:val="24"/>
          <w:szCs w:val="24"/>
        </w:rPr>
      </w:pPr>
      <w:r w:rsidRPr="00CE6E73">
        <w:rPr>
          <w:rFonts w:ascii="Arial" w:hAnsi="Arial" w:cs="Arial"/>
          <w:sz w:val="24"/>
          <w:szCs w:val="24"/>
          <w:lang w:val="fr-BE"/>
        </w:rPr>
        <w:t>Sincères salutations,</w:t>
      </w:r>
    </w:p>
    <w:p w14:paraId="4E66A0CC" w14:textId="3C4EB5FE" w:rsidR="00FC7799" w:rsidRPr="00CE6E73" w:rsidRDefault="0044327C" w:rsidP="005317D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E6E73">
        <w:rPr>
          <w:rFonts w:ascii="Arial" w:hAnsi="Arial" w:cs="Arial"/>
          <w:b/>
          <w:bCs/>
          <w:sz w:val="24"/>
          <w:szCs w:val="24"/>
        </w:rPr>
        <w:br/>
      </w:r>
      <w:r w:rsidR="00CE6E73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e15"/>
            <w:enabled/>
            <w:calcOnExit w:val="0"/>
            <w:textInput>
              <w:default w:val="[Nom et prénom]"/>
            </w:textInput>
          </w:ffData>
        </w:fldChar>
      </w:r>
      <w:bookmarkStart w:id="14" w:name="Texte15"/>
      <w:r w:rsidR="00CE6E73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="00CE6E73">
        <w:rPr>
          <w:rFonts w:ascii="Arial" w:hAnsi="Arial" w:cs="Arial"/>
          <w:b/>
          <w:bCs/>
          <w:sz w:val="24"/>
          <w:szCs w:val="24"/>
        </w:rPr>
      </w:r>
      <w:r w:rsidR="00CE6E73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CE6E73">
        <w:rPr>
          <w:rFonts w:ascii="Arial" w:hAnsi="Arial" w:cs="Arial"/>
          <w:b/>
          <w:bCs/>
          <w:noProof/>
          <w:sz w:val="24"/>
          <w:szCs w:val="24"/>
        </w:rPr>
        <w:t>[Nom et prénom]</w:t>
      </w:r>
      <w:r w:rsidR="00CE6E73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14"/>
    </w:p>
    <w:sectPr w:rsidR="00FC7799" w:rsidRPr="00CE6E7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4B247" w14:textId="77777777" w:rsidR="00C165BF" w:rsidRDefault="00C165BF" w:rsidP="0005353A">
      <w:pPr>
        <w:spacing w:after="0" w:line="240" w:lineRule="auto"/>
      </w:pPr>
      <w:r>
        <w:separator/>
      </w:r>
    </w:p>
  </w:endnote>
  <w:endnote w:type="continuationSeparator" w:id="0">
    <w:p w14:paraId="2E7E0A66" w14:textId="77777777" w:rsidR="00C165BF" w:rsidRDefault="00C165BF" w:rsidP="0005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90944" w14:textId="77777777" w:rsidR="00C165BF" w:rsidRDefault="00C165BF" w:rsidP="0005353A">
      <w:pPr>
        <w:spacing w:after="0" w:line="240" w:lineRule="auto"/>
      </w:pPr>
      <w:r>
        <w:separator/>
      </w:r>
    </w:p>
  </w:footnote>
  <w:footnote w:type="continuationSeparator" w:id="0">
    <w:p w14:paraId="5B2E772C" w14:textId="77777777" w:rsidR="00C165BF" w:rsidRDefault="00C165BF" w:rsidP="0005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BABC" w14:textId="2DAC4971" w:rsidR="00FA01D2" w:rsidRDefault="00CE6E73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2651B" wp14:editId="1774520A">
          <wp:simplePos x="0" y="0"/>
          <wp:positionH relativeFrom="margin">
            <wp:posOffset>-588010</wp:posOffset>
          </wp:positionH>
          <wp:positionV relativeFrom="margin">
            <wp:posOffset>-734672</wp:posOffset>
          </wp:positionV>
          <wp:extent cx="588475" cy="735253"/>
          <wp:effectExtent l="0" t="0" r="0" b="0"/>
          <wp:wrapSquare wrapText="bothSides"/>
          <wp:docPr id="2003738529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738529" name="Graphique 200373852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475" cy="735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F21DEA" w14:textId="62B0A4B9" w:rsidR="00FA01D2" w:rsidRDefault="00FA01D2">
    <w:pPr>
      <w:pStyle w:val="En-tte"/>
    </w:pPr>
  </w:p>
  <w:p w14:paraId="7E2EDF78" w14:textId="742DB196" w:rsidR="00FA01D2" w:rsidRDefault="00FA01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6379144">
    <w:abstractNumId w:val="8"/>
  </w:num>
  <w:num w:numId="2" w16cid:durableId="1477918867">
    <w:abstractNumId w:val="6"/>
  </w:num>
  <w:num w:numId="3" w16cid:durableId="247731966">
    <w:abstractNumId w:val="5"/>
  </w:num>
  <w:num w:numId="4" w16cid:durableId="290404200">
    <w:abstractNumId w:val="4"/>
  </w:num>
  <w:num w:numId="5" w16cid:durableId="1248466075">
    <w:abstractNumId w:val="7"/>
  </w:num>
  <w:num w:numId="6" w16cid:durableId="1724911613">
    <w:abstractNumId w:val="3"/>
  </w:num>
  <w:num w:numId="7" w16cid:durableId="1298142735">
    <w:abstractNumId w:val="2"/>
  </w:num>
  <w:num w:numId="8" w16cid:durableId="422343777">
    <w:abstractNumId w:val="1"/>
  </w:num>
  <w:num w:numId="9" w16cid:durableId="42762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IjiFuMjidg7Dk1MKb76xEtuh/GsRs/RNZBOPlCmJ0O1o4U6cK2YV+QiVF3guLpQUTqin07wvp63tKSmpBz4fGw==" w:salt="3GdhuCd3JPXVzF4YQ2nxz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53A"/>
    <w:rsid w:val="0006063C"/>
    <w:rsid w:val="000758FF"/>
    <w:rsid w:val="00076493"/>
    <w:rsid w:val="00145BCD"/>
    <w:rsid w:val="0015074B"/>
    <w:rsid w:val="0015622D"/>
    <w:rsid w:val="002449C2"/>
    <w:rsid w:val="0029639D"/>
    <w:rsid w:val="00326F90"/>
    <w:rsid w:val="004256AD"/>
    <w:rsid w:val="0044327C"/>
    <w:rsid w:val="005317DD"/>
    <w:rsid w:val="00607FB4"/>
    <w:rsid w:val="00632C12"/>
    <w:rsid w:val="00721B2C"/>
    <w:rsid w:val="00781099"/>
    <w:rsid w:val="007D2DE4"/>
    <w:rsid w:val="00805C5B"/>
    <w:rsid w:val="00873BBE"/>
    <w:rsid w:val="008A7DCF"/>
    <w:rsid w:val="009752DC"/>
    <w:rsid w:val="009D2E18"/>
    <w:rsid w:val="00A636C3"/>
    <w:rsid w:val="00AA1D8D"/>
    <w:rsid w:val="00B47730"/>
    <w:rsid w:val="00B934E1"/>
    <w:rsid w:val="00BC09AB"/>
    <w:rsid w:val="00C165BF"/>
    <w:rsid w:val="00C57E45"/>
    <w:rsid w:val="00CB0664"/>
    <w:rsid w:val="00CE6E73"/>
    <w:rsid w:val="00D86B10"/>
    <w:rsid w:val="00DB43A9"/>
    <w:rsid w:val="00E25D47"/>
    <w:rsid w:val="00E959FB"/>
    <w:rsid w:val="00F04E1C"/>
    <w:rsid w:val="00FA01D2"/>
    <w:rsid w:val="00FB3016"/>
    <w:rsid w:val="00FC693F"/>
    <w:rsid w:val="00FC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477193"/>
  <w14:defaultImageDpi w14:val="300"/>
  <w15:docId w15:val="{C30B2AEF-A128-8944-B947-066C37D6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5353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5353A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0535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Mason BALSACQ</cp:lastModifiedBy>
  <cp:revision>14</cp:revision>
  <cp:lastPrinted>2025-05-09T20:16:00Z</cp:lastPrinted>
  <dcterms:created xsi:type="dcterms:W3CDTF">2025-06-13T08:36:00Z</dcterms:created>
  <dcterms:modified xsi:type="dcterms:W3CDTF">2025-07-20T12:56:00Z</dcterms:modified>
  <cp:category/>
</cp:coreProperties>
</file>