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6EB0" w14:textId="0F208C0F" w:rsidR="00C0659A" w:rsidRPr="00C0659A" w:rsidRDefault="00C0659A" w:rsidP="00C0659A">
      <w:pPr>
        <w:jc w:val="right"/>
        <w:rPr>
          <w:rFonts w:ascii="Arial" w:hAnsi="Arial" w:cs="Arial"/>
          <w:lang w:val="fr-BE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6"/>
            <w:enabled/>
            <w:calcOnExit w:val="0"/>
            <w:textInput>
              <w:default w:val="[Lieu]"/>
            </w:textInput>
          </w:ffData>
        </w:fldChar>
      </w:r>
      <w:bookmarkStart w:id="0" w:name="Texte6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[Lieu]</w:t>
      </w:r>
      <w:r w:rsidRPr="00C0659A">
        <w:rPr>
          <w:rFonts w:ascii="Arial" w:hAnsi="Arial" w:cs="Arial"/>
          <w:lang w:val="fr-BE"/>
        </w:rPr>
        <w:fldChar w:fldCharType="end"/>
      </w:r>
      <w:bookmarkEnd w:id="0"/>
      <w:r w:rsidRPr="00C0659A">
        <w:rPr>
          <w:rFonts w:ascii="Arial" w:hAnsi="Arial" w:cs="Arial"/>
          <w:lang w:val="fr-BE"/>
        </w:rPr>
        <w:t xml:space="preserve">, le </w:t>
      </w:r>
      <w:r w:rsidRPr="00C0659A">
        <w:rPr>
          <w:rFonts w:ascii="Arial" w:hAnsi="Arial" w:cs="Arial"/>
          <w:lang w:val="fr-BE"/>
        </w:rPr>
        <w:fldChar w:fldCharType="begin">
          <w:ffData>
            <w:name w:val="Texte7"/>
            <w:enabled/>
            <w:calcOnExit w:val="0"/>
            <w:textInput>
              <w:default w:val="[date]"/>
            </w:textInput>
          </w:ffData>
        </w:fldChar>
      </w:r>
      <w:bookmarkStart w:id="1" w:name="Texte7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[date]</w:t>
      </w:r>
      <w:r w:rsidRPr="00C0659A">
        <w:rPr>
          <w:rFonts w:ascii="Arial" w:hAnsi="Arial" w:cs="Arial"/>
          <w:lang w:val="fr-BE"/>
        </w:rPr>
        <w:fldChar w:fldCharType="end"/>
      </w:r>
      <w:bookmarkEnd w:id="1"/>
    </w:p>
    <w:p w14:paraId="404A5624" w14:textId="63264F2D" w:rsidR="00C0659A" w:rsidRPr="00C0659A" w:rsidRDefault="00C0659A" w:rsidP="00C0659A">
      <w:pPr>
        <w:spacing w:after="0"/>
        <w:rPr>
          <w:rFonts w:ascii="Arial" w:hAnsi="Arial" w:cs="Arial"/>
          <w:lang w:val="fr-BE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1"/>
            <w:enabled/>
            <w:calcOnExit w:val="0"/>
            <w:textInput>
              <w:default w:val="[Votre prénom et nom]"/>
            </w:textInput>
          </w:ffData>
        </w:fldChar>
      </w:r>
      <w:bookmarkStart w:id="2" w:name="Texte1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[Votre prénom et nom]</w:t>
      </w:r>
      <w:r w:rsidRPr="00C0659A">
        <w:rPr>
          <w:rFonts w:ascii="Arial" w:hAnsi="Arial" w:cs="Arial"/>
          <w:lang w:val="fr-BE"/>
        </w:rPr>
        <w:fldChar w:fldCharType="end"/>
      </w:r>
      <w:bookmarkEnd w:id="2"/>
    </w:p>
    <w:p w14:paraId="7ED774D2" w14:textId="00889128" w:rsidR="00C0659A" w:rsidRPr="00C0659A" w:rsidRDefault="00C0659A" w:rsidP="00C0659A">
      <w:pPr>
        <w:spacing w:after="0"/>
        <w:rPr>
          <w:rFonts w:ascii="Arial" w:hAnsi="Arial" w:cs="Arial"/>
          <w:lang w:val="fr-BE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2"/>
            <w:enabled/>
            <w:calcOnExit w:val="0"/>
            <w:textInput>
              <w:default w:val="[Votre adresse]"/>
            </w:textInput>
          </w:ffData>
        </w:fldChar>
      </w:r>
      <w:bookmarkStart w:id="3" w:name="Texte2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[Votre adresse]</w:t>
      </w:r>
      <w:r w:rsidRPr="00C0659A">
        <w:rPr>
          <w:rFonts w:ascii="Arial" w:hAnsi="Arial" w:cs="Arial"/>
          <w:lang w:val="fr-BE"/>
        </w:rPr>
        <w:fldChar w:fldCharType="end"/>
      </w:r>
      <w:bookmarkEnd w:id="3"/>
    </w:p>
    <w:p w14:paraId="2AA9A303" w14:textId="6712DC17" w:rsidR="00C0659A" w:rsidRPr="00C0659A" w:rsidRDefault="00C0659A" w:rsidP="00C0659A">
      <w:pPr>
        <w:spacing w:after="0"/>
        <w:rPr>
          <w:rFonts w:ascii="Arial" w:hAnsi="Arial" w:cs="Arial"/>
          <w:lang w:val="fr-BE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code postal et localité]"/>
            </w:textInput>
          </w:ffData>
        </w:fldChar>
      </w:r>
      <w:bookmarkStart w:id="4" w:name="Texte3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[Votre code postal et localité]</w:t>
      </w:r>
      <w:r w:rsidRPr="00C0659A">
        <w:rPr>
          <w:rFonts w:ascii="Arial" w:hAnsi="Arial" w:cs="Arial"/>
          <w:lang w:val="fr-BE"/>
        </w:rPr>
        <w:fldChar w:fldCharType="end"/>
      </w:r>
      <w:bookmarkEnd w:id="4"/>
    </w:p>
    <w:p w14:paraId="48DF7432" w14:textId="2D87A748" w:rsidR="00C0659A" w:rsidRPr="00C0659A" w:rsidRDefault="00C0659A" w:rsidP="00C0659A">
      <w:pPr>
        <w:spacing w:after="0"/>
        <w:rPr>
          <w:rFonts w:ascii="Arial" w:hAnsi="Arial" w:cs="Arial"/>
          <w:lang w:val="fr-BE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4"/>
            <w:enabled/>
            <w:calcOnExit w:val="0"/>
            <w:textInput>
              <w:default w:val="[votre adresse mail]"/>
            </w:textInput>
          </w:ffData>
        </w:fldChar>
      </w:r>
      <w:bookmarkStart w:id="5" w:name="Texte4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[votre adresse mail]</w:t>
      </w:r>
      <w:r w:rsidRPr="00C0659A">
        <w:rPr>
          <w:rFonts w:ascii="Arial" w:hAnsi="Arial" w:cs="Arial"/>
          <w:lang w:val="fr-BE"/>
        </w:rPr>
        <w:fldChar w:fldCharType="end"/>
      </w:r>
      <w:bookmarkEnd w:id="5"/>
    </w:p>
    <w:p w14:paraId="3F796E4B" w14:textId="0C9B494E" w:rsidR="00C0659A" w:rsidRPr="00C0659A" w:rsidRDefault="00C0659A" w:rsidP="00C0659A">
      <w:pPr>
        <w:spacing w:after="0"/>
        <w:rPr>
          <w:rFonts w:ascii="Arial" w:hAnsi="Arial" w:cs="Arial"/>
          <w:lang w:val="fr-BE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5"/>
            <w:enabled/>
            <w:calcOnExit w:val="0"/>
            <w:textInput>
              <w:default w:val="[Votre numéro de téléphone]"/>
            </w:textInput>
          </w:ffData>
        </w:fldChar>
      </w:r>
      <w:bookmarkStart w:id="6" w:name="Texte5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[Votre numéro de téléphone]</w:t>
      </w:r>
      <w:r w:rsidRPr="00C0659A">
        <w:rPr>
          <w:rFonts w:ascii="Arial" w:hAnsi="Arial" w:cs="Arial"/>
          <w:lang w:val="fr-BE"/>
        </w:rPr>
        <w:fldChar w:fldCharType="end"/>
      </w:r>
      <w:bookmarkEnd w:id="6"/>
    </w:p>
    <w:p w14:paraId="3088FBB4" w14:textId="72899E58" w:rsidR="00C0659A" w:rsidRPr="00C0659A" w:rsidRDefault="00C0659A" w:rsidP="00C0659A">
      <w:pPr>
        <w:spacing w:after="0"/>
        <w:jc w:val="right"/>
        <w:rPr>
          <w:rFonts w:ascii="Arial" w:hAnsi="Arial" w:cs="Arial"/>
          <w:lang w:val="fr-BE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8"/>
            <w:enabled/>
            <w:calcOnExit w:val="0"/>
            <w:textInput>
              <w:default w:val="[Nom du vendeur]"/>
            </w:textInput>
          </w:ffData>
        </w:fldChar>
      </w:r>
      <w:bookmarkStart w:id="7" w:name="Texte8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[Nom du vendeur]</w:t>
      </w:r>
      <w:r w:rsidRPr="00C0659A">
        <w:rPr>
          <w:rFonts w:ascii="Arial" w:hAnsi="Arial" w:cs="Arial"/>
          <w:lang w:val="fr-BE"/>
        </w:rPr>
        <w:fldChar w:fldCharType="end"/>
      </w:r>
      <w:bookmarkEnd w:id="7"/>
    </w:p>
    <w:p w14:paraId="122CF4AC" w14:textId="5C3FC57E" w:rsidR="00C0659A" w:rsidRPr="00C0659A" w:rsidRDefault="00C0659A" w:rsidP="00C0659A">
      <w:pPr>
        <w:spacing w:after="0"/>
        <w:jc w:val="right"/>
        <w:rPr>
          <w:rFonts w:ascii="Arial" w:hAnsi="Arial" w:cs="Arial"/>
          <w:lang w:val="fr-BE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9"/>
            <w:enabled/>
            <w:calcOnExit w:val="0"/>
            <w:textInput>
              <w:default w:val="[Adresse du vendeur]"/>
            </w:textInput>
          </w:ffData>
        </w:fldChar>
      </w:r>
      <w:bookmarkStart w:id="8" w:name="Texte9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[Adresse du vendeur]</w:t>
      </w:r>
      <w:r w:rsidRPr="00C0659A">
        <w:rPr>
          <w:rFonts w:ascii="Arial" w:hAnsi="Arial" w:cs="Arial"/>
          <w:lang w:val="fr-BE"/>
        </w:rPr>
        <w:fldChar w:fldCharType="end"/>
      </w:r>
      <w:bookmarkEnd w:id="8"/>
    </w:p>
    <w:p w14:paraId="3982F485" w14:textId="1C86CE49" w:rsidR="00FA01D2" w:rsidRPr="00C0659A" w:rsidRDefault="00C0659A" w:rsidP="00C0659A">
      <w:pPr>
        <w:spacing w:after="0"/>
        <w:jc w:val="right"/>
        <w:rPr>
          <w:rFonts w:ascii="Arial" w:hAnsi="Arial" w:cs="Arial"/>
        </w:rPr>
      </w:pPr>
      <w:r w:rsidRPr="00C0659A">
        <w:rPr>
          <w:rFonts w:ascii="Arial" w:hAnsi="Arial" w:cs="Arial"/>
          <w:lang w:val="fr-BE"/>
        </w:rPr>
        <w:fldChar w:fldCharType="begin">
          <w:ffData>
            <w:name w:val="Texte10"/>
            <w:enabled/>
            <w:calcOnExit w:val="0"/>
            <w:textInput>
              <w:default w:val="[Code postal et localité du vendeur]"/>
            </w:textInput>
          </w:ffData>
        </w:fldChar>
      </w:r>
      <w:bookmarkStart w:id="9" w:name="Texte10"/>
      <w:r w:rsidRPr="00C0659A">
        <w:rPr>
          <w:rFonts w:ascii="Arial" w:hAnsi="Arial" w:cs="Arial"/>
          <w:lang w:val="fr-BE"/>
        </w:rPr>
        <w:instrText xml:space="preserve"> FORMTEXT </w:instrText>
      </w:r>
      <w:r w:rsidRPr="00C0659A">
        <w:rPr>
          <w:rFonts w:ascii="Arial" w:hAnsi="Arial" w:cs="Arial"/>
          <w:lang w:val="fr-BE"/>
        </w:rPr>
      </w:r>
      <w:r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[Code postal et localité du vendeur]</w:t>
      </w:r>
      <w:r w:rsidRPr="00C0659A">
        <w:rPr>
          <w:rFonts w:ascii="Arial" w:hAnsi="Arial" w:cs="Arial"/>
          <w:lang w:val="fr-BE"/>
        </w:rPr>
        <w:fldChar w:fldCharType="end"/>
      </w:r>
      <w:bookmarkEnd w:id="9"/>
    </w:p>
    <w:p w14:paraId="2C1253A6" w14:textId="77777777" w:rsidR="00C0659A" w:rsidRDefault="00C0659A" w:rsidP="0005353A">
      <w:pPr>
        <w:spacing w:after="0"/>
        <w:jc w:val="both"/>
        <w:rPr>
          <w:rFonts w:ascii="Arial" w:hAnsi="Arial" w:cs="Arial"/>
        </w:rPr>
      </w:pPr>
    </w:p>
    <w:p w14:paraId="60F7C7C7" w14:textId="794011FB" w:rsidR="00FA01D2" w:rsidRPr="00C0659A" w:rsidRDefault="00C0659A" w:rsidP="0005353A">
      <w:pPr>
        <w:spacing w:after="0"/>
        <w:jc w:val="both"/>
        <w:rPr>
          <w:rFonts w:ascii="Arial" w:hAnsi="Arial" w:cs="Arial"/>
        </w:rPr>
      </w:pPr>
      <w:r w:rsidRPr="00C0659A">
        <w:rPr>
          <w:rFonts w:ascii="Arial" w:hAnsi="Arial" w:cs="Arial"/>
        </w:rPr>
        <w:t xml:space="preserve">Concerne : </w:t>
      </w:r>
      <w:r w:rsidR="0072259F">
        <w:rPr>
          <w:rFonts w:ascii="Arial" w:hAnsi="Arial" w:cs="Arial"/>
        </w:rPr>
        <w:t>Mise en demeure de livrer le véhicule commandé</w:t>
      </w:r>
      <w:r w:rsidRPr="00C0659A">
        <w:rPr>
          <w:rFonts w:ascii="Arial" w:hAnsi="Arial" w:cs="Arial"/>
        </w:rPr>
        <w:t>.</w:t>
      </w:r>
    </w:p>
    <w:p w14:paraId="5D19F0C6" w14:textId="77777777" w:rsidR="00FA01D2" w:rsidRPr="00C0659A" w:rsidRDefault="00FA01D2" w:rsidP="0005353A">
      <w:pPr>
        <w:spacing w:after="0"/>
        <w:jc w:val="both"/>
        <w:rPr>
          <w:rFonts w:ascii="Arial" w:hAnsi="Arial" w:cs="Arial"/>
        </w:rPr>
      </w:pPr>
    </w:p>
    <w:p w14:paraId="06494BB3" w14:textId="7D0FC4A4" w:rsidR="00FC7799" w:rsidRPr="00C0659A" w:rsidRDefault="00781099" w:rsidP="008A7DCF">
      <w:pPr>
        <w:spacing w:after="0"/>
        <w:rPr>
          <w:rFonts w:ascii="Arial" w:hAnsi="Arial" w:cs="Arial"/>
        </w:rPr>
      </w:pPr>
      <w:r w:rsidRPr="00C0659A">
        <w:rPr>
          <w:rFonts w:ascii="Arial" w:hAnsi="Arial" w:cs="Arial"/>
        </w:rPr>
        <w:t>Madame, Monsieur,</w:t>
      </w:r>
    </w:p>
    <w:p w14:paraId="4AD1287F" w14:textId="77777777" w:rsidR="0005353A" w:rsidRPr="00C0659A" w:rsidRDefault="0005353A" w:rsidP="008A7DCF">
      <w:pPr>
        <w:spacing w:after="0"/>
        <w:rPr>
          <w:rFonts w:ascii="Arial" w:hAnsi="Arial" w:cs="Arial"/>
        </w:rPr>
      </w:pPr>
    </w:p>
    <w:p w14:paraId="46F3842E" w14:textId="6D540C0D" w:rsidR="00CD565F" w:rsidRDefault="00781099" w:rsidP="008A7DCF">
      <w:pPr>
        <w:spacing w:after="0"/>
        <w:rPr>
          <w:rFonts w:ascii="Arial" w:hAnsi="Arial" w:cs="Arial"/>
        </w:rPr>
      </w:pPr>
      <w:r w:rsidRPr="00C0659A">
        <w:rPr>
          <w:rFonts w:ascii="Arial" w:hAnsi="Arial" w:cs="Arial"/>
        </w:rPr>
        <w:t xml:space="preserve">Le </w:t>
      </w:r>
      <w:r w:rsidR="00C0659A">
        <w:rPr>
          <w:rFonts w:ascii="Arial" w:hAnsi="Arial" w:cs="Arial"/>
          <w:lang w:val="fr-BE"/>
        </w:rPr>
        <w:fldChar w:fldCharType="begin">
          <w:ffData>
            <w:name w:val="Texte11"/>
            <w:enabled/>
            <w:calcOnExit w:val="0"/>
            <w:textInput>
              <w:default w:val="[date de commande]"/>
            </w:textInput>
          </w:ffData>
        </w:fldChar>
      </w:r>
      <w:bookmarkStart w:id="10" w:name="Texte11"/>
      <w:r w:rsidR="00C0659A">
        <w:rPr>
          <w:rFonts w:ascii="Arial" w:hAnsi="Arial" w:cs="Arial"/>
          <w:lang w:val="fr-BE"/>
        </w:rPr>
        <w:instrText xml:space="preserve"> FORMTEXT </w:instrText>
      </w:r>
      <w:r w:rsidR="00C0659A">
        <w:rPr>
          <w:rFonts w:ascii="Arial" w:hAnsi="Arial" w:cs="Arial"/>
          <w:lang w:val="fr-BE"/>
        </w:rPr>
      </w:r>
      <w:r w:rsid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[date de commande]</w:t>
      </w:r>
      <w:r w:rsidR="00C0659A">
        <w:rPr>
          <w:rFonts w:ascii="Arial" w:hAnsi="Arial" w:cs="Arial"/>
          <w:lang w:val="fr-BE"/>
        </w:rPr>
        <w:fldChar w:fldCharType="end"/>
      </w:r>
      <w:bookmarkEnd w:id="10"/>
      <w:r w:rsidRPr="00C0659A">
        <w:rPr>
          <w:rFonts w:ascii="Arial" w:hAnsi="Arial" w:cs="Arial"/>
        </w:rPr>
        <w:t xml:space="preserve">, j’ai passé commande auprès de votre </w:t>
      </w:r>
      <w:r w:rsidR="00C0659A">
        <w:rPr>
          <w:rFonts w:ascii="Arial" w:hAnsi="Arial" w:cs="Arial"/>
        </w:rPr>
        <w:t>concession</w:t>
      </w:r>
      <w:r w:rsidRPr="00C0659A">
        <w:rPr>
          <w:rFonts w:ascii="Arial" w:hAnsi="Arial" w:cs="Arial"/>
        </w:rPr>
        <w:t xml:space="preserve"> d’un</w:t>
      </w:r>
      <w:r w:rsidR="00C0659A">
        <w:rPr>
          <w:rFonts w:ascii="Arial" w:hAnsi="Arial" w:cs="Arial"/>
        </w:rPr>
        <w:t xml:space="preserve"> </w:t>
      </w:r>
      <w:r w:rsidR="00C0659A">
        <w:rPr>
          <w:rFonts w:ascii="Arial" w:hAnsi="Arial" w:cs="Arial"/>
          <w:lang w:val="fr-BE"/>
        </w:rPr>
        <w:fldChar w:fldCharType="begin">
          <w:ffData>
            <w:name w:val="Texte12"/>
            <w:enabled/>
            <w:calcOnExit w:val="0"/>
            <w:textInput>
              <w:default w:val="[description du véhicule acheté]"/>
            </w:textInput>
          </w:ffData>
        </w:fldChar>
      </w:r>
      <w:bookmarkStart w:id="11" w:name="Texte12"/>
      <w:r w:rsidR="00C0659A">
        <w:rPr>
          <w:rFonts w:ascii="Arial" w:hAnsi="Arial" w:cs="Arial"/>
          <w:lang w:val="fr-BE"/>
        </w:rPr>
        <w:instrText xml:space="preserve"> FORMTEXT </w:instrText>
      </w:r>
      <w:r w:rsidR="00C0659A">
        <w:rPr>
          <w:rFonts w:ascii="Arial" w:hAnsi="Arial" w:cs="Arial"/>
          <w:lang w:val="fr-BE"/>
        </w:rPr>
      </w:r>
      <w:r w:rsid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[description du véhicule acheté]</w:t>
      </w:r>
      <w:r w:rsidR="00C0659A">
        <w:rPr>
          <w:rFonts w:ascii="Arial" w:hAnsi="Arial" w:cs="Arial"/>
          <w:lang w:val="fr-BE"/>
        </w:rPr>
        <w:fldChar w:fldCharType="end"/>
      </w:r>
      <w:bookmarkEnd w:id="11"/>
      <w:r w:rsidRPr="00C0659A">
        <w:rPr>
          <w:rFonts w:ascii="Arial" w:hAnsi="Arial" w:cs="Arial"/>
        </w:rPr>
        <w:t xml:space="preserve">, référence : </w:t>
      </w:r>
      <w:r w:rsidR="00C0659A">
        <w:rPr>
          <w:rFonts w:ascii="Arial" w:hAnsi="Arial" w:cs="Arial"/>
          <w:lang w:val="fr-BE"/>
        </w:rPr>
        <w:fldChar w:fldCharType="begin">
          <w:ffData>
            <w:name w:val="Texte13"/>
            <w:enabled/>
            <w:calcOnExit w:val="0"/>
            <w:textInput>
              <w:default w:val="[référence du bon de commande]"/>
            </w:textInput>
          </w:ffData>
        </w:fldChar>
      </w:r>
      <w:bookmarkStart w:id="12" w:name="Texte13"/>
      <w:r w:rsidR="00C0659A">
        <w:rPr>
          <w:rFonts w:ascii="Arial" w:hAnsi="Arial" w:cs="Arial"/>
          <w:lang w:val="fr-BE"/>
        </w:rPr>
        <w:instrText xml:space="preserve"> FORMTEXT </w:instrText>
      </w:r>
      <w:r w:rsidR="00C0659A">
        <w:rPr>
          <w:rFonts w:ascii="Arial" w:hAnsi="Arial" w:cs="Arial"/>
          <w:lang w:val="fr-BE"/>
        </w:rPr>
      </w:r>
      <w:r w:rsid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[référence du bon de commande]</w:t>
      </w:r>
      <w:r w:rsidR="00C0659A">
        <w:rPr>
          <w:rFonts w:ascii="Arial" w:hAnsi="Arial" w:cs="Arial"/>
          <w:lang w:val="fr-BE"/>
        </w:rPr>
        <w:fldChar w:fldCharType="end"/>
      </w:r>
      <w:bookmarkEnd w:id="12"/>
      <w:r w:rsidR="00805C5B" w:rsidRPr="00C0659A">
        <w:rPr>
          <w:rFonts w:ascii="Arial" w:hAnsi="Arial" w:cs="Arial"/>
        </w:rPr>
        <w:t>.</w:t>
      </w:r>
      <w:r w:rsidRPr="00C0659A">
        <w:rPr>
          <w:rFonts w:ascii="Arial" w:hAnsi="Arial" w:cs="Arial"/>
        </w:rPr>
        <w:br/>
      </w:r>
      <w:r w:rsidRPr="00C0659A">
        <w:rPr>
          <w:rFonts w:ascii="Arial" w:hAnsi="Arial" w:cs="Arial"/>
        </w:rPr>
        <w:br/>
        <w:t xml:space="preserve">Ce </w:t>
      </w:r>
      <w:r w:rsidR="00C0659A">
        <w:rPr>
          <w:rFonts w:ascii="Arial" w:hAnsi="Arial" w:cs="Arial"/>
        </w:rPr>
        <w:t>véhicule</w:t>
      </w:r>
      <w:r w:rsidRPr="00C0659A">
        <w:rPr>
          <w:rFonts w:ascii="Arial" w:hAnsi="Arial" w:cs="Arial"/>
        </w:rPr>
        <w:t xml:space="preserve"> a été commandé </w:t>
      </w:r>
      <w:r w:rsidR="00C0659A">
        <w:rPr>
          <w:rFonts w:ascii="Arial" w:hAnsi="Arial" w:cs="Arial"/>
          <w:lang w:val="fr-BE"/>
        </w:rPr>
        <w:fldChar w:fldCharType="begin">
          <w:ffData>
            <w:name w:val="Texte14"/>
            <w:enabled/>
            <w:calcOnExit w:val="0"/>
            <w:textInput>
              <w:default w:val="[précisez si le bien a été acheté en ligne, en magasin, etc…]"/>
            </w:textInput>
          </w:ffData>
        </w:fldChar>
      </w:r>
      <w:bookmarkStart w:id="13" w:name="Texte14"/>
      <w:r w:rsidR="00C0659A">
        <w:rPr>
          <w:rFonts w:ascii="Arial" w:hAnsi="Arial" w:cs="Arial"/>
          <w:lang w:val="fr-BE"/>
        </w:rPr>
        <w:instrText xml:space="preserve"> FORMTEXT </w:instrText>
      </w:r>
      <w:r w:rsidR="00C0659A">
        <w:rPr>
          <w:rFonts w:ascii="Arial" w:hAnsi="Arial" w:cs="Arial"/>
          <w:lang w:val="fr-BE"/>
        </w:rPr>
      </w:r>
      <w:r w:rsid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[précisez si le bien a été acheté en ligne, en magasin, etc…]</w:t>
      </w:r>
      <w:r w:rsidR="00C0659A">
        <w:rPr>
          <w:rFonts w:ascii="Arial" w:hAnsi="Arial" w:cs="Arial"/>
          <w:lang w:val="fr-BE"/>
        </w:rPr>
        <w:fldChar w:fldCharType="end"/>
      </w:r>
      <w:bookmarkEnd w:id="13"/>
      <w:r w:rsidRPr="00C0659A">
        <w:rPr>
          <w:rFonts w:ascii="Arial" w:hAnsi="Arial" w:cs="Arial"/>
        </w:rPr>
        <w:t xml:space="preserve">, avec un délai de livraison annoncé de </w:t>
      </w:r>
      <w:r w:rsidR="00C0659A">
        <w:rPr>
          <w:rFonts w:ascii="Arial" w:hAnsi="Arial" w:cs="Arial"/>
          <w:lang w:val="fr-BE"/>
        </w:rPr>
        <w:fldChar w:fldCharType="begin">
          <w:ffData>
            <w:name w:val="Texte15"/>
            <w:enabled/>
            <w:calcOnExit w:val="0"/>
            <w:textInput>
              <w:default w:val="[date de livraison (approximative) prévue initialement]"/>
            </w:textInput>
          </w:ffData>
        </w:fldChar>
      </w:r>
      <w:bookmarkStart w:id="14" w:name="Texte15"/>
      <w:r w:rsidR="00C0659A">
        <w:rPr>
          <w:rFonts w:ascii="Arial" w:hAnsi="Arial" w:cs="Arial"/>
          <w:lang w:val="fr-BE"/>
        </w:rPr>
        <w:instrText xml:space="preserve"> FORMTEXT </w:instrText>
      </w:r>
      <w:r w:rsidR="00C0659A">
        <w:rPr>
          <w:rFonts w:ascii="Arial" w:hAnsi="Arial" w:cs="Arial"/>
          <w:lang w:val="fr-BE"/>
        </w:rPr>
      </w:r>
      <w:r w:rsid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[date de livraison (approximative) prévue initialement]</w:t>
      </w:r>
      <w:r w:rsidR="00C0659A">
        <w:rPr>
          <w:rFonts w:ascii="Arial" w:hAnsi="Arial" w:cs="Arial"/>
          <w:lang w:val="fr-BE"/>
        </w:rPr>
        <w:fldChar w:fldCharType="end"/>
      </w:r>
      <w:bookmarkEnd w:id="14"/>
      <w:r w:rsidRPr="00C0659A">
        <w:rPr>
          <w:rFonts w:ascii="Arial" w:hAnsi="Arial" w:cs="Arial"/>
        </w:rPr>
        <w:t>, tel que mentionné dans le bon de commande.</w:t>
      </w:r>
      <w:r w:rsidRPr="00C0659A">
        <w:rPr>
          <w:rFonts w:ascii="Arial" w:hAnsi="Arial" w:cs="Arial"/>
        </w:rPr>
        <w:br/>
      </w:r>
      <w:r w:rsidRPr="00C0659A">
        <w:rPr>
          <w:rFonts w:ascii="Arial" w:hAnsi="Arial" w:cs="Arial"/>
        </w:rPr>
        <w:br/>
        <w:t>À ce jour, ce délai est dépassé, sans que je n’aie reçu ni la livraison promise, ni d’explication valable ou nouveau délai raisonnable de votre part.</w:t>
      </w:r>
    </w:p>
    <w:p w14:paraId="58316804" w14:textId="77777777" w:rsidR="00CD565F" w:rsidRDefault="00CD565F" w:rsidP="008A7DCF">
      <w:pPr>
        <w:spacing w:after="0"/>
        <w:rPr>
          <w:rFonts w:ascii="Arial" w:hAnsi="Arial" w:cs="Arial"/>
        </w:rPr>
      </w:pPr>
    </w:p>
    <w:p w14:paraId="776E6774" w14:textId="77777777" w:rsidR="0072259F" w:rsidRDefault="00FA01D2" w:rsidP="008A7DCF">
      <w:pPr>
        <w:spacing w:after="0"/>
        <w:rPr>
          <w:rFonts w:ascii="Arial" w:hAnsi="Arial" w:cs="Arial"/>
        </w:rPr>
      </w:pPr>
      <w:r w:rsidRPr="00C0659A">
        <w:rPr>
          <w:rFonts w:ascii="Arial" w:hAnsi="Arial" w:cs="Arial"/>
        </w:rPr>
        <w:t>Par la présente, j</w:t>
      </w:r>
      <w:r w:rsidR="00781099" w:rsidRPr="00C0659A">
        <w:rPr>
          <w:rFonts w:ascii="Arial" w:hAnsi="Arial" w:cs="Arial"/>
        </w:rPr>
        <w:t>e vous</w:t>
      </w:r>
      <w:r w:rsidRPr="00C0659A">
        <w:rPr>
          <w:rFonts w:ascii="Arial" w:hAnsi="Arial" w:cs="Arial"/>
        </w:rPr>
        <w:t xml:space="preserve"> somme</w:t>
      </w:r>
      <w:r w:rsidR="00781099" w:rsidRPr="00C0659A">
        <w:rPr>
          <w:rFonts w:ascii="Arial" w:hAnsi="Arial" w:cs="Arial"/>
        </w:rPr>
        <w:t xml:space="preserve"> de procéder à la livraison de ce bien dans un délai </w:t>
      </w:r>
      <w:r w:rsidR="0072259F">
        <w:rPr>
          <w:rFonts w:ascii="Arial" w:hAnsi="Arial" w:cs="Arial"/>
        </w:rPr>
        <w:t>adaptés aux circonstances à l’origine du retard et en tout état de cause dans un délai de moins de 3 mois à compter du présent courrier.</w:t>
      </w:r>
    </w:p>
    <w:p w14:paraId="189498B4" w14:textId="77777777" w:rsidR="0072259F" w:rsidRDefault="0072259F" w:rsidP="008A7DCF">
      <w:pPr>
        <w:spacing w:after="0"/>
        <w:rPr>
          <w:rFonts w:ascii="Arial" w:hAnsi="Arial" w:cs="Arial"/>
        </w:rPr>
      </w:pPr>
    </w:p>
    <w:p w14:paraId="06357B06" w14:textId="0D3A5FCD" w:rsidR="0005353A" w:rsidRPr="00C0659A" w:rsidRDefault="0072259F" w:rsidP="008A7D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défaut, </w:t>
      </w:r>
      <w:r w:rsidR="00781099" w:rsidRPr="00C0659A">
        <w:rPr>
          <w:rFonts w:ascii="Arial" w:hAnsi="Arial" w:cs="Arial"/>
        </w:rPr>
        <w:t>je me verrai contraint de prendre toutes les mesures légales appropriées, y compris la résolution du contrat</w:t>
      </w:r>
      <w:r w:rsidR="0005353A" w:rsidRPr="00C0659A">
        <w:rPr>
          <w:rStyle w:val="Appelnotedebasdep"/>
          <w:rFonts w:ascii="Arial" w:hAnsi="Arial" w:cs="Arial"/>
        </w:rPr>
        <w:footnoteReference w:id="1"/>
      </w:r>
      <w:r>
        <w:rPr>
          <w:rFonts w:ascii="Arial" w:hAnsi="Arial" w:cs="Arial"/>
          <w:vertAlign w:val="superscript"/>
        </w:rPr>
        <w:t>2</w:t>
      </w:r>
      <w:r w:rsidR="0005353A" w:rsidRPr="00C0659A">
        <w:rPr>
          <w:rFonts w:ascii="Arial" w:hAnsi="Arial" w:cs="Arial"/>
        </w:rPr>
        <w:t>.</w:t>
      </w:r>
    </w:p>
    <w:p w14:paraId="68575B4A" w14:textId="18687C0E" w:rsidR="00E25D47" w:rsidRPr="00C0659A" w:rsidRDefault="00781099" w:rsidP="008A7DCF">
      <w:pPr>
        <w:spacing w:after="0"/>
        <w:rPr>
          <w:rFonts w:ascii="Arial" w:hAnsi="Arial" w:cs="Arial"/>
        </w:rPr>
      </w:pPr>
      <w:r w:rsidRPr="00C0659A">
        <w:rPr>
          <w:rFonts w:ascii="Arial" w:hAnsi="Arial" w:cs="Arial"/>
        </w:rPr>
        <w:br/>
        <w:t>Je me réserve également le droit de réclamer une indemnisation pour le préjudice subi du fait de ce retard</w:t>
      </w:r>
      <w:r w:rsidR="0005353A" w:rsidRPr="00C0659A">
        <w:rPr>
          <w:rStyle w:val="Appelnotedebasdep"/>
          <w:rFonts w:ascii="Arial" w:hAnsi="Arial" w:cs="Arial"/>
        </w:rPr>
        <w:footnoteReference w:id="2"/>
      </w:r>
      <w:r w:rsidR="0005353A" w:rsidRPr="00C0659A">
        <w:rPr>
          <w:rFonts w:ascii="Arial" w:hAnsi="Arial" w:cs="Arial"/>
        </w:rPr>
        <w:t>.</w:t>
      </w:r>
    </w:p>
    <w:p w14:paraId="44E9D7DC" w14:textId="7BD653BC" w:rsidR="00FC7799" w:rsidRPr="00C0659A" w:rsidRDefault="00781099" w:rsidP="008A7DCF">
      <w:pPr>
        <w:spacing w:after="0"/>
        <w:rPr>
          <w:rFonts w:ascii="Arial" w:hAnsi="Arial" w:cs="Arial"/>
        </w:rPr>
      </w:pPr>
      <w:r w:rsidRPr="00C0659A">
        <w:rPr>
          <w:rFonts w:ascii="Arial" w:hAnsi="Arial" w:cs="Arial"/>
        </w:rPr>
        <w:br/>
        <w:t>Dans l’attente de votre prompte réaction, je vous prie d’agréer, Madame, Monsieur, l’expression de mes salutations distinguées.</w:t>
      </w:r>
    </w:p>
    <w:p w14:paraId="6BC51251" w14:textId="451C25A8" w:rsidR="0072259F" w:rsidRPr="00C0659A" w:rsidRDefault="0044327C" w:rsidP="0072259F">
      <w:pPr>
        <w:spacing w:after="0"/>
        <w:jc w:val="right"/>
        <w:rPr>
          <w:rFonts w:ascii="Arial" w:hAnsi="Arial" w:cs="Arial"/>
          <w:lang w:val="fr-BE"/>
        </w:rPr>
      </w:pPr>
      <w:r w:rsidRPr="00C0659A">
        <w:rPr>
          <w:rFonts w:ascii="Arial" w:hAnsi="Arial" w:cs="Arial"/>
        </w:rPr>
        <w:br/>
      </w:r>
      <w:r w:rsidR="0072259F" w:rsidRPr="00C0659A">
        <w:rPr>
          <w:rFonts w:ascii="Arial" w:hAnsi="Arial" w:cs="Arial"/>
          <w:lang w:val="fr-BE"/>
        </w:rPr>
        <w:fldChar w:fldCharType="begin">
          <w:ffData>
            <w:name w:val="Texte1"/>
            <w:enabled/>
            <w:calcOnExit w:val="0"/>
            <w:textInput>
              <w:default w:val="[Votre prénom et nom]"/>
            </w:textInput>
          </w:ffData>
        </w:fldChar>
      </w:r>
      <w:r w:rsidR="0072259F" w:rsidRPr="00C0659A">
        <w:rPr>
          <w:rFonts w:ascii="Arial" w:hAnsi="Arial" w:cs="Arial"/>
          <w:lang w:val="fr-BE"/>
        </w:rPr>
        <w:instrText xml:space="preserve"> FORMTEXT </w:instrText>
      </w:r>
      <w:r w:rsidR="0072259F" w:rsidRPr="00C0659A">
        <w:rPr>
          <w:rFonts w:ascii="Arial" w:hAnsi="Arial" w:cs="Arial"/>
          <w:lang w:val="fr-BE"/>
        </w:rPr>
      </w:r>
      <w:r w:rsidR="0072259F" w:rsidRPr="00C0659A">
        <w:rPr>
          <w:rFonts w:ascii="Arial" w:hAnsi="Arial" w:cs="Arial"/>
          <w:lang w:val="fr-BE"/>
        </w:rPr>
        <w:fldChar w:fldCharType="separate"/>
      </w:r>
      <w:r w:rsidR="001B7008">
        <w:rPr>
          <w:rFonts w:ascii="Arial" w:hAnsi="Arial" w:cs="Arial"/>
          <w:noProof/>
          <w:lang w:val="fr-BE"/>
        </w:rPr>
        <w:t>[Votre prénom et nom]</w:t>
      </w:r>
      <w:r w:rsidR="0072259F" w:rsidRPr="00C0659A">
        <w:rPr>
          <w:rFonts w:ascii="Arial" w:hAnsi="Arial" w:cs="Arial"/>
          <w:lang w:val="fr-BE"/>
        </w:rPr>
        <w:fldChar w:fldCharType="end"/>
      </w:r>
    </w:p>
    <w:p w14:paraId="4E66A0CC" w14:textId="025C94AE" w:rsidR="00FC7799" w:rsidRPr="00C0659A" w:rsidRDefault="00FC7799" w:rsidP="005317DD">
      <w:pPr>
        <w:spacing w:after="0"/>
        <w:jc w:val="right"/>
        <w:rPr>
          <w:rFonts w:ascii="Arial" w:hAnsi="Arial" w:cs="Arial"/>
        </w:rPr>
      </w:pPr>
    </w:p>
    <w:sectPr w:rsidR="00FC7799" w:rsidRPr="00C0659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CD4D" w14:textId="77777777" w:rsidR="00280198" w:rsidRDefault="00280198" w:rsidP="0005353A">
      <w:pPr>
        <w:spacing w:after="0" w:line="240" w:lineRule="auto"/>
      </w:pPr>
      <w:r>
        <w:separator/>
      </w:r>
    </w:p>
  </w:endnote>
  <w:endnote w:type="continuationSeparator" w:id="0">
    <w:p w14:paraId="6EC484D2" w14:textId="77777777" w:rsidR="00280198" w:rsidRDefault="00280198" w:rsidP="000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3B2F" w14:textId="3456B8C3" w:rsidR="00C0659A" w:rsidRPr="00C0659A" w:rsidRDefault="00C0659A" w:rsidP="00C0659A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96DF" w14:textId="77777777" w:rsidR="00280198" w:rsidRDefault="00280198" w:rsidP="0005353A">
      <w:pPr>
        <w:spacing w:after="0" w:line="240" w:lineRule="auto"/>
      </w:pPr>
      <w:r>
        <w:separator/>
      </w:r>
    </w:p>
  </w:footnote>
  <w:footnote w:type="continuationSeparator" w:id="0">
    <w:p w14:paraId="5C7EE76E" w14:textId="77777777" w:rsidR="00280198" w:rsidRDefault="00280198" w:rsidP="0005353A">
      <w:pPr>
        <w:spacing w:after="0" w:line="240" w:lineRule="auto"/>
      </w:pPr>
      <w:r>
        <w:continuationSeparator/>
      </w:r>
    </w:p>
  </w:footnote>
  <w:footnote w:id="1">
    <w:p w14:paraId="12CA5B87" w14:textId="7228D48E" w:rsidR="0005353A" w:rsidRPr="00C0659A" w:rsidRDefault="0005353A">
      <w:pPr>
        <w:pStyle w:val="Notedebasdepage"/>
        <w:rPr>
          <w:rFonts w:ascii="Arial" w:hAnsi="Arial" w:cs="Arial"/>
          <w:lang w:val="fr-BE"/>
        </w:rPr>
      </w:pPr>
      <w:r w:rsidRPr="00C0659A">
        <w:rPr>
          <w:rStyle w:val="Appelnotedebasdep"/>
          <w:rFonts w:ascii="Arial" w:hAnsi="Arial" w:cs="Arial"/>
          <w:sz w:val="16"/>
          <w:szCs w:val="16"/>
        </w:rPr>
        <w:footnoteRef/>
      </w:r>
      <w:r w:rsidRPr="00C0659A">
        <w:rPr>
          <w:rFonts w:ascii="Arial" w:hAnsi="Arial" w:cs="Arial"/>
          <w:sz w:val="16"/>
          <w:szCs w:val="16"/>
        </w:rPr>
        <w:t xml:space="preserve"> </w:t>
      </w:r>
      <w:r w:rsidRPr="00C0659A">
        <w:rPr>
          <w:rFonts w:ascii="Arial" w:hAnsi="Arial" w:cs="Arial"/>
          <w:sz w:val="16"/>
          <w:szCs w:val="16"/>
          <w:lang w:val="fr-BE"/>
        </w:rPr>
        <w:t xml:space="preserve">Article </w:t>
      </w:r>
      <w:r w:rsidR="0072259F">
        <w:rPr>
          <w:rFonts w:ascii="Arial" w:hAnsi="Arial" w:cs="Arial"/>
          <w:sz w:val="16"/>
          <w:szCs w:val="16"/>
          <w:lang w:val="fr-BE"/>
        </w:rPr>
        <w:t>6 §2, 2° de l’Arrêté Royal du 05.04.2019 relatif aux contrats de vente de véhicules automoteurs</w:t>
      </w:r>
    </w:p>
  </w:footnote>
  <w:footnote w:id="2">
    <w:p w14:paraId="3785AB16" w14:textId="35100E14" w:rsidR="0005353A" w:rsidRPr="0005353A" w:rsidRDefault="0005353A">
      <w:pPr>
        <w:pStyle w:val="Notedebasdepage"/>
        <w:rPr>
          <w:rFonts w:ascii="Century Gothic" w:hAnsi="Century Gothic"/>
          <w:lang w:val="nl-NL"/>
        </w:rPr>
      </w:pPr>
      <w:r w:rsidRPr="00C0659A">
        <w:rPr>
          <w:rStyle w:val="Appelnotedebasdep"/>
          <w:rFonts w:ascii="Arial" w:hAnsi="Arial" w:cs="Arial"/>
          <w:sz w:val="16"/>
          <w:szCs w:val="16"/>
        </w:rPr>
        <w:footnoteRef/>
      </w:r>
      <w:r w:rsidRPr="00C0659A">
        <w:rPr>
          <w:rFonts w:ascii="Arial" w:hAnsi="Arial" w:cs="Arial"/>
          <w:sz w:val="16"/>
          <w:szCs w:val="16"/>
        </w:rPr>
        <w:t xml:space="preserve"> </w:t>
      </w:r>
      <w:r w:rsidRPr="00C0659A">
        <w:rPr>
          <w:rFonts w:ascii="Arial" w:hAnsi="Arial" w:cs="Arial"/>
          <w:sz w:val="16"/>
          <w:szCs w:val="16"/>
          <w:lang w:val="nl-NL"/>
        </w:rPr>
        <w:t>Article 5.83 – Nouveau code civil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8985" w14:textId="5683699B" w:rsidR="00C0659A" w:rsidRDefault="00C0659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B7B46" wp14:editId="191CD3AF">
          <wp:simplePos x="0" y="0"/>
          <wp:positionH relativeFrom="margin">
            <wp:posOffset>-534155</wp:posOffset>
          </wp:positionH>
          <wp:positionV relativeFrom="margin">
            <wp:posOffset>-859155</wp:posOffset>
          </wp:positionV>
          <wp:extent cx="688063" cy="859681"/>
          <wp:effectExtent l="0" t="0" r="0" b="0"/>
          <wp:wrapSquare wrapText="bothSides"/>
          <wp:docPr id="147347426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74266" name="Graphique 147347426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63" cy="859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21EF66" w14:textId="76F1016C" w:rsidR="00C0659A" w:rsidRDefault="00C0659A">
    <w:pPr>
      <w:pStyle w:val="En-tte"/>
    </w:pPr>
  </w:p>
  <w:p w14:paraId="5AA04804" w14:textId="18BEE116" w:rsidR="00C0659A" w:rsidRDefault="00C0659A">
    <w:pPr>
      <w:pStyle w:val="En-tte"/>
    </w:pPr>
  </w:p>
  <w:p w14:paraId="7E2EDF78" w14:textId="3EA18BF7" w:rsidR="00FA01D2" w:rsidRDefault="00FA01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379144">
    <w:abstractNumId w:val="8"/>
  </w:num>
  <w:num w:numId="2" w16cid:durableId="1477918867">
    <w:abstractNumId w:val="6"/>
  </w:num>
  <w:num w:numId="3" w16cid:durableId="247731966">
    <w:abstractNumId w:val="5"/>
  </w:num>
  <w:num w:numId="4" w16cid:durableId="290404200">
    <w:abstractNumId w:val="4"/>
  </w:num>
  <w:num w:numId="5" w16cid:durableId="1248466075">
    <w:abstractNumId w:val="7"/>
  </w:num>
  <w:num w:numId="6" w16cid:durableId="1724911613">
    <w:abstractNumId w:val="3"/>
  </w:num>
  <w:num w:numId="7" w16cid:durableId="1298142735">
    <w:abstractNumId w:val="2"/>
  </w:num>
  <w:num w:numId="8" w16cid:durableId="422343777">
    <w:abstractNumId w:val="1"/>
  </w:num>
  <w:num w:numId="9" w16cid:durableId="42762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4bvpUgCnhsBIBDGwAgo7jL8oo90Z9aghNMUTAUq6UCzknUODTk8v0w0fRpjYaiaICUDH9lI48S2g8ky5b1uQg==" w:salt="SowJZuLkE5LxdXA8LPnNS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53A"/>
    <w:rsid w:val="0006063C"/>
    <w:rsid w:val="00076493"/>
    <w:rsid w:val="0015074B"/>
    <w:rsid w:val="001B7008"/>
    <w:rsid w:val="00280198"/>
    <w:rsid w:val="0029639D"/>
    <w:rsid w:val="00326F90"/>
    <w:rsid w:val="0044327C"/>
    <w:rsid w:val="005317DD"/>
    <w:rsid w:val="0072259F"/>
    <w:rsid w:val="00781099"/>
    <w:rsid w:val="007D46B5"/>
    <w:rsid w:val="00805C5B"/>
    <w:rsid w:val="00873BBE"/>
    <w:rsid w:val="008A7DCF"/>
    <w:rsid w:val="009752DC"/>
    <w:rsid w:val="00A67299"/>
    <w:rsid w:val="00AA1D8D"/>
    <w:rsid w:val="00B47730"/>
    <w:rsid w:val="00BC09AB"/>
    <w:rsid w:val="00C0659A"/>
    <w:rsid w:val="00CB0664"/>
    <w:rsid w:val="00CD565F"/>
    <w:rsid w:val="00D86B10"/>
    <w:rsid w:val="00DB43A9"/>
    <w:rsid w:val="00E25D47"/>
    <w:rsid w:val="00F04E1C"/>
    <w:rsid w:val="00FA01D2"/>
    <w:rsid w:val="00FB42D0"/>
    <w:rsid w:val="00FC693F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477193"/>
  <w14:defaultImageDpi w14:val="300"/>
  <w15:docId w15:val="{C30B2AEF-A128-8944-B947-066C37D6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35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353A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53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Mason BALSACQ</cp:lastModifiedBy>
  <cp:revision>3</cp:revision>
  <cp:lastPrinted>2025-05-09T20:16:00Z</cp:lastPrinted>
  <dcterms:created xsi:type="dcterms:W3CDTF">2025-07-20T22:23:00Z</dcterms:created>
  <dcterms:modified xsi:type="dcterms:W3CDTF">2025-07-20T22:23:00Z</dcterms:modified>
  <cp:category/>
</cp:coreProperties>
</file>