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6E52" w14:textId="520B7BD6" w:rsidR="00F04E1C" w:rsidRPr="004437E7" w:rsidRDefault="002D26F8" w:rsidP="00F04E1C">
      <w:pPr>
        <w:jc w:val="right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1"/>
            <w:enabled/>
            <w:calcOnExit w:val="0"/>
            <w:textInput>
              <w:default w:val="[Lieu]"/>
            </w:textInput>
          </w:ffData>
        </w:fldChar>
      </w:r>
      <w:bookmarkStart w:id="0" w:name="Texte1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[Lieu]</w:t>
      </w:r>
      <w:r w:rsidRPr="004437E7">
        <w:rPr>
          <w:rFonts w:ascii="Arial" w:hAnsi="Arial" w:cs="Arial"/>
          <w:lang w:val="fr-BE"/>
        </w:rPr>
        <w:fldChar w:fldCharType="end"/>
      </w:r>
      <w:bookmarkEnd w:id="0"/>
      <w:r w:rsidR="00F04E1C" w:rsidRPr="004437E7">
        <w:rPr>
          <w:rFonts w:ascii="Arial" w:hAnsi="Arial" w:cs="Arial"/>
          <w:lang w:val="fr-BE"/>
        </w:rPr>
        <w:t xml:space="preserve">, le </w:t>
      </w:r>
      <w:r w:rsidRPr="004437E7">
        <w:rPr>
          <w:rFonts w:ascii="Arial" w:hAnsi="Arial" w:cs="Arial"/>
          <w:lang w:val="fr-BE"/>
        </w:rPr>
        <w:fldChar w:fldCharType="begin">
          <w:ffData>
            <w:name w:val="Texte2"/>
            <w:enabled/>
            <w:calcOnExit w:val="0"/>
            <w:textInput>
              <w:default w:val="[date]"/>
            </w:textInput>
          </w:ffData>
        </w:fldChar>
      </w:r>
      <w:bookmarkStart w:id="1" w:name="Texte2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[date]</w:t>
      </w:r>
      <w:r w:rsidRPr="004437E7">
        <w:rPr>
          <w:rFonts w:ascii="Arial" w:hAnsi="Arial" w:cs="Arial"/>
          <w:lang w:val="fr-BE"/>
        </w:rPr>
        <w:fldChar w:fldCharType="end"/>
      </w:r>
      <w:bookmarkEnd w:id="1"/>
    </w:p>
    <w:p w14:paraId="21F19C1F" w14:textId="2CA94CCA" w:rsidR="002D26F8" w:rsidRPr="004437E7" w:rsidRDefault="002D26F8" w:rsidP="00F04E1C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prénom et nom]"/>
            </w:textInput>
          </w:ffData>
        </w:fldChar>
      </w:r>
      <w:bookmarkStart w:id="2" w:name="Texte3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[Votre prénom et nom]</w:t>
      </w:r>
      <w:r w:rsidRPr="004437E7">
        <w:rPr>
          <w:rFonts w:ascii="Arial" w:hAnsi="Arial" w:cs="Arial"/>
          <w:lang w:val="fr-BE"/>
        </w:rPr>
        <w:fldChar w:fldCharType="end"/>
      </w:r>
      <w:bookmarkEnd w:id="2"/>
    </w:p>
    <w:p w14:paraId="6B91D537" w14:textId="7843E9EA" w:rsidR="002D26F8" w:rsidRPr="004437E7" w:rsidRDefault="002D26F8" w:rsidP="00F04E1C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4"/>
            <w:enabled/>
            <w:calcOnExit w:val="0"/>
            <w:textInput>
              <w:default w:val="[Votre adresse]"/>
            </w:textInput>
          </w:ffData>
        </w:fldChar>
      </w:r>
      <w:bookmarkStart w:id="3" w:name="Texte4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[Votre adresse]</w:t>
      </w:r>
      <w:r w:rsidRPr="004437E7">
        <w:rPr>
          <w:rFonts w:ascii="Arial" w:hAnsi="Arial" w:cs="Arial"/>
          <w:lang w:val="fr-BE"/>
        </w:rPr>
        <w:fldChar w:fldCharType="end"/>
      </w:r>
      <w:bookmarkEnd w:id="3"/>
    </w:p>
    <w:p w14:paraId="0CA92191" w14:textId="2C659AB2" w:rsidR="002D26F8" w:rsidRPr="004437E7" w:rsidRDefault="002D26F8" w:rsidP="00F04E1C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5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5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[Votre code postal et localité]</w:t>
      </w:r>
      <w:r w:rsidRPr="004437E7">
        <w:rPr>
          <w:rFonts w:ascii="Arial" w:hAnsi="Arial" w:cs="Arial"/>
          <w:lang w:val="fr-BE"/>
        </w:rPr>
        <w:fldChar w:fldCharType="end"/>
      </w:r>
      <w:bookmarkEnd w:id="4"/>
    </w:p>
    <w:p w14:paraId="5829DD88" w14:textId="092A37AE" w:rsidR="002D26F8" w:rsidRPr="004437E7" w:rsidRDefault="002D26F8" w:rsidP="00F04E1C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6"/>
            <w:enabled/>
            <w:calcOnExit w:val="0"/>
            <w:textInput>
              <w:default w:val="[votre adresse mail]"/>
            </w:textInput>
          </w:ffData>
        </w:fldChar>
      </w:r>
      <w:bookmarkStart w:id="5" w:name="Texte6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[votre adresse mail]</w:t>
      </w:r>
      <w:r w:rsidRPr="004437E7">
        <w:rPr>
          <w:rFonts w:ascii="Arial" w:hAnsi="Arial" w:cs="Arial"/>
          <w:lang w:val="fr-BE"/>
        </w:rPr>
        <w:fldChar w:fldCharType="end"/>
      </w:r>
      <w:bookmarkEnd w:id="5"/>
    </w:p>
    <w:p w14:paraId="39CC2746" w14:textId="16CBC600" w:rsidR="00F04E1C" w:rsidRPr="004437E7" w:rsidRDefault="002D26F8" w:rsidP="00F04E1C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7"/>
            <w:enabled/>
            <w:calcOnExit w:val="0"/>
            <w:textInput>
              <w:default w:val="[Votre numéro de téléphone]"/>
            </w:textInput>
          </w:ffData>
        </w:fldChar>
      </w:r>
      <w:bookmarkStart w:id="6" w:name="Texte7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[Votre numéro de téléphone]</w:t>
      </w:r>
      <w:r w:rsidRPr="004437E7">
        <w:rPr>
          <w:rFonts w:ascii="Arial" w:hAnsi="Arial" w:cs="Arial"/>
          <w:lang w:val="fr-BE"/>
        </w:rPr>
        <w:fldChar w:fldCharType="end"/>
      </w:r>
      <w:bookmarkEnd w:id="6"/>
    </w:p>
    <w:p w14:paraId="49101429" w14:textId="2446E444" w:rsidR="002D26F8" w:rsidRPr="004437E7" w:rsidRDefault="002D26F8" w:rsidP="00F04E1C">
      <w:pPr>
        <w:spacing w:after="0"/>
        <w:jc w:val="right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8"/>
            <w:enabled/>
            <w:calcOnExit w:val="0"/>
            <w:textInput>
              <w:default w:val="[Nom du vendeur]"/>
            </w:textInput>
          </w:ffData>
        </w:fldChar>
      </w:r>
      <w:bookmarkStart w:id="7" w:name="Texte8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[Nom du vendeur]</w:t>
      </w:r>
      <w:r w:rsidRPr="004437E7">
        <w:rPr>
          <w:rFonts w:ascii="Arial" w:hAnsi="Arial" w:cs="Arial"/>
          <w:lang w:val="fr-BE"/>
        </w:rPr>
        <w:fldChar w:fldCharType="end"/>
      </w:r>
      <w:bookmarkEnd w:id="7"/>
    </w:p>
    <w:p w14:paraId="1E436F36" w14:textId="3A21E316" w:rsidR="00F04E1C" w:rsidRPr="004437E7" w:rsidRDefault="002D26F8" w:rsidP="00F04E1C">
      <w:pPr>
        <w:spacing w:after="0"/>
        <w:jc w:val="right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9"/>
            <w:enabled/>
            <w:calcOnExit w:val="0"/>
            <w:textInput>
              <w:default w:val="[Adresse du vendeur]"/>
            </w:textInput>
          </w:ffData>
        </w:fldChar>
      </w:r>
      <w:bookmarkStart w:id="8" w:name="Texte9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[Adresse du vendeur]</w:t>
      </w:r>
      <w:r w:rsidRPr="004437E7">
        <w:rPr>
          <w:rFonts w:ascii="Arial" w:hAnsi="Arial" w:cs="Arial"/>
          <w:lang w:val="fr-BE"/>
        </w:rPr>
        <w:fldChar w:fldCharType="end"/>
      </w:r>
      <w:bookmarkEnd w:id="8"/>
    </w:p>
    <w:p w14:paraId="1C0E3B8B" w14:textId="060E75E2" w:rsidR="00F04E1C" w:rsidRPr="004437E7" w:rsidRDefault="002D26F8" w:rsidP="00F04E1C">
      <w:pPr>
        <w:jc w:val="right"/>
        <w:rPr>
          <w:rFonts w:ascii="Arial" w:hAnsi="Arial" w:cs="Arial"/>
        </w:rPr>
      </w:pPr>
      <w:r w:rsidRPr="004437E7">
        <w:rPr>
          <w:rFonts w:ascii="Arial" w:hAnsi="Arial" w:cs="Arial"/>
          <w:lang w:val="fr-BE"/>
        </w:rPr>
        <w:fldChar w:fldCharType="begin">
          <w:ffData>
            <w:name w:val="Texte10"/>
            <w:enabled/>
            <w:calcOnExit w:val="0"/>
            <w:textInput>
              <w:default w:val="[Code postal et localité du vendeur]"/>
            </w:textInput>
          </w:ffData>
        </w:fldChar>
      </w:r>
      <w:bookmarkStart w:id="9" w:name="Texte10"/>
      <w:r w:rsidRPr="004437E7">
        <w:rPr>
          <w:rFonts w:ascii="Arial" w:hAnsi="Arial" w:cs="Arial"/>
          <w:lang w:val="fr-BE"/>
        </w:rPr>
        <w:instrText xml:space="preserve"> FORMTEXT </w:instrText>
      </w:r>
      <w:r w:rsidRPr="004437E7">
        <w:rPr>
          <w:rFonts w:ascii="Arial" w:hAnsi="Arial" w:cs="Arial"/>
          <w:lang w:val="fr-BE"/>
        </w:rPr>
      </w:r>
      <w:r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[Code postal et localité du vendeur]</w:t>
      </w:r>
      <w:r w:rsidRPr="004437E7">
        <w:rPr>
          <w:rFonts w:ascii="Arial" w:hAnsi="Arial" w:cs="Arial"/>
          <w:lang w:val="fr-BE"/>
        </w:rPr>
        <w:fldChar w:fldCharType="end"/>
      </w:r>
      <w:bookmarkEnd w:id="9"/>
    </w:p>
    <w:p w14:paraId="3982F485" w14:textId="14B98948" w:rsidR="00FA01D2" w:rsidRPr="004437E7" w:rsidRDefault="00FA01D2" w:rsidP="00F04E1C">
      <w:pPr>
        <w:spacing w:after="0"/>
        <w:jc w:val="right"/>
        <w:rPr>
          <w:rFonts w:ascii="Arial" w:hAnsi="Arial" w:cs="Arial"/>
        </w:rPr>
      </w:pPr>
    </w:p>
    <w:p w14:paraId="60F7C7C7" w14:textId="23F318F5" w:rsidR="00FA01D2" w:rsidRPr="004437E7" w:rsidRDefault="00F04E1C" w:rsidP="0005353A">
      <w:pPr>
        <w:spacing w:after="0"/>
        <w:jc w:val="both"/>
        <w:rPr>
          <w:rFonts w:ascii="Arial" w:hAnsi="Arial" w:cs="Arial"/>
        </w:rPr>
      </w:pPr>
      <w:r w:rsidRPr="004437E7">
        <w:rPr>
          <w:rFonts w:ascii="Arial" w:hAnsi="Arial" w:cs="Arial"/>
        </w:rPr>
        <w:t xml:space="preserve">CONCERNE : </w:t>
      </w:r>
      <w:r w:rsidR="002923F9" w:rsidRPr="004437E7">
        <w:rPr>
          <w:rFonts w:ascii="Arial" w:hAnsi="Arial" w:cs="Arial"/>
        </w:rPr>
        <w:t>DEMANDE D’ANNULATION ET DE REMBOURSEMENT D’UN VOYAGE POUR CAUSE DE FORCE MAJEURE</w:t>
      </w:r>
      <w:r w:rsidRPr="004437E7">
        <w:rPr>
          <w:rFonts w:ascii="Arial" w:hAnsi="Arial" w:cs="Arial"/>
        </w:rPr>
        <w:t>.</w:t>
      </w:r>
    </w:p>
    <w:p w14:paraId="5D19F0C6" w14:textId="77777777" w:rsidR="00FA01D2" w:rsidRPr="004437E7" w:rsidRDefault="00FA01D2" w:rsidP="0005353A">
      <w:pPr>
        <w:spacing w:after="0"/>
        <w:jc w:val="both"/>
        <w:rPr>
          <w:rFonts w:ascii="Arial" w:hAnsi="Arial" w:cs="Arial"/>
        </w:rPr>
      </w:pPr>
    </w:p>
    <w:p w14:paraId="06494BB3" w14:textId="7D0FC4A4" w:rsidR="00FC7799" w:rsidRPr="004437E7" w:rsidRDefault="00781099" w:rsidP="008A7DCF">
      <w:pPr>
        <w:spacing w:after="0"/>
        <w:rPr>
          <w:rFonts w:ascii="Arial" w:hAnsi="Arial" w:cs="Arial"/>
        </w:rPr>
      </w:pPr>
      <w:r w:rsidRPr="004437E7">
        <w:rPr>
          <w:rFonts w:ascii="Arial" w:hAnsi="Arial" w:cs="Arial"/>
        </w:rPr>
        <w:t>Madame, Monsieur,</w:t>
      </w:r>
    </w:p>
    <w:p w14:paraId="4AD1287F" w14:textId="77777777" w:rsidR="0005353A" w:rsidRPr="004437E7" w:rsidRDefault="0005353A" w:rsidP="008A7DCF">
      <w:pPr>
        <w:spacing w:after="0"/>
        <w:rPr>
          <w:rFonts w:ascii="Arial" w:hAnsi="Arial" w:cs="Arial"/>
        </w:rPr>
      </w:pPr>
    </w:p>
    <w:p w14:paraId="15027F63" w14:textId="50B06747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t xml:space="preserve">Par la présente, je souhaite annuler mon voyage réservé auprès de votre agence, prévu du </w:t>
      </w:r>
      <w:r w:rsidR="002D26F8" w:rsidRPr="004437E7">
        <w:rPr>
          <w:rFonts w:ascii="Arial" w:hAnsi="Arial" w:cs="Arial"/>
          <w:lang w:val="fr-BE"/>
        </w:rPr>
        <w:fldChar w:fldCharType="begin">
          <w:ffData>
            <w:name w:val="Texte11"/>
            <w:enabled/>
            <w:calcOnExit w:val="0"/>
            <w:textInput>
              <w:default w:val="[date de début du voyage]"/>
            </w:textInput>
          </w:ffData>
        </w:fldChar>
      </w:r>
      <w:bookmarkStart w:id="10" w:name="Texte11"/>
      <w:r w:rsidR="002D26F8" w:rsidRPr="004437E7">
        <w:rPr>
          <w:rFonts w:ascii="Arial" w:hAnsi="Arial" w:cs="Arial"/>
          <w:lang w:val="fr-BE"/>
        </w:rPr>
        <w:instrText xml:space="preserve"> FORMTEXT </w:instrText>
      </w:r>
      <w:r w:rsidR="002D26F8" w:rsidRPr="004437E7">
        <w:rPr>
          <w:rFonts w:ascii="Arial" w:hAnsi="Arial" w:cs="Arial"/>
          <w:lang w:val="fr-BE"/>
        </w:rPr>
      </w:r>
      <w:r w:rsidR="002D26F8"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[date de début du voyage]</w:t>
      </w:r>
      <w:r w:rsidR="002D26F8" w:rsidRPr="004437E7">
        <w:rPr>
          <w:rFonts w:ascii="Arial" w:hAnsi="Arial" w:cs="Arial"/>
          <w:lang w:val="fr-BE"/>
        </w:rPr>
        <w:fldChar w:fldCharType="end"/>
      </w:r>
      <w:bookmarkEnd w:id="10"/>
      <w:r w:rsidRPr="004437E7">
        <w:rPr>
          <w:rFonts w:ascii="Arial" w:hAnsi="Arial" w:cs="Arial"/>
          <w:lang w:val="fr-BE"/>
        </w:rPr>
        <w:t xml:space="preserve"> au </w:t>
      </w:r>
      <w:r w:rsidR="002D26F8" w:rsidRPr="004437E7">
        <w:rPr>
          <w:rFonts w:ascii="Arial" w:hAnsi="Arial" w:cs="Arial"/>
          <w:lang w:val="fr-BE"/>
        </w:rPr>
        <w:fldChar w:fldCharType="begin">
          <w:ffData>
            <w:name w:val="Texte12"/>
            <w:enabled/>
            <w:calcOnExit w:val="0"/>
            <w:textInput>
              <w:default w:val="[date de fin du voyage]"/>
            </w:textInput>
          </w:ffData>
        </w:fldChar>
      </w:r>
      <w:bookmarkStart w:id="11" w:name="Texte12"/>
      <w:r w:rsidR="002D26F8" w:rsidRPr="004437E7">
        <w:rPr>
          <w:rFonts w:ascii="Arial" w:hAnsi="Arial" w:cs="Arial"/>
          <w:lang w:val="fr-BE"/>
        </w:rPr>
        <w:instrText xml:space="preserve"> FORMTEXT </w:instrText>
      </w:r>
      <w:r w:rsidR="002D26F8" w:rsidRPr="004437E7">
        <w:rPr>
          <w:rFonts w:ascii="Arial" w:hAnsi="Arial" w:cs="Arial"/>
          <w:lang w:val="fr-BE"/>
        </w:rPr>
      </w:r>
      <w:r w:rsidR="002D26F8"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[date de fin du voyage]</w:t>
      </w:r>
      <w:r w:rsidR="002D26F8" w:rsidRPr="004437E7">
        <w:rPr>
          <w:rFonts w:ascii="Arial" w:hAnsi="Arial" w:cs="Arial"/>
          <w:lang w:val="fr-BE"/>
        </w:rPr>
        <w:fldChar w:fldCharType="end"/>
      </w:r>
      <w:bookmarkEnd w:id="11"/>
      <w:r w:rsidRPr="004437E7">
        <w:rPr>
          <w:rFonts w:ascii="Arial" w:hAnsi="Arial" w:cs="Arial"/>
          <w:lang w:val="fr-BE"/>
        </w:rPr>
        <w:t>.</w:t>
      </w:r>
    </w:p>
    <w:p w14:paraId="18824D64" w14:textId="77777777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</w:p>
    <w:p w14:paraId="1BDDB848" w14:textId="6A909D15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t xml:space="preserve">Cette annulation est motivée par une circonstance imprévisible et indépendante de ma volonté, à savoir </w:t>
      </w:r>
      <w:r w:rsidR="002D26F8" w:rsidRPr="004437E7">
        <w:rPr>
          <w:rFonts w:ascii="Arial" w:hAnsi="Arial" w:cs="Arial"/>
          <w:lang w:val="fr-BE"/>
        </w:rPr>
        <w:fldChar w:fldCharType="begin">
          <w:ffData>
            <w:name w:val="Texte13"/>
            <w:enabled/>
            <w:calcOnExit w:val="0"/>
            <w:textInput>
              <w:default w:val="[indiquez le plus précisément possible les raisons pour lesquelles vous annulez le voyage]"/>
            </w:textInput>
          </w:ffData>
        </w:fldChar>
      </w:r>
      <w:bookmarkStart w:id="12" w:name="Texte13"/>
      <w:r w:rsidR="002D26F8" w:rsidRPr="004437E7">
        <w:rPr>
          <w:rFonts w:ascii="Arial" w:hAnsi="Arial" w:cs="Arial"/>
          <w:lang w:val="fr-BE"/>
        </w:rPr>
        <w:instrText xml:space="preserve"> FORMTEXT </w:instrText>
      </w:r>
      <w:r w:rsidR="002D26F8" w:rsidRPr="004437E7">
        <w:rPr>
          <w:rFonts w:ascii="Arial" w:hAnsi="Arial" w:cs="Arial"/>
          <w:lang w:val="fr-BE"/>
        </w:rPr>
      </w:r>
      <w:r w:rsidR="002D26F8" w:rsidRP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[indiquez le plus précisément possible les raisons pour lesquelles vous annulez le voyage]</w:t>
      </w:r>
      <w:r w:rsidR="002D26F8" w:rsidRPr="004437E7">
        <w:rPr>
          <w:rFonts w:ascii="Arial" w:hAnsi="Arial" w:cs="Arial"/>
          <w:lang w:val="fr-BE"/>
        </w:rPr>
        <w:fldChar w:fldCharType="end"/>
      </w:r>
      <w:bookmarkEnd w:id="12"/>
      <w:r w:rsidRPr="004437E7">
        <w:rPr>
          <w:rFonts w:ascii="Arial" w:hAnsi="Arial" w:cs="Arial"/>
          <w:lang w:val="fr-BE"/>
        </w:rPr>
        <w:t>. Vous trouverez ci-joint les pièces justificatives nécessaires à l’examen de ma demande.</w:t>
      </w:r>
    </w:p>
    <w:p w14:paraId="010C0D02" w14:textId="77777777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</w:p>
    <w:p w14:paraId="23F3684B" w14:textId="0D795AF6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t xml:space="preserve">Conformément aux dispositions </w:t>
      </w:r>
      <w:r w:rsidR="004437E7">
        <w:rPr>
          <w:rFonts w:ascii="Arial" w:hAnsi="Arial" w:cs="Arial"/>
          <w:lang w:val="fr-BE"/>
        </w:rPr>
        <w:t>de la loi du 21/11/2017</w:t>
      </w:r>
      <w:r w:rsidRPr="004437E7">
        <w:rPr>
          <w:rFonts w:ascii="Arial" w:hAnsi="Arial" w:cs="Arial"/>
          <w:lang w:val="fr-BE"/>
        </w:rPr>
        <w:t>, ainsi qu’aux conditions générales prévoyant explicitement les cas de force majeure, je sollicite l'annulation immédiate du contrat ainsi que le remboursement intégral des sommes versées.</w:t>
      </w:r>
    </w:p>
    <w:p w14:paraId="4803DCCE" w14:textId="77777777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</w:p>
    <w:p w14:paraId="4BF4B952" w14:textId="26E8FA4F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t xml:space="preserve">Je vous prie de procéder au remboursement de la somme totale versée, soit </w:t>
      </w:r>
      <w:r w:rsidR="004437E7">
        <w:rPr>
          <w:rFonts w:ascii="Arial" w:hAnsi="Arial" w:cs="Arial"/>
          <w:lang w:val="fr-BE"/>
        </w:rPr>
        <w:fldChar w:fldCharType="begin">
          <w:ffData>
            <w:name w:val="Texte16"/>
            <w:enabled/>
            <w:calcOnExit w:val="0"/>
            <w:textInput>
              <w:default w:val="[indiquez le montant de la somme versée]"/>
            </w:textInput>
          </w:ffData>
        </w:fldChar>
      </w:r>
      <w:bookmarkStart w:id="13" w:name="Texte16"/>
      <w:r w:rsidR="004437E7">
        <w:rPr>
          <w:rFonts w:ascii="Arial" w:hAnsi="Arial" w:cs="Arial"/>
          <w:lang w:val="fr-BE"/>
        </w:rPr>
        <w:instrText xml:space="preserve"> FORMTEXT </w:instrText>
      </w:r>
      <w:r w:rsidR="004437E7">
        <w:rPr>
          <w:rFonts w:ascii="Arial" w:hAnsi="Arial" w:cs="Arial"/>
          <w:lang w:val="fr-BE"/>
        </w:rPr>
      </w:r>
      <w:r w:rsid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[indiquez le montant de la somme versée]</w:t>
      </w:r>
      <w:r w:rsidR="004437E7">
        <w:rPr>
          <w:rFonts w:ascii="Arial" w:hAnsi="Arial" w:cs="Arial"/>
          <w:lang w:val="fr-BE"/>
        </w:rPr>
        <w:fldChar w:fldCharType="end"/>
      </w:r>
      <w:bookmarkEnd w:id="13"/>
      <w:r w:rsidRPr="004437E7">
        <w:rPr>
          <w:rFonts w:ascii="Arial" w:hAnsi="Arial" w:cs="Arial"/>
          <w:lang w:val="fr-BE"/>
        </w:rPr>
        <w:t xml:space="preserve">€, sur mon compte bancaire n° </w:t>
      </w:r>
      <w:r w:rsidR="004437E7">
        <w:rPr>
          <w:rFonts w:ascii="Arial" w:hAnsi="Arial" w:cs="Arial"/>
          <w:lang w:val="fr-BE"/>
        </w:rPr>
        <w:fldChar w:fldCharType="begin">
          <w:ffData>
            <w:name w:val="Texte17"/>
            <w:enabled/>
            <w:calcOnExit w:val="0"/>
            <w:textInput>
              <w:default w:val="[indiquez votre n° de compte bancaire]"/>
            </w:textInput>
          </w:ffData>
        </w:fldChar>
      </w:r>
      <w:bookmarkStart w:id="14" w:name="Texte17"/>
      <w:r w:rsidR="004437E7">
        <w:rPr>
          <w:rFonts w:ascii="Arial" w:hAnsi="Arial" w:cs="Arial"/>
          <w:lang w:val="fr-BE"/>
        </w:rPr>
        <w:instrText xml:space="preserve"> FORMTEXT </w:instrText>
      </w:r>
      <w:r w:rsidR="004437E7">
        <w:rPr>
          <w:rFonts w:ascii="Arial" w:hAnsi="Arial" w:cs="Arial"/>
          <w:lang w:val="fr-BE"/>
        </w:rPr>
      </w:r>
      <w:r w:rsidR="004437E7">
        <w:rPr>
          <w:rFonts w:ascii="Arial" w:hAnsi="Arial" w:cs="Arial"/>
          <w:lang w:val="fr-BE"/>
        </w:rPr>
        <w:fldChar w:fldCharType="separate"/>
      </w:r>
      <w:r w:rsidR="004437E7">
        <w:rPr>
          <w:rFonts w:ascii="Arial" w:hAnsi="Arial" w:cs="Arial"/>
          <w:noProof/>
          <w:lang w:val="fr-BE"/>
        </w:rPr>
        <w:t>[indiquez votre n° de compte bancaire]</w:t>
      </w:r>
      <w:r w:rsidR="004437E7">
        <w:rPr>
          <w:rFonts w:ascii="Arial" w:hAnsi="Arial" w:cs="Arial"/>
          <w:lang w:val="fr-BE"/>
        </w:rPr>
        <w:fldChar w:fldCharType="end"/>
      </w:r>
      <w:bookmarkEnd w:id="14"/>
      <w:r w:rsidRPr="004437E7">
        <w:rPr>
          <w:rFonts w:ascii="Arial" w:hAnsi="Arial" w:cs="Arial"/>
          <w:lang w:val="fr-BE"/>
        </w:rPr>
        <w:t>,</w:t>
      </w:r>
      <w:r w:rsidR="00046D40" w:rsidRPr="004437E7">
        <w:rPr>
          <w:rFonts w:ascii="Arial" w:hAnsi="Arial" w:cs="Arial"/>
          <w:lang w:val="fr-BE"/>
        </w:rPr>
        <w:t xml:space="preserve"> sous 14 jours</w:t>
      </w:r>
      <w:r w:rsidRPr="004437E7">
        <w:rPr>
          <w:rFonts w:ascii="Arial" w:hAnsi="Arial" w:cs="Arial"/>
          <w:lang w:val="fr-BE"/>
        </w:rPr>
        <w:t>.</w:t>
      </w:r>
    </w:p>
    <w:p w14:paraId="13546566" w14:textId="77777777" w:rsidR="00046D40" w:rsidRPr="004437E7" w:rsidRDefault="00046D40" w:rsidP="002923F9">
      <w:pPr>
        <w:spacing w:after="0"/>
        <w:rPr>
          <w:rFonts w:ascii="Arial" w:hAnsi="Arial" w:cs="Arial"/>
          <w:lang w:val="fr-BE"/>
        </w:rPr>
      </w:pPr>
    </w:p>
    <w:p w14:paraId="06947A42" w14:textId="0204F5C0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t>En vous remerciant par avance pour votre diligence, je reste à votre disposition pour toute information complémentaire.</w:t>
      </w:r>
    </w:p>
    <w:p w14:paraId="368D735A" w14:textId="77777777" w:rsidR="00046D40" w:rsidRPr="004437E7" w:rsidRDefault="00046D40" w:rsidP="002923F9">
      <w:pPr>
        <w:spacing w:after="0"/>
        <w:rPr>
          <w:rFonts w:ascii="Arial" w:hAnsi="Arial" w:cs="Arial"/>
          <w:lang w:val="fr-BE"/>
        </w:rPr>
      </w:pPr>
    </w:p>
    <w:p w14:paraId="0922E0D7" w14:textId="77777777" w:rsidR="002923F9" w:rsidRPr="004437E7" w:rsidRDefault="002923F9" w:rsidP="002923F9">
      <w:pPr>
        <w:spacing w:after="0"/>
        <w:rPr>
          <w:rFonts w:ascii="Arial" w:hAnsi="Arial" w:cs="Arial"/>
          <w:lang w:val="fr-BE"/>
        </w:rPr>
      </w:pPr>
      <w:r w:rsidRPr="004437E7">
        <w:rPr>
          <w:rFonts w:ascii="Arial" w:hAnsi="Arial" w:cs="Arial"/>
          <w:lang w:val="fr-BE"/>
        </w:rPr>
        <w:t>Je vous prie d’agréer, Madame, Monsieur, l’expression de mes salutations distinguées.</w:t>
      </w:r>
    </w:p>
    <w:p w14:paraId="4E66A0CC" w14:textId="013EF01C" w:rsidR="00FC7799" w:rsidRPr="004437E7" w:rsidRDefault="0044327C" w:rsidP="005317DD">
      <w:pPr>
        <w:spacing w:after="0"/>
        <w:jc w:val="right"/>
        <w:rPr>
          <w:rFonts w:ascii="Arial" w:hAnsi="Arial" w:cs="Arial"/>
        </w:rPr>
      </w:pPr>
      <w:r w:rsidRPr="004437E7">
        <w:rPr>
          <w:rFonts w:ascii="Arial" w:hAnsi="Arial" w:cs="Arial"/>
        </w:rPr>
        <w:br/>
      </w:r>
      <w:r w:rsidR="002D26F8" w:rsidRPr="004437E7">
        <w:rPr>
          <w:rFonts w:ascii="Arial" w:hAnsi="Arial" w:cs="Arial"/>
        </w:rPr>
        <w:fldChar w:fldCharType="begin">
          <w:ffData>
            <w:name w:val="Texte15"/>
            <w:enabled/>
            <w:calcOnExit w:val="0"/>
            <w:textInput>
              <w:default w:val="[Nom et prénom]"/>
            </w:textInput>
          </w:ffData>
        </w:fldChar>
      </w:r>
      <w:bookmarkStart w:id="15" w:name="Texte15"/>
      <w:r w:rsidR="002D26F8" w:rsidRPr="004437E7">
        <w:rPr>
          <w:rFonts w:ascii="Arial" w:hAnsi="Arial" w:cs="Arial"/>
        </w:rPr>
        <w:instrText xml:space="preserve"> FORMTEXT </w:instrText>
      </w:r>
      <w:r w:rsidR="002D26F8" w:rsidRPr="004437E7">
        <w:rPr>
          <w:rFonts w:ascii="Arial" w:hAnsi="Arial" w:cs="Arial"/>
        </w:rPr>
      </w:r>
      <w:r w:rsidR="002D26F8" w:rsidRPr="004437E7">
        <w:rPr>
          <w:rFonts w:ascii="Arial" w:hAnsi="Arial" w:cs="Arial"/>
        </w:rPr>
        <w:fldChar w:fldCharType="separate"/>
      </w:r>
      <w:r w:rsidR="004437E7">
        <w:rPr>
          <w:rFonts w:ascii="Arial" w:hAnsi="Arial" w:cs="Arial"/>
          <w:noProof/>
        </w:rPr>
        <w:t>[Nom et prénom]</w:t>
      </w:r>
      <w:r w:rsidR="002D26F8" w:rsidRPr="004437E7">
        <w:rPr>
          <w:rFonts w:ascii="Arial" w:hAnsi="Arial" w:cs="Arial"/>
        </w:rPr>
        <w:fldChar w:fldCharType="end"/>
      </w:r>
      <w:bookmarkEnd w:id="15"/>
    </w:p>
    <w:sectPr w:rsidR="00FC7799" w:rsidRPr="004437E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D8F4" w14:textId="77777777" w:rsidR="00EC0D2A" w:rsidRDefault="00EC0D2A" w:rsidP="0005353A">
      <w:pPr>
        <w:spacing w:after="0" w:line="240" w:lineRule="auto"/>
      </w:pPr>
      <w:r>
        <w:separator/>
      </w:r>
    </w:p>
  </w:endnote>
  <w:endnote w:type="continuationSeparator" w:id="0">
    <w:p w14:paraId="533063AB" w14:textId="77777777" w:rsidR="00EC0D2A" w:rsidRDefault="00EC0D2A" w:rsidP="000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8CB4" w14:textId="596613CE" w:rsidR="004437E7" w:rsidRPr="004437E7" w:rsidRDefault="004437E7" w:rsidP="004437E7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42DC" w14:textId="77777777" w:rsidR="00EC0D2A" w:rsidRDefault="00EC0D2A" w:rsidP="0005353A">
      <w:pPr>
        <w:spacing w:after="0" w:line="240" w:lineRule="auto"/>
      </w:pPr>
      <w:r>
        <w:separator/>
      </w:r>
    </w:p>
  </w:footnote>
  <w:footnote w:type="continuationSeparator" w:id="0">
    <w:p w14:paraId="4F4042C9" w14:textId="77777777" w:rsidR="00EC0D2A" w:rsidRDefault="00EC0D2A" w:rsidP="0005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DF78" w14:textId="33A960BA" w:rsidR="00FA01D2" w:rsidRDefault="004437E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D57FB" wp14:editId="4EEB389D">
          <wp:simplePos x="0" y="0"/>
          <wp:positionH relativeFrom="margin">
            <wp:posOffset>-525101</wp:posOffset>
          </wp:positionH>
          <wp:positionV relativeFrom="margin">
            <wp:posOffset>-734672</wp:posOffset>
          </wp:positionV>
          <wp:extent cx="588475" cy="735253"/>
          <wp:effectExtent l="0" t="0" r="0" b="0"/>
          <wp:wrapSquare wrapText="bothSides"/>
          <wp:docPr id="1097825009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825009" name="Graphique 10978250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75" cy="735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AF45E7" w14:textId="2C14C3D4" w:rsidR="004437E7" w:rsidRDefault="004437E7">
    <w:pPr>
      <w:pStyle w:val="En-tte"/>
    </w:pPr>
  </w:p>
  <w:p w14:paraId="7A270074" w14:textId="0458D3F5" w:rsidR="004437E7" w:rsidRDefault="004437E7">
    <w:pPr>
      <w:pStyle w:val="En-tte"/>
    </w:pPr>
  </w:p>
  <w:p w14:paraId="56BA8201" w14:textId="29261630" w:rsidR="004437E7" w:rsidRDefault="004437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379144">
    <w:abstractNumId w:val="8"/>
  </w:num>
  <w:num w:numId="2" w16cid:durableId="1477918867">
    <w:abstractNumId w:val="6"/>
  </w:num>
  <w:num w:numId="3" w16cid:durableId="247731966">
    <w:abstractNumId w:val="5"/>
  </w:num>
  <w:num w:numId="4" w16cid:durableId="290404200">
    <w:abstractNumId w:val="4"/>
  </w:num>
  <w:num w:numId="5" w16cid:durableId="1248466075">
    <w:abstractNumId w:val="7"/>
  </w:num>
  <w:num w:numId="6" w16cid:durableId="1724911613">
    <w:abstractNumId w:val="3"/>
  </w:num>
  <w:num w:numId="7" w16cid:durableId="1298142735">
    <w:abstractNumId w:val="2"/>
  </w:num>
  <w:num w:numId="8" w16cid:durableId="422343777">
    <w:abstractNumId w:val="1"/>
  </w:num>
  <w:num w:numId="9" w16cid:durableId="42762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V3SIHWqZ1kg85wFXNpDlatxTAXwSbzJbnEKN84rOjvXBTJ3EYjaMsVaREriWh9ZEeV+tpcmNxKmRVBZWBSsRPA==" w:salt="AZVbd5Cs74aMsA/ZtC/7A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D40"/>
    <w:rsid w:val="0005353A"/>
    <w:rsid w:val="0006063C"/>
    <w:rsid w:val="00076493"/>
    <w:rsid w:val="0015074B"/>
    <w:rsid w:val="002324E5"/>
    <w:rsid w:val="002923F9"/>
    <w:rsid w:val="0029639D"/>
    <w:rsid w:val="002D26F8"/>
    <w:rsid w:val="00326F90"/>
    <w:rsid w:val="00441AE0"/>
    <w:rsid w:val="0044327C"/>
    <w:rsid w:val="004437E7"/>
    <w:rsid w:val="005317DD"/>
    <w:rsid w:val="00781099"/>
    <w:rsid w:val="007D46B5"/>
    <w:rsid w:val="00805C5B"/>
    <w:rsid w:val="00873BBE"/>
    <w:rsid w:val="008A7DCF"/>
    <w:rsid w:val="009752DC"/>
    <w:rsid w:val="00A67299"/>
    <w:rsid w:val="00AA1D8D"/>
    <w:rsid w:val="00B47730"/>
    <w:rsid w:val="00BC09AB"/>
    <w:rsid w:val="00CB0664"/>
    <w:rsid w:val="00D86B10"/>
    <w:rsid w:val="00DB43A9"/>
    <w:rsid w:val="00E25D47"/>
    <w:rsid w:val="00EC0D2A"/>
    <w:rsid w:val="00F04E1C"/>
    <w:rsid w:val="00FA01D2"/>
    <w:rsid w:val="00FB42D0"/>
    <w:rsid w:val="00FC693F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477193"/>
  <w14:defaultImageDpi w14:val="300"/>
  <w15:docId w15:val="{C30B2AEF-A128-8944-B947-066C37D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35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353A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53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Mason BALSACQ</cp:lastModifiedBy>
  <cp:revision>2</cp:revision>
  <cp:lastPrinted>2025-05-09T20:16:00Z</cp:lastPrinted>
  <dcterms:created xsi:type="dcterms:W3CDTF">2025-07-20T23:15:00Z</dcterms:created>
  <dcterms:modified xsi:type="dcterms:W3CDTF">2025-07-20T23:15:00Z</dcterms:modified>
  <cp:category/>
</cp:coreProperties>
</file>