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7754" w14:textId="674A527F" w:rsidR="00FE2340" w:rsidRPr="00FE2340" w:rsidRDefault="00FE2340" w:rsidP="00FE2340">
      <w:pPr>
        <w:jc w:val="right"/>
        <w:rPr>
          <w:rFonts w:ascii="Arial" w:hAnsi="Arial" w:cs="Arial"/>
        </w:rPr>
      </w:pPr>
      <w:r w:rsidRPr="00FE2340">
        <w:rPr>
          <w:rFonts w:ascii="Arial" w:hAnsi="Arial" w:cs="Arial"/>
        </w:rPr>
        <w:t xml:space="preserve">À </w:t>
      </w:r>
      <w:r w:rsidRPr="00FE2340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>
              <w:default w:val="[Ville]"/>
            </w:textInput>
          </w:ffData>
        </w:fldChar>
      </w:r>
      <w:bookmarkStart w:id="0" w:name="Texte5"/>
      <w:r w:rsidRPr="00FE2340">
        <w:rPr>
          <w:rFonts w:ascii="Arial" w:hAnsi="Arial" w:cs="Arial"/>
        </w:rPr>
        <w:instrText xml:space="preserve"> FORMTEXT </w:instrText>
      </w:r>
      <w:r w:rsidRPr="00FE2340">
        <w:rPr>
          <w:rFonts w:ascii="Arial" w:hAnsi="Arial" w:cs="Arial"/>
        </w:rPr>
      </w:r>
      <w:r w:rsidRPr="00FE234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[Ville]</w:t>
      </w:r>
      <w:r w:rsidRPr="00FE2340">
        <w:rPr>
          <w:rFonts w:ascii="Arial" w:hAnsi="Arial" w:cs="Arial"/>
        </w:rPr>
        <w:fldChar w:fldCharType="end"/>
      </w:r>
      <w:bookmarkEnd w:id="0"/>
      <w:r w:rsidRPr="00FE2340">
        <w:rPr>
          <w:rFonts w:ascii="Arial" w:hAnsi="Arial" w:cs="Arial"/>
        </w:rPr>
        <w:t xml:space="preserve">, le </w:t>
      </w:r>
      <w:r w:rsidRPr="00FE234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>
              <w:default w:val="[Date]"/>
            </w:textInput>
          </w:ffData>
        </w:fldChar>
      </w:r>
      <w:bookmarkStart w:id="1" w:name="Texte6"/>
      <w:r w:rsidRPr="00FE2340">
        <w:rPr>
          <w:rFonts w:ascii="Arial" w:hAnsi="Arial" w:cs="Arial"/>
        </w:rPr>
        <w:instrText xml:space="preserve"> FORMTEXT </w:instrText>
      </w:r>
      <w:r w:rsidRPr="00FE2340">
        <w:rPr>
          <w:rFonts w:ascii="Arial" w:hAnsi="Arial" w:cs="Arial"/>
        </w:rPr>
      </w:r>
      <w:r w:rsidRPr="00FE234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 w:rsidRPr="00FE2340">
        <w:rPr>
          <w:rFonts w:ascii="Arial" w:hAnsi="Arial" w:cs="Arial"/>
        </w:rPr>
        <w:fldChar w:fldCharType="end"/>
      </w:r>
      <w:bookmarkEnd w:id="1"/>
    </w:p>
    <w:p w14:paraId="6C41E162" w14:textId="6351B4A6" w:rsidR="00FE2340" w:rsidRPr="00FE2340" w:rsidRDefault="00FE2340" w:rsidP="00FE2340">
      <w:pPr>
        <w:rPr>
          <w:rFonts w:ascii="Arial" w:hAnsi="Arial" w:cs="Arial"/>
        </w:rPr>
      </w:pPr>
      <w:r w:rsidRPr="00FE234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>
              <w:default w:val="[Votre prénom et nom]"/>
            </w:textInput>
          </w:ffData>
        </w:fldChar>
      </w:r>
      <w:bookmarkStart w:id="2" w:name="Texte1"/>
      <w:r w:rsidRPr="00FE2340">
        <w:rPr>
          <w:rFonts w:ascii="Arial" w:hAnsi="Arial" w:cs="Arial"/>
        </w:rPr>
        <w:instrText xml:space="preserve"> FORMTEXT </w:instrText>
      </w:r>
      <w:r w:rsidRPr="00FE2340">
        <w:rPr>
          <w:rFonts w:ascii="Arial" w:hAnsi="Arial" w:cs="Arial"/>
        </w:rPr>
      </w:r>
      <w:r w:rsidRPr="00FE234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[Votre prénom et nom]</w:t>
      </w:r>
      <w:r w:rsidRPr="00FE2340">
        <w:rPr>
          <w:rFonts w:ascii="Arial" w:hAnsi="Arial" w:cs="Arial"/>
        </w:rPr>
        <w:fldChar w:fldCharType="end"/>
      </w:r>
      <w:bookmarkEnd w:id="2"/>
      <w:r w:rsidRPr="00FE2340">
        <w:rPr>
          <w:rFonts w:ascii="Arial" w:hAnsi="Arial" w:cs="Arial"/>
        </w:rPr>
        <w:br/>
      </w:r>
      <w:r w:rsidRPr="00FE2340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>
              <w:default w:val="[Votre adresse complète]"/>
            </w:textInput>
          </w:ffData>
        </w:fldChar>
      </w:r>
      <w:bookmarkStart w:id="3" w:name="Texte2"/>
      <w:r w:rsidRPr="00FE2340">
        <w:rPr>
          <w:rFonts w:ascii="Arial" w:hAnsi="Arial" w:cs="Arial"/>
        </w:rPr>
        <w:instrText xml:space="preserve"> FORMTEXT </w:instrText>
      </w:r>
      <w:r w:rsidRPr="00FE2340">
        <w:rPr>
          <w:rFonts w:ascii="Arial" w:hAnsi="Arial" w:cs="Arial"/>
        </w:rPr>
      </w:r>
      <w:r w:rsidRPr="00FE234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[Votre adresse complète]</w:t>
      </w:r>
      <w:r w:rsidRPr="00FE2340">
        <w:rPr>
          <w:rFonts w:ascii="Arial" w:hAnsi="Arial" w:cs="Arial"/>
        </w:rPr>
        <w:fldChar w:fldCharType="end"/>
      </w:r>
      <w:bookmarkEnd w:id="3"/>
      <w:r w:rsidRPr="00FE2340">
        <w:rPr>
          <w:rFonts w:ascii="Arial" w:hAnsi="Arial" w:cs="Arial"/>
        </w:rPr>
        <w:br/>
      </w:r>
      <w:r w:rsidRPr="00FE2340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>
              <w:default w:val="[Téléphone]"/>
            </w:textInput>
          </w:ffData>
        </w:fldChar>
      </w:r>
      <w:bookmarkStart w:id="4" w:name="Texte3"/>
      <w:r w:rsidRPr="00FE2340">
        <w:rPr>
          <w:rFonts w:ascii="Arial" w:hAnsi="Arial" w:cs="Arial"/>
        </w:rPr>
        <w:instrText xml:space="preserve"> FORMTEXT </w:instrText>
      </w:r>
      <w:r w:rsidRPr="00FE2340">
        <w:rPr>
          <w:rFonts w:ascii="Arial" w:hAnsi="Arial" w:cs="Arial"/>
        </w:rPr>
      </w:r>
      <w:r w:rsidRPr="00FE234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[Téléphone]</w:t>
      </w:r>
      <w:r w:rsidRPr="00FE2340">
        <w:rPr>
          <w:rFonts w:ascii="Arial" w:hAnsi="Arial" w:cs="Arial"/>
        </w:rPr>
        <w:fldChar w:fldCharType="end"/>
      </w:r>
      <w:bookmarkEnd w:id="4"/>
      <w:r w:rsidRPr="00FE2340">
        <w:rPr>
          <w:rFonts w:ascii="Arial" w:hAnsi="Arial" w:cs="Arial"/>
        </w:rPr>
        <w:br/>
      </w:r>
      <w:r w:rsidRPr="00FE2340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>
              <w:default w:val="[E-mail]"/>
            </w:textInput>
          </w:ffData>
        </w:fldChar>
      </w:r>
      <w:bookmarkStart w:id="5" w:name="Texte4"/>
      <w:r w:rsidRPr="00FE2340">
        <w:rPr>
          <w:rFonts w:ascii="Arial" w:hAnsi="Arial" w:cs="Arial"/>
        </w:rPr>
        <w:instrText xml:space="preserve"> FORMTEXT </w:instrText>
      </w:r>
      <w:r w:rsidRPr="00FE2340">
        <w:rPr>
          <w:rFonts w:ascii="Arial" w:hAnsi="Arial" w:cs="Arial"/>
        </w:rPr>
      </w:r>
      <w:r w:rsidRPr="00FE234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 w:rsidRPr="00FE2340">
        <w:rPr>
          <w:rFonts w:ascii="Arial" w:hAnsi="Arial" w:cs="Arial"/>
        </w:rPr>
        <w:fldChar w:fldCharType="end"/>
      </w:r>
      <w:bookmarkEnd w:id="5"/>
    </w:p>
    <w:p w14:paraId="36706DA1" w14:textId="0A4578FC" w:rsidR="00FE2340" w:rsidRPr="00FE2340" w:rsidRDefault="00FE2340" w:rsidP="00FE2340">
      <w:pPr>
        <w:jc w:val="right"/>
        <w:rPr>
          <w:rFonts w:ascii="Arial" w:hAnsi="Arial" w:cs="Arial"/>
        </w:rPr>
      </w:pPr>
      <w:r w:rsidRPr="00FE2340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>
              <w:default w:val="[Nom du vendeur / de la société]"/>
            </w:textInput>
          </w:ffData>
        </w:fldChar>
      </w:r>
      <w:bookmarkStart w:id="6" w:name="Texte7"/>
      <w:r w:rsidRPr="00FE2340">
        <w:rPr>
          <w:rFonts w:ascii="Arial" w:hAnsi="Arial" w:cs="Arial"/>
        </w:rPr>
        <w:instrText xml:space="preserve"> FORMTEXT </w:instrText>
      </w:r>
      <w:r w:rsidRPr="00FE2340">
        <w:rPr>
          <w:rFonts w:ascii="Arial" w:hAnsi="Arial" w:cs="Arial"/>
        </w:rPr>
      </w:r>
      <w:r w:rsidRPr="00FE234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[Nom du vendeur / de la société]</w:t>
      </w:r>
      <w:r w:rsidRPr="00FE2340">
        <w:rPr>
          <w:rFonts w:ascii="Arial" w:hAnsi="Arial" w:cs="Arial"/>
        </w:rPr>
        <w:fldChar w:fldCharType="end"/>
      </w:r>
      <w:bookmarkEnd w:id="6"/>
      <w:r w:rsidRPr="00FE2340">
        <w:rPr>
          <w:rFonts w:ascii="Arial" w:hAnsi="Arial" w:cs="Arial"/>
        </w:rPr>
        <w:br/>
      </w:r>
      <w:r w:rsidRPr="00FE2340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Adresse complète du vendeur]"/>
            </w:textInput>
          </w:ffData>
        </w:fldChar>
      </w:r>
      <w:bookmarkStart w:id="7" w:name="Texte8"/>
      <w:r w:rsidRPr="00FE2340">
        <w:rPr>
          <w:rFonts w:ascii="Arial" w:hAnsi="Arial" w:cs="Arial"/>
        </w:rPr>
        <w:instrText xml:space="preserve"> FORMTEXT </w:instrText>
      </w:r>
      <w:r w:rsidRPr="00FE2340">
        <w:rPr>
          <w:rFonts w:ascii="Arial" w:hAnsi="Arial" w:cs="Arial"/>
        </w:rPr>
      </w:r>
      <w:r w:rsidRPr="00FE234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[Adresse complète du vendeur]</w:t>
      </w:r>
      <w:r w:rsidRPr="00FE2340">
        <w:rPr>
          <w:rFonts w:ascii="Arial" w:hAnsi="Arial" w:cs="Arial"/>
        </w:rPr>
        <w:fldChar w:fldCharType="end"/>
      </w:r>
      <w:bookmarkEnd w:id="7"/>
    </w:p>
    <w:p w14:paraId="7D8AD5B8" w14:textId="77777777" w:rsidR="00B07D09" w:rsidRPr="00FE2340" w:rsidRDefault="00B07D09">
      <w:pPr>
        <w:rPr>
          <w:rFonts w:ascii="Arial" w:hAnsi="Arial" w:cs="Arial"/>
          <w:lang w:val="fr-FR"/>
        </w:rPr>
      </w:pPr>
    </w:p>
    <w:p w14:paraId="057D176E" w14:textId="0BF59AA3" w:rsidR="00027AE9" w:rsidRPr="00FE2340" w:rsidRDefault="00FE2340">
      <w:pPr>
        <w:rPr>
          <w:rFonts w:ascii="Arial" w:hAnsi="Arial" w:cs="Arial"/>
          <w:lang w:val="fr-FR"/>
        </w:rPr>
      </w:pPr>
      <w:r w:rsidRPr="00FE2340">
        <w:rPr>
          <w:rFonts w:ascii="Arial" w:hAnsi="Arial" w:cs="Arial"/>
          <w:lang w:val="fr-FR"/>
        </w:rPr>
        <w:t xml:space="preserve">Objet : </w:t>
      </w:r>
      <w:r>
        <w:rPr>
          <w:rFonts w:ascii="Arial" w:hAnsi="Arial" w:cs="Arial"/>
          <w:lang w:val="fr-FR"/>
        </w:rPr>
        <w:t>M</w:t>
      </w:r>
      <w:r w:rsidRPr="00FE2340">
        <w:rPr>
          <w:rFonts w:ascii="Arial" w:hAnsi="Arial" w:cs="Arial"/>
          <w:lang w:val="fr-FR"/>
        </w:rPr>
        <w:t>ise en demeure – retard de livraison</w:t>
      </w:r>
    </w:p>
    <w:p w14:paraId="7A2E7AB4" w14:textId="7ABB5178" w:rsidR="00FE2340" w:rsidRDefault="00000000" w:rsidP="00FE2340">
      <w:pPr>
        <w:rPr>
          <w:rFonts w:ascii="Arial" w:hAnsi="Arial" w:cs="Arial"/>
          <w:lang w:val="fr-FR"/>
        </w:rPr>
      </w:pPr>
      <w:r w:rsidRPr="00FE2340">
        <w:rPr>
          <w:rFonts w:ascii="Arial" w:hAnsi="Arial" w:cs="Arial"/>
          <w:lang w:val="fr-FR"/>
        </w:rPr>
        <w:t>Madame, Monsieur,</w:t>
      </w:r>
      <w:r w:rsidRPr="00FE2340">
        <w:rPr>
          <w:rFonts w:ascii="Arial" w:hAnsi="Arial" w:cs="Arial"/>
          <w:lang w:val="fr-FR"/>
        </w:rPr>
        <w:br/>
      </w:r>
      <w:r w:rsidRPr="00FE2340">
        <w:rPr>
          <w:rFonts w:ascii="Arial" w:hAnsi="Arial" w:cs="Arial"/>
          <w:lang w:val="fr-FR"/>
        </w:rPr>
        <w:br/>
        <w:t xml:space="preserve">Le </w:t>
      </w:r>
      <w:r w:rsidR="00FE2340" w:rsidRPr="00FE2340">
        <w:rPr>
          <w:rFonts w:ascii="Arial" w:hAnsi="Arial" w:cs="Arial"/>
          <w:lang w:val="fr-BE"/>
        </w:rPr>
        <w:fldChar w:fldCharType="begin">
          <w:ffData>
            <w:name w:val="Texte9"/>
            <w:enabled/>
            <w:calcOnExit w:val="0"/>
            <w:textInput>
              <w:default w:val="[date de commande]"/>
            </w:textInput>
          </w:ffData>
        </w:fldChar>
      </w:r>
      <w:bookmarkStart w:id="8" w:name="Texte9"/>
      <w:r w:rsidR="00FE2340" w:rsidRPr="00FE2340">
        <w:rPr>
          <w:rFonts w:ascii="Arial" w:hAnsi="Arial" w:cs="Arial"/>
          <w:lang w:val="fr-BE"/>
        </w:rPr>
        <w:instrText xml:space="preserve"> FORMTEXT </w:instrText>
      </w:r>
      <w:r w:rsidR="00FE2340" w:rsidRPr="00FE2340">
        <w:rPr>
          <w:rFonts w:ascii="Arial" w:hAnsi="Arial" w:cs="Arial"/>
          <w:lang w:val="fr-BE"/>
        </w:rPr>
      </w:r>
      <w:r w:rsidR="00FE2340" w:rsidRPr="00FE2340">
        <w:rPr>
          <w:rFonts w:ascii="Arial" w:hAnsi="Arial" w:cs="Arial"/>
          <w:lang w:val="fr-BE"/>
        </w:rPr>
        <w:fldChar w:fldCharType="separate"/>
      </w:r>
      <w:r w:rsidR="00FE2340">
        <w:rPr>
          <w:rFonts w:ascii="Arial" w:hAnsi="Arial" w:cs="Arial"/>
          <w:noProof/>
          <w:lang w:val="fr-BE"/>
        </w:rPr>
        <w:t>[date de commande]</w:t>
      </w:r>
      <w:r w:rsidR="00FE2340" w:rsidRPr="00FE2340">
        <w:rPr>
          <w:rFonts w:ascii="Arial" w:hAnsi="Arial" w:cs="Arial"/>
          <w:lang w:val="fr-BE"/>
        </w:rPr>
        <w:fldChar w:fldCharType="end"/>
      </w:r>
      <w:bookmarkEnd w:id="8"/>
      <w:r w:rsidRPr="00FE2340">
        <w:rPr>
          <w:rFonts w:ascii="Arial" w:hAnsi="Arial" w:cs="Arial"/>
          <w:lang w:val="fr-FR"/>
        </w:rPr>
        <w:t xml:space="preserve">, j’ai passé une commande auprès de votre société portant sur </w:t>
      </w:r>
      <w:r w:rsidR="00FE2340" w:rsidRPr="00FE2340">
        <w:rPr>
          <w:rFonts w:ascii="Arial" w:hAnsi="Arial" w:cs="Arial"/>
          <w:lang w:val="fr-BE"/>
        </w:rPr>
        <w:fldChar w:fldCharType="begin">
          <w:ffData>
            <w:name w:val="Texte10"/>
            <w:enabled/>
            <w:calcOnExit w:val="0"/>
            <w:textInput>
              <w:default w:val="[description du bien acheté]"/>
            </w:textInput>
          </w:ffData>
        </w:fldChar>
      </w:r>
      <w:bookmarkStart w:id="9" w:name="Texte10"/>
      <w:r w:rsidR="00FE2340" w:rsidRPr="00FE2340">
        <w:rPr>
          <w:rFonts w:ascii="Arial" w:hAnsi="Arial" w:cs="Arial"/>
          <w:lang w:val="fr-BE"/>
        </w:rPr>
        <w:instrText xml:space="preserve"> FORMTEXT </w:instrText>
      </w:r>
      <w:r w:rsidR="00FE2340" w:rsidRPr="00FE2340">
        <w:rPr>
          <w:rFonts w:ascii="Arial" w:hAnsi="Arial" w:cs="Arial"/>
          <w:lang w:val="fr-BE"/>
        </w:rPr>
      </w:r>
      <w:r w:rsidR="00FE2340" w:rsidRPr="00FE2340">
        <w:rPr>
          <w:rFonts w:ascii="Arial" w:hAnsi="Arial" w:cs="Arial"/>
          <w:lang w:val="fr-BE"/>
        </w:rPr>
        <w:fldChar w:fldCharType="separate"/>
      </w:r>
      <w:r w:rsidR="00FE2340">
        <w:rPr>
          <w:rFonts w:ascii="Arial" w:hAnsi="Arial" w:cs="Arial"/>
          <w:noProof/>
          <w:lang w:val="fr-BE"/>
        </w:rPr>
        <w:t>[description du bien acheté]</w:t>
      </w:r>
      <w:r w:rsidR="00FE2340" w:rsidRPr="00FE2340">
        <w:rPr>
          <w:rFonts w:ascii="Arial" w:hAnsi="Arial" w:cs="Arial"/>
          <w:lang w:val="fr-BE"/>
        </w:rPr>
        <w:fldChar w:fldCharType="end"/>
      </w:r>
      <w:bookmarkEnd w:id="9"/>
      <w:r w:rsidRPr="00FE2340">
        <w:rPr>
          <w:rFonts w:ascii="Arial" w:hAnsi="Arial" w:cs="Arial"/>
          <w:lang w:val="fr-FR"/>
        </w:rPr>
        <w:t xml:space="preserve">, pour un montant total de </w:t>
      </w:r>
      <w:r w:rsidR="00FE2340" w:rsidRPr="00FE2340">
        <w:rPr>
          <w:rFonts w:ascii="Arial" w:hAnsi="Arial" w:cs="Arial"/>
          <w:lang w:val="fr-BE"/>
        </w:rPr>
        <w:fldChar w:fldCharType="begin">
          <w:ffData>
            <w:name w:val="Texte11"/>
            <w:enabled/>
            <w:calcOnExit w:val="0"/>
            <w:textInput>
              <w:default w:val="[montant total de la commande]"/>
            </w:textInput>
          </w:ffData>
        </w:fldChar>
      </w:r>
      <w:bookmarkStart w:id="10" w:name="Texte11"/>
      <w:r w:rsidR="00FE2340" w:rsidRPr="00FE2340">
        <w:rPr>
          <w:rFonts w:ascii="Arial" w:hAnsi="Arial" w:cs="Arial"/>
          <w:lang w:val="fr-BE"/>
        </w:rPr>
        <w:instrText xml:space="preserve"> FORMTEXT </w:instrText>
      </w:r>
      <w:r w:rsidR="00FE2340" w:rsidRPr="00FE2340">
        <w:rPr>
          <w:rFonts w:ascii="Arial" w:hAnsi="Arial" w:cs="Arial"/>
          <w:lang w:val="fr-BE"/>
        </w:rPr>
      </w:r>
      <w:r w:rsidR="00FE2340" w:rsidRPr="00FE2340">
        <w:rPr>
          <w:rFonts w:ascii="Arial" w:hAnsi="Arial" w:cs="Arial"/>
          <w:lang w:val="fr-BE"/>
        </w:rPr>
        <w:fldChar w:fldCharType="separate"/>
      </w:r>
      <w:r w:rsidR="00FE2340">
        <w:rPr>
          <w:rFonts w:ascii="Arial" w:hAnsi="Arial" w:cs="Arial"/>
          <w:noProof/>
          <w:lang w:val="fr-BE"/>
        </w:rPr>
        <w:t>[montant total de la commande]</w:t>
      </w:r>
      <w:r w:rsidR="00FE2340" w:rsidRPr="00FE2340">
        <w:rPr>
          <w:rFonts w:ascii="Arial" w:hAnsi="Arial" w:cs="Arial"/>
          <w:lang w:val="fr-BE"/>
        </w:rPr>
        <w:fldChar w:fldCharType="end"/>
      </w:r>
      <w:bookmarkEnd w:id="10"/>
      <w:r w:rsidRPr="00FE2340">
        <w:rPr>
          <w:rFonts w:ascii="Arial" w:hAnsi="Arial" w:cs="Arial"/>
          <w:lang w:val="fr-FR"/>
        </w:rPr>
        <w:t>.</w:t>
      </w:r>
      <w:r w:rsidRPr="00FE2340">
        <w:rPr>
          <w:rFonts w:ascii="Arial" w:hAnsi="Arial" w:cs="Arial"/>
          <w:lang w:val="fr-FR"/>
        </w:rPr>
        <w:br/>
      </w:r>
      <w:r w:rsidRPr="00FE2340">
        <w:rPr>
          <w:rFonts w:ascii="Arial" w:hAnsi="Arial" w:cs="Arial"/>
          <w:lang w:val="fr-FR"/>
        </w:rPr>
        <w:br/>
        <w:t xml:space="preserve">Lors de cet achat, il a été convenu que la livraison devait intervenir au plus tard le </w:t>
      </w:r>
      <w:r w:rsidR="00FE2340" w:rsidRPr="00FE2340">
        <w:rPr>
          <w:rFonts w:ascii="Arial" w:hAnsi="Arial" w:cs="Arial"/>
          <w:lang w:val="fr-BE"/>
        </w:rPr>
        <w:fldChar w:fldCharType="begin">
          <w:ffData>
            <w:name w:val="Texte12"/>
            <w:enabled/>
            <w:calcOnExit w:val="0"/>
            <w:textInput>
              <w:default w:val="[date de livraison prévue initialement]"/>
            </w:textInput>
          </w:ffData>
        </w:fldChar>
      </w:r>
      <w:bookmarkStart w:id="11" w:name="Texte12"/>
      <w:r w:rsidR="00FE2340" w:rsidRPr="00FE2340">
        <w:rPr>
          <w:rFonts w:ascii="Arial" w:hAnsi="Arial" w:cs="Arial"/>
          <w:lang w:val="fr-BE"/>
        </w:rPr>
        <w:instrText xml:space="preserve"> FORMTEXT </w:instrText>
      </w:r>
      <w:r w:rsidR="00FE2340" w:rsidRPr="00FE2340">
        <w:rPr>
          <w:rFonts w:ascii="Arial" w:hAnsi="Arial" w:cs="Arial"/>
          <w:lang w:val="fr-BE"/>
        </w:rPr>
      </w:r>
      <w:r w:rsidR="00FE2340" w:rsidRPr="00FE2340">
        <w:rPr>
          <w:rFonts w:ascii="Arial" w:hAnsi="Arial" w:cs="Arial"/>
          <w:lang w:val="fr-BE"/>
        </w:rPr>
        <w:fldChar w:fldCharType="separate"/>
      </w:r>
      <w:r w:rsidR="00FE2340">
        <w:rPr>
          <w:rFonts w:ascii="Arial" w:hAnsi="Arial" w:cs="Arial"/>
          <w:noProof/>
          <w:lang w:val="fr-BE"/>
        </w:rPr>
        <w:t>[date de livraison prévue initialement]</w:t>
      </w:r>
      <w:r w:rsidR="00FE2340" w:rsidRPr="00FE2340">
        <w:rPr>
          <w:rFonts w:ascii="Arial" w:hAnsi="Arial" w:cs="Arial"/>
          <w:lang w:val="fr-BE"/>
        </w:rPr>
        <w:fldChar w:fldCharType="end"/>
      </w:r>
      <w:bookmarkEnd w:id="11"/>
      <w:r w:rsidRPr="00FE2340">
        <w:rPr>
          <w:rFonts w:ascii="Arial" w:hAnsi="Arial" w:cs="Arial"/>
          <w:lang w:val="fr-FR"/>
        </w:rPr>
        <w:t>, ou à défaut, dans un délai raisonnable, conformément à l’article VI.43 du Code de droit économique belge.</w:t>
      </w:r>
      <w:r w:rsidRPr="00FE2340">
        <w:rPr>
          <w:rFonts w:ascii="Arial" w:hAnsi="Arial" w:cs="Arial"/>
          <w:lang w:val="fr-FR"/>
        </w:rPr>
        <w:br/>
      </w:r>
      <w:r w:rsidRPr="00FE2340">
        <w:rPr>
          <w:rFonts w:ascii="Arial" w:hAnsi="Arial" w:cs="Arial"/>
          <w:lang w:val="fr-FR"/>
        </w:rPr>
        <w:br/>
        <w:t xml:space="preserve">À ce jour, soit </w:t>
      </w:r>
      <w:r w:rsidR="00FE2340" w:rsidRPr="00FE2340">
        <w:rPr>
          <w:rFonts w:ascii="Arial" w:hAnsi="Arial" w:cs="Arial"/>
          <w:lang w:val="fr-BE"/>
        </w:rPr>
        <w:fldChar w:fldCharType="begin">
          <w:ffData>
            <w:name w:val="Texte13"/>
            <w:enabled/>
            <w:calcOnExit w:val="0"/>
            <w:textInput>
              <w:default w:val="[Nombre de jours]"/>
            </w:textInput>
          </w:ffData>
        </w:fldChar>
      </w:r>
      <w:bookmarkStart w:id="12" w:name="Texte13"/>
      <w:r w:rsidR="00FE2340" w:rsidRPr="00FE2340">
        <w:rPr>
          <w:rFonts w:ascii="Arial" w:hAnsi="Arial" w:cs="Arial"/>
          <w:lang w:val="fr-BE"/>
        </w:rPr>
        <w:instrText xml:space="preserve"> FORMTEXT </w:instrText>
      </w:r>
      <w:r w:rsidR="00FE2340" w:rsidRPr="00FE2340">
        <w:rPr>
          <w:rFonts w:ascii="Arial" w:hAnsi="Arial" w:cs="Arial"/>
          <w:lang w:val="fr-BE"/>
        </w:rPr>
      </w:r>
      <w:r w:rsidR="00FE2340" w:rsidRPr="00FE2340">
        <w:rPr>
          <w:rFonts w:ascii="Arial" w:hAnsi="Arial" w:cs="Arial"/>
          <w:lang w:val="fr-BE"/>
        </w:rPr>
        <w:fldChar w:fldCharType="separate"/>
      </w:r>
      <w:r w:rsidR="00FE2340">
        <w:rPr>
          <w:rFonts w:ascii="Arial" w:hAnsi="Arial" w:cs="Arial"/>
          <w:noProof/>
          <w:lang w:val="fr-BE"/>
        </w:rPr>
        <w:t>[Nombre de jours]</w:t>
      </w:r>
      <w:r w:rsidR="00FE2340" w:rsidRPr="00FE2340">
        <w:rPr>
          <w:rFonts w:ascii="Arial" w:hAnsi="Arial" w:cs="Arial"/>
          <w:lang w:val="fr-BE"/>
        </w:rPr>
        <w:fldChar w:fldCharType="end"/>
      </w:r>
      <w:bookmarkEnd w:id="12"/>
      <w:r w:rsidR="00B91BCA" w:rsidRPr="00FE2340">
        <w:rPr>
          <w:rFonts w:ascii="Arial" w:hAnsi="Arial" w:cs="Arial"/>
          <w:lang w:val="fr-FR"/>
        </w:rPr>
        <w:t xml:space="preserve"> </w:t>
      </w:r>
      <w:r w:rsidRPr="00FE2340">
        <w:rPr>
          <w:rFonts w:ascii="Arial" w:hAnsi="Arial" w:cs="Arial"/>
          <w:lang w:val="fr-FR"/>
        </w:rPr>
        <w:t xml:space="preserve">jours après la date prévue, je n’ai toujours pas reçu le </w:t>
      </w:r>
      <w:r w:rsidR="00E65AF1" w:rsidRPr="00FE2340">
        <w:rPr>
          <w:rFonts w:ascii="Arial" w:hAnsi="Arial" w:cs="Arial"/>
          <w:lang w:val="fr-FR"/>
        </w:rPr>
        <w:t>bien</w:t>
      </w:r>
      <w:r w:rsidRPr="00FE2340">
        <w:rPr>
          <w:rFonts w:ascii="Arial" w:hAnsi="Arial" w:cs="Arial"/>
          <w:lang w:val="fr-FR"/>
        </w:rPr>
        <w:t xml:space="preserve"> en question. Ce retard constitue une inexécution contractuelle et une infraction à vos obligations légales. Je vous mets donc formellement en demeure de procéder à la livraison dans un délai supplémentaire raisonnable de </w:t>
      </w:r>
      <w:r w:rsidR="00E65AF1" w:rsidRPr="00FE2340">
        <w:rPr>
          <w:rFonts w:ascii="Arial" w:hAnsi="Arial" w:cs="Arial"/>
          <w:lang w:val="fr-BE"/>
        </w:rPr>
        <w:t>[</w:t>
      </w:r>
      <w:r w:rsidR="00112CCE" w:rsidRPr="00FE2340">
        <w:rPr>
          <w:rFonts w:ascii="Arial" w:hAnsi="Arial" w:cs="Arial"/>
          <w:lang w:val="fr-BE"/>
        </w:rPr>
        <w:t>nombre de jours</w:t>
      </w:r>
      <w:r w:rsidR="00E65AF1" w:rsidRPr="00FE2340">
        <w:rPr>
          <w:rFonts w:ascii="Arial" w:hAnsi="Arial" w:cs="Arial"/>
          <w:lang w:val="fr-BE"/>
        </w:rPr>
        <w:t>]</w:t>
      </w:r>
      <w:r w:rsidRPr="00FE2340">
        <w:rPr>
          <w:rFonts w:ascii="Arial" w:hAnsi="Arial" w:cs="Arial"/>
          <w:lang w:val="fr-FR"/>
        </w:rPr>
        <w:t xml:space="preserve"> à compter de la réception de la présente.</w:t>
      </w:r>
      <w:r w:rsidRPr="00FE2340">
        <w:rPr>
          <w:rFonts w:ascii="Arial" w:hAnsi="Arial" w:cs="Arial"/>
          <w:lang w:val="fr-FR"/>
        </w:rPr>
        <w:br/>
      </w:r>
      <w:r w:rsidRPr="00FE2340">
        <w:rPr>
          <w:rFonts w:ascii="Arial" w:hAnsi="Arial" w:cs="Arial"/>
          <w:lang w:val="fr-FR"/>
        </w:rPr>
        <w:br/>
        <w:t>À défaut de livraison dans ce nouveau délai, je me réserve le droit d’annuler la commande, conformément à l’article VI.4</w:t>
      </w:r>
      <w:r w:rsidR="00B91BCA" w:rsidRPr="00FE2340">
        <w:rPr>
          <w:rFonts w:ascii="Arial" w:hAnsi="Arial" w:cs="Arial"/>
          <w:lang w:val="fr-FR"/>
        </w:rPr>
        <w:t>3</w:t>
      </w:r>
      <w:r w:rsidRPr="00FE2340">
        <w:rPr>
          <w:rFonts w:ascii="Arial" w:hAnsi="Arial" w:cs="Arial"/>
          <w:lang w:val="fr-FR"/>
        </w:rPr>
        <w:t>, §2 du Code de droit économique, et d’exiger le remboursement intégral des sommes versées.</w:t>
      </w:r>
      <w:r w:rsidRPr="00FE2340">
        <w:rPr>
          <w:rFonts w:ascii="Arial" w:hAnsi="Arial" w:cs="Arial"/>
          <w:lang w:val="fr-FR"/>
        </w:rPr>
        <w:br/>
      </w:r>
      <w:r w:rsidRPr="00FE2340">
        <w:rPr>
          <w:rFonts w:ascii="Arial" w:hAnsi="Arial" w:cs="Arial"/>
          <w:lang w:val="fr-FR"/>
        </w:rPr>
        <w:br/>
        <w:t>Je vous invite à me confirmer, par écrit, les mesures que vous entendez prendre pour régulariser cette situation.</w:t>
      </w:r>
      <w:r w:rsidRPr="00FE2340">
        <w:rPr>
          <w:rFonts w:ascii="Arial" w:hAnsi="Arial" w:cs="Arial"/>
          <w:lang w:val="fr-FR"/>
        </w:rPr>
        <w:br/>
      </w:r>
      <w:r w:rsidRPr="00FE2340">
        <w:rPr>
          <w:rFonts w:ascii="Arial" w:hAnsi="Arial" w:cs="Arial"/>
          <w:lang w:val="fr-FR"/>
        </w:rPr>
        <w:br/>
        <w:t>Veuillez agréer, Madame, Monsieur, l’expression de mes salutations distinguées.</w:t>
      </w:r>
    </w:p>
    <w:p w14:paraId="2AF881D2" w14:textId="71DF09F6" w:rsidR="00027AE9" w:rsidRPr="00FE2340" w:rsidRDefault="00000000" w:rsidP="00FE2340">
      <w:pPr>
        <w:jc w:val="right"/>
        <w:rPr>
          <w:rFonts w:ascii="Arial" w:hAnsi="Arial" w:cs="Arial"/>
          <w:lang w:val="fr-FR"/>
        </w:rPr>
      </w:pPr>
      <w:r w:rsidRPr="00FE2340">
        <w:rPr>
          <w:rFonts w:ascii="Arial" w:hAnsi="Arial" w:cs="Arial"/>
          <w:lang w:val="fr-FR"/>
        </w:rPr>
        <w:br/>
      </w:r>
      <w:r w:rsidR="00FE2340" w:rsidRPr="00FE2340">
        <w:rPr>
          <w:rFonts w:ascii="Arial" w:hAnsi="Arial" w:cs="Arial"/>
          <w:lang w:val="fr-FR"/>
        </w:rPr>
        <w:fldChar w:fldCharType="begin">
          <w:ffData>
            <w:name w:val="Texte14"/>
            <w:enabled/>
            <w:calcOnExit w:val="0"/>
            <w:textInput>
              <w:default w:val="[Nom et prénom]"/>
            </w:textInput>
          </w:ffData>
        </w:fldChar>
      </w:r>
      <w:bookmarkStart w:id="13" w:name="Texte14"/>
      <w:r w:rsidR="00FE2340" w:rsidRPr="00FE2340">
        <w:rPr>
          <w:rFonts w:ascii="Arial" w:hAnsi="Arial" w:cs="Arial"/>
          <w:lang w:val="fr-FR"/>
        </w:rPr>
        <w:instrText xml:space="preserve"> FORMTEXT </w:instrText>
      </w:r>
      <w:r w:rsidR="00FE2340" w:rsidRPr="00FE2340">
        <w:rPr>
          <w:rFonts w:ascii="Arial" w:hAnsi="Arial" w:cs="Arial"/>
          <w:lang w:val="fr-FR"/>
        </w:rPr>
      </w:r>
      <w:r w:rsidR="00FE2340" w:rsidRPr="00FE2340">
        <w:rPr>
          <w:rFonts w:ascii="Arial" w:hAnsi="Arial" w:cs="Arial"/>
          <w:lang w:val="fr-FR"/>
        </w:rPr>
        <w:fldChar w:fldCharType="separate"/>
      </w:r>
      <w:r w:rsidR="00FE2340">
        <w:rPr>
          <w:rFonts w:ascii="Arial" w:hAnsi="Arial" w:cs="Arial"/>
          <w:noProof/>
          <w:lang w:val="fr-FR"/>
        </w:rPr>
        <w:t>[Nom et prénom]</w:t>
      </w:r>
      <w:r w:rsidR="00FE2340" w:rsidRPr="00FE2340">
        <w:rPr>
          <w:rFonts w:ascii="Arial" w:hAnsi="Arial" w:cs="Arial"/>
          <w:lang w:val="fr-FR"/>
        </w:rPr>
        <w:fldChar w:fldCharType="end"/>
      </w:r>
      <w:bookmarkEnd w:id="13"/>
    </w:p>
    <w:sectPr w:rsidR="00027AE9" w:rsidRPr="00FE234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1D9A" w14:textId="77777777" w:rsidR="002401EA" w:rsidRDefault="002401EA" w:rsidP="00FE2340">
      <w:pPr>
        <w:spacing w:after="0" w:line="240" w:lineRule="auto"/>
      </w:pPr>
      <w:r>
        <w:separator/>
      </w:r>
    </w:p>
  </w:endnote>
  <w:endnote w:type="continuationSeparator" w:id="0">
    <w:p w14:paraId="226ACBA8" w14:textId="77777777" w:rsidR="002401EA" w:rsidRDefault="002401EA" w:rsidP="00FE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CCC3" w14:textId="1A02D678" w:rsidR="00FE2340" w:rsidRPr="00FE2340" w:rsidRDefault="00FE2340" w:rsidP="00FE2340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0748" w14:textId="77777777" w:rsidR="002401EA" w:rsidRDefault="002401EA" w:rsidP="00FE2340">
      <w:pPr>
        <w:spacing w:after="0" w:line="240" w:lineRule="auto"/>
      </w:pPr>
      <w:r>
        <w:separator/>
      </w:r>
    </w:p>
  </w:footnote>
  <w:footnote w:type="continuationSeparator" w:id="0">
    <w:p w14:paraId="34D68821" w14:textId="77777777" w:rsidR="002401EA" w:rsidRDefault="002401EA" w:rsidP="00FE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730E" w14:textId="115F977E" w:rsidR="00FE2340" w:rsidRDefault="00FE23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96002" wp14:editId="73E3788E">
          <wp:simplePos x="0" y="0"/>
          <wp:positionH relativeFrom="margin">
            <wp:posOffset>-516047</wp:posOffset>
          </wp:positionH>
          <wp:positionV relativeFrom="margin">
            <wp:posOffset>-873427</wp:posOffset>
          </wp:positionV>
          <wp:extent cx="681181" cy="851026"/>
          <wp:effectExtent l="0" t="0" r="0" b="0"/>
          <wp:wrapSquare wrapText="bothSides"/>
          <wp:docPr id="63836440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64406" name="Graphique 63836440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181" cy="851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6DE704" w14:textId="4A15FA5B" w:rsidR="00FE2340" w:rsidRDefault="00FE2340">
    <w:pPr>
      <w:pStyle w:val="En-tte"/>
    </w:pPr>
  </w:p>
  <w:p w14:paraId="6BE71B1B" w14:textId="77777777" w:rsidR="00FE2340" w:rsidRDefault="00FE2340">
    <w:pPr>
      <w:pStyle w:val="En-tte"/>
    </w:pPr>
  </w:p>
  <w:p w14:paraId="3C692B83" w14:textId="792EBEEE" w:rsidR="00FE2340" w:rsidRDefault="00FE23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0433646">
    <w:abstractNumId w:val="8"/>
  </w:num>
  <w:num w:numId="2" w16cid:durableId="1724401365">
    <w:abstractNumId w:val="6"/>
  </w:num>
  <w:num w:numId="3" w16cid:durableId="86731931">
    <w:abstractNumId w:val="5"/>
  </w:num>
  <w:num w:numId="4" w16cid:durableId="1922177132">
    <w:abstractNumId w:val="4"/>
  </w:num>
  <w:num w:numId="5" w16cid:durableId="2082437667">
    <w:abstractNumId w:val="7"/>
  </w:num>
  <w:num w:numId="6" w16cid:durableId="3171298">
    <w:abstractNumId w:val="3"/>
  </w:num>
  <w:num w:numId="7" w16cid:durableId="1287153224">
    <w:abstractNumId w:val="2"/>
  </w:num>
  <w:num w:numId="8" w16cid:durableId="330564597">
    <w:abstractNumId w:val="1"/>
  </w:num>
  <w:num w:numId="9" w16cid:durableId="214049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uNKvW8jpCpQxjiv13XzZiAhib3TqJNOEyMOF7g4WA10RmGpiLLFk1v0Pr8T/VOOaBiKGUGPSiuacUcQ81kMz6w==" w:salt="6XA0Z3DKyW5vY1m7DPYo0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AE9"/>
    <w:rsid w:val="00034616"/>
    <w:rsid w:val="0003535D"/>
    <w:rsid w:val="0006063C"/>
    <w:rsid w:val="00112CCE"/>
    <w:rsid w:val="0015074B"/>
    <w:rsid w:val="002401EA"/>
    <w:rsid w:val="0029639D"/>
    <w:rsid w:val="00326F90"/>
    <w:rsid w:val="00557814"/>
    <w:rsid w:val="00580CE5"/>
    <w:rsid w:val="006C4017"/>
    <w:rsid w:val="007E5321"/>
    <w:rsid w:val="00AA1D8D"/>
    <w:rsid w:val="00AF1B57"/>
    <w:rsid w:val="00B06D40"/>
    <w:rsid w:val="00B07D09"/>
    <w:rsid w:val="00B47730"/>
    <w:rsid w:val="00B91BCA"/>
    <w:rsid w:val="00C51816"/>
    <w:rsid w:val="00CB0664"/>
    <w:rsid w:val="00D86B10"/>
    <w:rsid w:val="00DB43A9"/>
    <w:rsid w:val="00E65AF1"/>
    <w:rsid w:val="00E828C3"/>
    <w:rsid w:val="00F15D21"/>
    <w:rsid w:val="00FC693F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76878"/>
  <w14:defaultImageDpi w14:val="300"/>
  <w15:docId w15:val="{59E13C6A-C220-A54E-9DD6-D3174400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Mason BALSACQ</cp:lastModifiedBy>
  <cp:revision>15</cp:revision>
  <dcterms:created xsi:type="dcterms:W3CDTF">2025-05-12T17:57:00Z</dcterms:created>
  <dcterms:modified xsi:type="dcterms:W3CDTF">2025-07-20T19:03:00Z</dcterms:modified>
  <cp:category/>
</cp:coreProperties>
</file>