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6E52" w14:textId="5410B8B3" w:rsidR="00F04E1C" w:rsidRPr="0040679D" w:rsidRDefault="001016C8" w:rsidP="00F04E1C">
      <w:pPr>
        <w:jc w:val="right"/>
        <w:rPr>
          <w:rFonts w:ascii="Arial" w:hAnsi="Arial" w:cs="Arial"/>
          <w:lang w:val="fr-BE"/>
        </w:rPr>
      </w:pPr>
      <w:r w:rsidRPr="0040679D">
        <w:rPr>
          <w:rFonts w:ascii="Arial" w:hAnsi="Arial" w:cs="Arial"/>
          <w:lang w:val="fr-BE"/>
        </w:rPr>
        <w:fldChar w:fldCharType="begin">
          <w:ffData>
            <w:name w:val=""/>
            <w:enabled/>
            <w:calcOnExit w:val="0"/>
            <w:textInput>
              <w:default w:val="Lieu"/>
            </w:textInput>
          </w:ffData>
        </w:fldChar>
      </w:r>
      <w:r w:rsidRPr="0040679D">
        <w:rPr>
          <w:rFonts w:ascii="Arial" w:hAnsi="Arial" w:cs="Arial"/>
          <w:lang w:val="fr-BE"/>
        </w:rPr>
        <w:instrText xml:space="preserve"> FORMTEXT </w:instrText>
      </w:r>
      <w:r w:rsidRPr="0040679D">
        <w:rPr>
          <w:rFonts w:ascii="Arial" w:hAnsi="Arial" w:cs="Arial"/>
          <w:lang w:val="fr-BE"/>
        </w:rPr>
      </w:r>
      <w:r w:rsidRPr="0040679D">
        <w:rPr>
          <w:rFonts w:ascii="Arial" w:hAnsi="Arial" w:cs="Arial"/>
          <w:lang w:val="fr-BE"/>
        </w:rPr>
        <w:fldChar w:fldCharType="separate"/>
      </w:r>
      <w:r w:rsidR="0040679D">
        <w:rPr>
          <w:rFonts w:ascii="Arial" w:hAnsi="Arial" w:cs="Arial"/>
          <w:noProof/>
          <w:lang w:val="fr-BE"/>
        </w:rPr>
        <w:t>Lieu</w:t>
      </w:r>
      <w:r w:rsidRPr="0040679D">
        <w:rPr>
          <w:rFonts w:ascii="Arial" w:hAnsi="Arial" w:cs="Arial"/>
          <w:lang w:val="fr-BE"/>
        </w:rPr>
        <w:fldChar w:fldCharType="end"/>
      </w:r>
      <w:r w:rsidR="00F04E1C" w:rsidRPr="0040679D">
        <w:rPr>
          <w:rFonts w:ascii="Arial" w:hAnsi="Arial" w:cs="Arial"/>
          <w:lang w:val="fr-BE"/>
        </w:rPr>
        <w:t xml:space="preserve">, le </w:t>
      </w:r>
      <w:r w:rsidRPr="0040679D">
        <w:rPr>
          <w:rFonts w:ascii="Arial" w:hAnsi="Arial" w:cs="Arial"/>
          <w:lang w:val="fr-BE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40679D">
        <w:rPr>
          <w:rFonts w:ascii="Arial" w:hAnsi="Arial" w:cs="Arial"/>
          <w:lang w:val="fr-BE"/>
        </w:rPr>
        <w:instrText xml:space="preserve"> FORMTEXT </w:instrText>
      </w:r>
      <w:r w:rsidRPr="0040679D">
        <w:rPr>
          <w:rFonts w:ascii="Arial" w:hAnsi="Arial" w:cs="Arial"/>
          <w:lang w:val="fr-BE"/>
        </w:rPr>
      </w:r>
      <w:r w:rsidRPr="0040679D">
        <w:rPr>
          <w:rFonts w:ascii="Arial" w:hAnsi="Arial" w:cs="Arial"/>
          <w:lang w:val="fr-BE"/>
        </w:rPr>
        <w:fldChar w:fldCharType="separate"/>
      </w:r>
      <w:r w:rsidR="0040679D">
        <w:rPr>
          <w:rFonts w:ascii="Arial" w:hAnsi="Arial" w:cs="Arial"/>
          <w:noProof/>
          <w:lang w:val="fr-BE"/>
        </w:rPr>
        <w:t>Date</w:t>
      </w:r>
      <w:r w:rsidRPr="0040679D">
        <w:rPr>
          <w:rFonts w:ascii="Arial" w:hAnsi="Arial" w:cs="Arial"/>
          <w:lang w:val="fr-BE"/>
        </w:rPr>
        <w:fldChar w:fldCharType="end"/>
      </w:r>
    </w:p>
    <w:p w14:paraId="50DA246B" w14:textId="7D4BC7FD" w:rsidR="00F04E1C" w:rsidRPr="0040679D" w:rsidRDefault="00045D1F" w:rsidP="00F04E1C">
      <w:pPr>
        <w:spacing w:after="0"/>
        <w:rPr>
          <w:rFonts w:ascii="Arial" w:hAnsi="Arial" w:cs="Arial"/>
          <w:lang w:val="fr-BE"/>
        </w:rPr>
      </w:pPr>
      <w:r w:rsidRPr="0040679D">
        <w:rPr>
          <w:rFonts w:ascii="Arial" w:hAnsi="Arial" w:cs="Arial"/>
          <w:lang w:val="fr-BE"/>
        </w:rPr>
        <w:fldChar w:fldCharType="begin">
          <w:ffData>
            <w:name w:val="Texte9"/>
            <w:enabled/>
            <w:calcOnExit w:val="0"/>
            <w:textInput>
              <w:default w:val="Nom et Prénom du (des) Locataire(s)"/>
            </w:textInput>
          </w:ffData>
        </w:fldChar>
      </w:r>
      <w:bookmarkStart w:id="0" w:name="Texte9"/>
      <w:r w:rsidRPr="0040679D">
        <w:rPr>
          <w:rFonts w:ascii="Arial" w:hAnsi="Arial" w:cs="Arial"/>
          <w:lang w:val="fr-BE"/>
        </w:rPr>
        <w:instrText xml:space="preserve"> FORMTEXT </w:instrText>
      </w:r>
      <w:r w:rsidRPr="0040679D">
        <w:rPr>
          <w:rFonts w:ascii="Arial" w:hAnsi="Arial" w:cs="Arial"/>
          <w:lang w:val="fr-BE"/>
        </w:rPr>
      </w:r>
      <w:r w:rsidRPr="0040679D">
        <w:rPr>
          <w:rFonts w:ascii="Arial" w:hAnsi="Arial" w:cs="Arial"/>
          <w:lang w:val="fr-BE"/>
        </w:rPr>
        <w:fldChar w:fldCharType="separate"/>
      </w:r>
      <w:r w:rsidR="0040679D">
        <w:rPr>
          <w:rFonts w:ascii="Arial" w:hAnsi="Arial" w:cs="Arial"/>
          <w:noProof/>
          <w:lang w:val="fr-BE"/>
        </w:rPr>
        <w:t>Nom et Prénom du (des) Locataire(s)</w:t>
      </w:r>
      <w:r w:rsidRPr="0040679D">
        <w:rPr>
          <w:rFonts w:ascii="Arial" w:hAnsi="Arial" w:cs="Arial"/>
          <w:lang w:val="fr-BE"/>
        </w:rPr>
        <w:fldChar w:fldCharType="end"/>
      </w:r>
      <w:bookmarkEnd w:id="0"/>
    </w:p>
    <w:p w14:paraId="21B9198B" w14:textId="1B3B05A9" w:rsidR="00F04E1C" w:rsidRPr="0040679D" w:rsidRDefault="004207E1" w:rsidP="00F04E1C">
      <w:pPr>
        <w:spacing w:after="0"/>
        <w:rPr>
          <w:rFonts w:ascii="Arial" w:hAnsi="Arial" w:cs="Arial"/>
          <w:lang w:val="fr-BE"/>
        </w:rPr>
      </w:pPr>
      <w:r w:rsidRPr="0040679D">
        <w:rPr>
          <w:rFonts w:ascii="Arial" w:hAnsi="Arial" w:cs="Arial"/>
          <w:lang w:val="fr-BE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40679D">
        <w:rPr>
          <w:rFonts w:ascii="Arial" w:hAnsi="Arial" w:cs="Arial"/>
          <w:lang w:val="fr-BE"/>
        </w:rPr>
        <w:instrText xml:space="preserve"> FORMTEXT </w:instrText>
      </w:r>
      <w:r w:rsidRPr="0040679D">
        <w:rPr>
          <w:rFonts w:ascii="Arial" w:hAnsi="Arial" w:cs="Arial"/>
          <w:lang w:val="fr-BE"/>
        </w:rPr>
      </w:r>
      <w:r w:rsidRPr="0040679D">
        <w:rPr>
          <w:rFonts w:ascii="Arial" w:hAnsi="Arial" w:cs="Arial"/>
          <w:lang w:val="fr-BE"/>
        </w:rPr>
        <w:fldChar w:fldCharType="separate"/>
      </w:r>
      <w:r w:rsidR="0040679D">
        <w:rPr>
          <w:rFonts w:ascii="Arial" w:hAnsi="Arial" w:cs="Arial"/>
          <w:noProof/>
          <w:lang w:val="fr-BE"/>
        </w:rPr>
        <w:t>Adresse</w:t>
      </w:r>
      <w:r w:rsidRPr="0040679D">
        <w:rPr>
          <w:rFonts w:ascii="Arial" w:hAnsi="Arial" w:cs="Arial"/>
          <w:lang w:val="fr-BE"/>
        </w:rPr>
        <w:fldChar w:fldCharType="end"/>
      </w:r>
      <w:r w:rsidR="001016C8" w:rsidRPr="0040679D">
        <w:rPr>
          <w:rFonts w:ascii="Arial" w:hAnsi="Arial" w:cs="Arial"/>
          <w:lang w:val="fr-BE"/>
        </w:rPr>
        <w:t xml:space="preserve"> </w:t>
      </w:r>
    </w:p>
    <w:p w14:paraId="10001215" w14:textId="4CA80F26" w:rsidR="001016C8" w:rsidRPr="0040679D" w:rsidRDefault="004207E1" w:rsidP="00F04E1C">
      <w:pPr>
        <w:spacing w:after="0"/>
        <w:rPr>
          <w:rFonts w:ascii="Arial" w:hAnsi="Arial" w:cs="Arial"/>
          <w:lang w:val="fr-BE"/>
        </w:rPr>
      </w:pPr>
      <w:r w:rsidRPr="0040679D">
        <w:rPr>
          <w:rFonts w:ascii="Arial" w:hAnsi="Arial" w:cs="Arial"/>
          <w:lang w:val="fr-BE"/>
        </w:rPr>
        <w:fldChar w:fldCharType="begin">
          <w:ffData>
            <w:name w:val=""/>
            <w:enabled/>
            <w:calcOnExit w:val="0"/>
            <w:textInput>
              <w:default w:val="Code postal et localité"/>
            </w:textInput>
          </w:ffData>
        </w:fldChar>
      </w:r>
      <w:r w:rsidRPr="0040679D">
        <w:rPr>
          <w:rFonts w:ascii="Arial" w:hAnsi="Arial" w:cs="Arial"/>
          <w:lang w:val="fr-BE"/>
        </w:rPr>
        <w:instrText xml:space="preserve"> FORMTEXT </w:instrText>
      </w:r>
      <w:r w:rsidRPr="0040679D">
        <w:rPr>
          <w:rFonts w:ascii="Arial" w:hAnsi="Arial" w:cs="Arial"/>
          <w:lang w:val="fr-BE"/>
        </w:rPr>
      </w:r>
      <w:r w:rsidRPr="0040679D">
        <w:rPr>
          <w:rFonts w:ascii="Arial" w:hAnsi="Arial" w:cs="Arial"/>
          <w:lang w:val="fr-BE"/>
        </w:rPr>
        <w:fldChar w:fldCharType="separate"/>
      </w:r>
      <w:r w:rsidR="0040679D">
        <w:rPr>
          <w:rFonts w:ascii="Arial" w:hAnsi="Arial" w:cs="Arial"/>
          <w:noProof/>
          <w:lang w:val="fr-BE"/>
        </w:rPr>
        <w:t>Code postal et localité</w:t>
      </w:r>
      <w:r w:rsidRPr="0040679D">
        <w:rPr>
          <w:rFonts w:ascii="Arial" w:hAnsi="Arial" w:cs="Arial"/>
          <w:lang w:val="fr-BE"/>
        </w:rPr>
        <w:fldChar w:fldCharType="end"/>
      </w:r>
    </w:p>
    <w:p w14:paraId="680B8D95" w14:textId="24F55857" w:rsidR="00F04E1C" w:rsidRPr="0040679D" w:rsidRDefault="00045D1F" w:rsidP="00F04E1C">
      <w:pPr>
        <w:spacing w:after="0"/>
        <w:jc w:val="right"/>
        <w:rPr>
          <w:rFonts w:ascii="Arial" w:hAnsi="Arial" w:cs="Arial"/>
          <w:lang w:val="fr-BE"/>
        </w:rPr>
      </w:pPr>
      <w:r w:rsidRPr="0040679D">
        <w:rPr>
          <w:rFonts w:ascii="Arial" w:hAnsi="Arial" w:cs="Arial"/>
          <w:lang w:val="fr-BE"/>
        </w:rPr>
        <w:fldChar w:fldCharType="begin">
          <w:ffData>
            <w:name w:val=""/>
            <w:enabled/>
            <w:calcOnExit w:val="0"/>
            <w:textInput>
              <w:default w:val="Nom et Prénom du (des) Propriétaire(s)"/>
            </w:textInput>
          </w:ffData>
        </w:fldChar>
      </w:r>
      <w:r w:rsidRPr="0040679D">
        <w:rPr>
          <w:rFonts w:ascii="Arial" w:hAnsi="Arial" w:cs="Arial"/>
          <w:lang w:val="fr-BE"/>
        </w:rPr>
        <w:instrText xml:space="preserve"> FORMTEXT </w:instrText>
      </w:r>
      <w:r w:rsidRPr="0040679D">
        <w:rPr>
          <w:rFonts w:ascii="Arial" w:hAnsi="Arial" w:cs="Arial"/>
          <w:lang w:val="fr-BE"/>
        </w:rPr>
      </w:r>
      <w:r w:rsidRPr="0040679D">
        <w:rPr>
          <w:rFonts w:ascii="Arial" w:hAnsi="Arial" w:cs="Arial"/>
          <w:lang w:val="fr-BE"/>
        </w:rPr>
        <w:fldChar w:fldCharType="separate"/>
      </w:r>
      <w:r w:rsidR="0040679D">
        <w:rPr>
          <w:rFonts w:ascii="Arial" w:hAnsi="Arial" w:cs="Arial"/>
          <w:noProof/>
          <w:lang w:val="fr-BE"/>
        </w:rPr>
        <w:t>Nom et Prénom du (des) Propriétaire(s)</w:t>
      </w:r>
      <w:r w:rsidRPr="0040679D">
        <w:rPr>
          <w:rFonts w:ascii="Arial" w:hAnsi="Arial" w:cs="Arial"/>
          <w:lang w:val="fr-BE"/>
        </w:rPr>
        <w:fldChar w:fldCharType="end"/>
      </w:r>
    </w:p>
    <w:p w14:paraId="1E436F36" w14:textId="175ED248" w:rsidR="00F04E1C" w:rsidRPr="0040679D" w:rsidRDefault="001016C8" w:rsidP="00F04E1C">
      <w:pPr>
        <w:spacing w:after="0"/>
        <w:jc w:val="right"/>
        <w:rPr>
          <w:rFonts w:ascii="Arial" w:hAnsi="Arial" w:cs="Arial"/>
          <w:lang w:val="fr-BE"/>
        </w:rPr>
      </w:pPr>
      <w:r w:rsidRPr="0040679D">
        <w:rPr>
          <w:rFonts w:ascii="Arial" w:hAnsi="Arial" w:cs="Arial"/>
          <w:lang w:val="fr-BE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40679D">
        <w:rPr>
          <w:rFonts w:ascii="Arial" w:hAnsi="Arial" w:cs="Arial"/>
          <w:lang w:val="fr-BE"/>
        </w:rPr>
        <w:instrText xml:space="preserve"> FORMTEXT </w:instrText>
      </w:r>
      <w:r w:rsidRPr="0040679D">
        <w:rPr>
          <w:rFonts w:ascii="Arial" w:hAnsi="Arial" w:cs="Arial"/>
          <w:lang w:val="fr-BE"/>
        </w:rPr>
      </w:r>
      <w:r w:rsidRPr="0040679D">
        <w:rPr>
          <w:rFonts w:ascii="Arial" w:hAnsi="Arial" w:cs="Arial"/>
          <w:lang w:val="fr-BE"/>
        </w:rPr>
        <w:fldChar w:fldCharType="separate"/>
      </w:r>
      <w:r w:rsidR="0040679D">
        <w:rPr>
          <w:rFonts w:ascii="Arial" w:hAnsi="Arial" w:cs="Arial"/>
          <w:noProof/>
          <w:lang w:val="fr-BE"/>
        </w:rPr>
        <w:t>Adresse</w:t>
      </w:r>
      <w:r w:rsidRPr="0040679D">
        <w:rPr>
          <w:rFonts w:ascii="Arial" w:hAnsi="Arial" w:cs="Arial"/>
          <w:lang w:val="fr-BE"/>
        </w:rPr>
        <w:fldChar w:fldCharType="end"/>
      </w:r>
    </w:p>
    <w:p w14:paraId="1C0E3B8B" w14:textId="7A0E489F" w:rsidR="00F04E1C" w:rsidRPr="0040679D" w:rsidRDefault="001016C8" w:rsidP="00F04E1C">
      <w:pPr>
        <w:jc w:val="right"/>
        <w:rPr>
          <w:rFonts w:ascii="Arial" w:hAnsi="Arial" w:cs="Arial"/>
        </w:rPr>
      </w:pPr>
      <w:r w:rsidRPr="0040679D">
        <w:rPr>
          <w:rFonts w:ascii="Arial" w:hAnsi="Arial" w:cs="Arial"/>
          <w:lang w:val="fr-BE"/>
        </w:rPr>
        <w:fldChar w:fldCharType="begin">
          <w:ffData>
            <w:name w:val=""/>
            <w:enabled/>
            <w:calcOnExit w:val="0"/>
            <w:textInput>
              <w:default w:val="Code postal et localité"/>
            </w:textInput>
          </w:ffData>
        </w:fldChar>
      </w:r>
      <w:r w:rsidRPr="0040679D">
        <w:rPr>
          <w:rFonts w:ascii="Arial" w:hAnsi="Arial" w:cs="Arial"/>
          <w:lang w:val="fr-BE"/>
        </w:rPr>
        <w:instrText xml:space="preserve"> FORMTEXT </w:instrText>
      </w:r>
      <w:r w:rsidRPr="0040679D">
        <w:rPr>
          <w:rFonts w:ascii="Arial" w:hAnsi="Arial" w:cs="Arial"/>
          <w:lang w:val="fr-BE"/>
        </w:rPr>
      </w:r>
      <w:r w:rsidRPr="0040679D">
        <w:rPr>
          <w:rFonts w:ascii="Arial" w:hAnsi="Arial" w:cs="Arial"/>
          <w:lang w:val="fr-BE"/>
        </w:rPr>
        <w:fldChar w:fldCharType="separate"/>
      </w:r>
      <w:r w:rsidR="0040679D">
        <w:rPr>
          <w:rFonts w:ascii="Arial" w:hAnsi="Arial" w:cs="Arial"/>
          <w:noProof/>
          <w:lang w:val="fr-BE"/>
        </w:rPr>
        <w:t>Code postal et localité</w:t>
      </w:r>
      <w:r w:rsidRPr="0040679D">
        <w:rPr>
          <w:rFonts w:ascii="Arial" w:hAnsi="Arial" w:cs="Arial"/>
          <w:lang w:val="fr-BE"/>
        </w:rPr>
        <w:fldChar w:fldCharType="end"/>
      </w:r>
    </w:p>
    <w:p w14:paraId="3982F485" w14:textId="14B98948" w:rsidR="00FA01D2" w:rsidRPr="0040679D" w:rsidRDefault="00FA01D2" w:rsidP="00F04E1C">
      <w:pPr>
        <w:spacing w:after="0"/>
        <w:jc w:val="right"/>
        <w:rPr>
          <w:rFonts w:ascii="Arial" w:hAnsi="Arial" w:cs="Arial"/>
        </w:rPr>
      </w:pPr>
    </w:p>
    <w:p w14:paraId="60F7C7C7" w14:textId="14B3966E" w:rsidR="00FA01D2" w:rsidRPr="0040679D" w:rsidRDefault="00F04E1C" w:rsidP="0005353A">
      <w:pPr>
        <w:spacing w:after="0"/>
        <w:jc w:val="both"/>
        <w:rPr>
          <w:rFonts w:ascii="Arial" w:hAnsi="Arial" w:cs="Arial"/>
          <w:b/>
          <w:bCs/>
        </w:rPr>
      </w:pPr>
      <w:r w:rsidRPr="0040679D">
        <w:rPr>
          <w:rFonts w:ascii="Arial" w:hAnsi="Arial" w:cs="Arial"/>
          <w:b/>
          <w:bCs/>
        </w:rPr>
        <w:t xml:space="preserve">CONCERNE : </w:t>
      </w:r>
      <w:r w:rsidR="00A3204D" w:rsidRPr="0040679D">
        <w:rPr>
          <w:rFonts w:ascii="Arial" w:hAnsi="Arial" w:cs="Arial"/>
          <w:b/>
          <w:bCs/>
        </w:rPr>
        <w:t>DEMANDE DE</w:t>
      </w:r>
      <w:r w:rsidR="00BB2544" w:rsidRPr="0040679D">
        <w:rPr>
          <w:rFonts w:ascii="Arial" w:hAnsi="Arial" w:cs="Arial"/>
          <w:b/>
          <w:bCs/>
        </w:rPr>
        <w:t xml:space="preserve"> </w:t>
      </w:r>
      <w:r w:rsidR="00C5198E" w:rsidRPr="0040679D">
        <w:rPr>
          <w:rFonts w:ascii="Arial" w:hAnsi="Arial" w:cs="Arial"/>
          <w:b/>
          <w:bCs/>
        </w:rPr>
        <w:t xml:space="preserve">TRAVAUX DE </w:t>
      </w:r>
      <w:r w:rsidR="00A35EC7" w:rsidRPr="0040679D">
        <w:rPr>
          <w:rFonts w:ascii="Arial" w:hAnsi="Arial" w:cs="Arial"/>
          <w:b/>
          <w:bCs/>
        </w:rPr>
        <w:t>MISE EN CONFORMITÉ.</w:t>
      </w:r>
    </w:p>
    <w:p w14:paraId="5D19F0C6" w14:textId="77777777" w:rsidR="00FA01D2" w:rsidRPr="0040679D" w:rsidRDefault="00FA01D2" w:rsidP="0005353A">
      <w:pPr>
        <w:spacing w:after="0"/>
        <w:jc w:val="both"/>
        <w:rPr>
          <w:rFonts w:ascii="Arial" w:hAnsi="Arial" w:cs="Arial"/>
        </w:rPr>
      </w:pPr>
    </w:p>
    <w:p w14:paraId="06494BB3" w14:textId="7D0FC4A4" w:rsidR="00FC7799" w:rsidRPr="0040679D" w:rsidRDefault="00781099" w:rsidP="008A7DCF">
      <w:pPr>
        <w:spacing w:after="0"/>
        <w:rPr>
          <w:rFonts w:ascii="Arial" w:hAnsi="Arial" w:cs="Arial"/>
        </w:rPr>
      </w:pPr>
      <w:r w:rsidRPr="0040679D">
        <w:rPr>
          <w:rFonts w:ascii="Arial" w:hAnsi="Arial" w:cs="Arial"/>
        </w:rPr>
        <w:t>Madame, Monsieur,</w:t>
      </w:r>
    </w:p>
    <w:p w14:paraId="27C78978" w14:textId="77777777" w:rsidR="00045D1F" w:rsidRPr="0040679D" w:rsidRDefault="00045D1F" w:rsidP="00045D1F">
      <w:pPr>
        <w:spacing w:after="0"/>
        <w:rPr>
          <w:rFonts w:ascii="Arial" w:hAnsi="Arial" w:cs="Arial"/>
        </w:rPr>
      </w:pPr>
    </w:p>
    <w:p w14:paraId="4BCFBB50" w14:textId="0537DC05" w:rsidR="00045D1F" w:rsidRPr="0040679D" w:rsidRDefault="00045D1F" w:rsidP="00045D1F">
      <w:pPr>
        <w:spacing w:after="0"/>
        <w:rPr>
          <w:rFonts w:ascii="Arial" w:hAnsi="Arial" w:cs="Arial"/>
          <w:lang w:val="fr-BE"/>
        </w:rPr>
      </w:pPr>
      <w:r w:rsidRPr="0040679D">
        <w:rPr>
          <w:rFonts w:ascii="Arial" w:hAnsi="Arial" w:cs="Arial"/>
        </w:rPr>
        <w:t xml:space="preserve">Je suis locataire du bien situé à l’adresse </w:t>
      </w:r>
      <w:r w:rsidR="0085650A" w:rsidRPr="0040679D">
        <w:rPr>
          <w:rFonts w:ascii="Arial" w:hAnsi="Arial" w:cs="Arial"/>
        </w:rPr>
        <w:t xml:space="preserve">suivante : </w:t>
      </w:r>
      <w:r w:rsidRPr="0040679D">
        <w:rPr>
          <w:rFonts w:ascii="Arial" w:hAnsi="Arial" w:cs="Arial"/>
          <w:lang w:val="fr-BE"/>
        </w:rPr>
        <w:fldChar w:fldCharType="begin">
          <w:ffData>
            <w:name w:val=""/>
            <w:enabled/>
            <w:calcOnExit w:val="0"/>
            <w:textInput>
              <w:default w:val="Indiquez l'adresse complète du bien"/>
            </w:textInput>
          </w:ffData>
        </w:fldChar>
      </w:r>
      <w:r w:rsidRPr="0040679D">
        <w:rPr>
          <w:rFonts w:ascii="Arial" w:hAnsi="Arial" w:cs="Arial"/>
          <w:lang w:val="fr-BE"/>
        </w:rPr>
        <w:instrText xml:space="preserve"> FORMTEXT </w:instrText>
      </w:r>
      <w:r w:rsidRPr="0040679D">
        <w:rPr>
          <w:rFonts w:ascii="Arial" w:hAnsi="Arial" w:cs="Arial"/>
          <w:lang w:val="fr-BE"/>
        </w:rPr>
      </w:r>
      <w:r w:rsidRPr="0040679D">
        <w:rPr>
          <w:rFonts w:ascii="Arial" w:hAnsi="Arial" w:cs="Arial"/>
          <w:lang w:val="fr-BE"/>
        </w:rPr>
        <w:fldChar w:fldCharType="separate"/>
      </w:r>
      <w:r w:rsidR="0040679D">
        <w:rPr>
          <w:rFonts w:ascii="Arial" w:hAnsi="Arial" w:cs="Arial"/>
          <w:noProof/>
          <w:lang w:val="fr-BE"/>
        </w:rPr>
        <w:t>Indiquez l'adresse complète du bien</w:t>
      </w:r>
      <w:r w:rsidRPr="0040679D">
        <w:rPr>
          <w:rFonts w:ascii="Arial" w:hAnsi="Arial" w:cs="Arial"/>
          <w:lang w:val="fr-BE"/>
        </w:rPr>
        <w:fldChar w:fldCharType="end"/>
      </w:r>
      <w:r w:rsidR="0085650A" w:rsidRPr="0040679D">
        <w:rPr>
          <w:rFonts w:ascii="Arial" w:hAnsi="Arial" w:cs="Arial"/>
          <w:lang w:val="fr-BE"/>
        </w:rPr>
        <w:t>.</w:t>
      </w:r>
    </w:p>
    <w:p w14:paraId="7E896F74" w14:textId="77777777" w:rsidR="0085650A" w:rsidRPr="0040679D" w:rsidRDefault="0085650A" w:rsidP="00045D1F">
      <w:pPr>
        <w:spacing w:after="0"/>
        <w:rPr>
          <w:rFonts w:ascii="Arial" w:hAnsi="Arial" w:cs="Arial"/>
          <w:lang w:val="fr-BE"/>
        </w:rPr>
      </w:pPr>
    </w:p>
    <w:p w14:paraId="0DA61436" w14:textId="66B98469" w:rsidR="0085650A" w:rsidRPr="0040679D" w:rsidRDefault="0085650A" w:rsidP="0085650A">
      <w:pPr>
        <w:spacing w:after="0"/>
        <w:rPr>
          <w:rFonts w:ascii="Arial" w:hAnsi="Arial" w:cs="Arial"/>
          <w:lang w:val="fr-BE"/>
        </w:rPr>
      </w:pPr>
      <w:r w:rsidRPr="0040679D">
        <w:rPr>
          <w:rFonts w:ascii="Arial" w:hAnsi="Arial" w:cs="Arial"/>
          <w:lang w:val="fr-BE"/>
        </w:rPr>
        <w:t xml:space="preserve">Depuis le </w:t>
      </w:r>
      <w:r w:rsidRPr="0040679D">
        <w:rPr>
          <w:rFonts w:ascii="Arial" w:hAnsi="Arial" w:cs="Arial"/>
          <w:lang w:val="fr-BE"/>
        </w:rPr>
        <w:fldChar w:fldCharType="begin">
          <w:ffData>
            <w:name w:val=""/>
            <w:enabled/>
            <w:calcOnExit w:val="0"/>
            <w:textInput>
              <w:default w:val="Indiquez la date à laquelle le problème est survenu"/>
            </w:textInput>
          </w:ffData>
        </w:fldChar>
      </w:r>
      <w:r w:rsidRPr="0040679D">
        <w:rPr>
          <w:rFonts w:ascii="Arial" w:hAnsi="Arial" w:cs="Arial"/>
          <w:lang w:val="fr-BE"/>
        </w:rPr>
        <w:instrText xml:space="preserve"> FORMTEXT </w:instrText>
      </w:r>
      <w:r w:rsidRPr="0040679D">
        <w:rPr>
          <w:rFonts w:ascii="Arial" w:hAnsi="Arial" w:cs="Arial"/>
          <w:lang w:val="fr-BE"/>
        </w:rPr>
      </w:r>
      <w:r w:rsidRPr="0040679D">
        <w:rPr>
          <w:rFonts w:ascii="Arial" w:hAnsi="Arial" w:cs="Arial"/>
          <w:lang w:val="fr-BE"/>
        </w:rPr>
        <w:fldChar w:fldCharType="separate"/>
      </w:r>
      <w:r w:rsidR="0040679D">
        <w:rPr>
          <w:rFonts w:ascii="Arial" w:hAnsi="Arial" w:cs="Arial"/>
          <w:noProof/>
          <w:lang w:val="fr-BE"/>
        </w:rPr>
        <w:t>Indiquez la date à laquelle le problème est survenu</w:t>
      </w:r>
      <w:r w:rsidRPr="0040679D">
        <w:rPr>
          <w:rFonts w:ascii="Arial" w:hAnsi="Arial" w:cs="Arial"/>
          <w:lang w:val="fr-BE"/>
        </w:rPr>
        <w:fldChar w:fldCharType="end"/>
      </w:r>
      <w:r w:rsidRPr="0040679D">
        <w:rPr>
          <w:rFonts w:ascii="Arial" w:hAnsi="Arial" w:cs="Arial"/>
          <w:lang w:val="fr-BE"/>
        </w:rPr>
        <w:t xml:space="preserve">, </w:t>
      </w:r>
      <w:r w:rsidR="00BE66A7" w:rsidRPr="0040679D">
        <w:rPr>
          <w:rFonts w:ascii="Arial" w:hAnsi="Arial" w:cs="Arial"/>
          <w:lang w:val="fr-BE"/>
        </w:rPr>
        <w:t xml:space="preserve">j’ai remarqué que </w:t>
      </w:r>
      <w:r w:rsidR="00A35EC7" w:rsidRPr="0040679D">
        <w:rPr>
          <w:rFonts w:ascii="Arial" w:hAnsi="Arial" w:cs="Arial"/>
          <w:lang w:val="fr-BE"/>
        </w:rPr>
        <w:t>le bien loué nécessite des travaux afin d’être remis aux normes.</w:t>
      </w:r>
    </w:p>
    <w:p w14:paraId="79FE8003" w14:textId="77777777" w:rsidR="00A35EC7" w:rsidRPr="0040679D" w:rsidRDefault="00A35EC7" w:rsidP="0085650A">
      <w:pPr>
        <w:spacing w:after="0"/>
        <w:rPr>
          <w:rFonts w:ascii="Arial" w:hAnsi="Arial" w:cs="Arial"/>
          <w:lang w:val="fr-BE"/>
        </w:rPr>
      </w:pPr>
    </w:p>
    <w:p w14:paraId="1C312C7B" w14:textId="0975EA2E" w:rsidR="00A35EC7" w:rsidRPr="0040679D" w:rsidRDefault="002267A0" w:rsidP="0085650A">
      <w:pPr>
        <w:spacing w:after="0"/>
        <w:rPr>
          <w:rFonts w:ascii="Arial" w:hAnsi="Arial" w:cs="Arial"/>
          <w:lang w:val="fr-BE"/>
        </w:rPr>
      </w:pPr>
      <w:r w:rsidRPr="0040679D">
        <w:rPr>
          <w:rFonts w:ascii="Arial" w:hAnsi="Arial" w:cs="Arial"/>
          <w:lang w:val="fr-BE"/>
        </w:rPr>
        <w:t>En particulier, les manquements suivants ont été relevés</w:t>
      </w:r>
      <w:r w:rsidR="00A35EC7" w:rsidRPr="0040679D">
        <w:rPr>
          <w:rFonts w:ascii="Arial" w:hAnsi="Arial" w:cs="Arial"/>
          <w:lang w:val="fr-BE"/>
        </w:rPr>
        <w:t xml:space="preserve"> : </w:t>
      </w:r>
    </w:p>
    <w:p w14:paraId="05FF2DA0" w14:textId="77777777" w:rsidR="00A35EC7" w:rsidRPr="0040679D" w:rsidRDefault="00A35EC7" w:rsidP="0085650A">
      <w:pPr>
        <w:spacing w:after="0"/>
        <w:rPr>
          <w:rFonts w:ascii="Arial" w:hAnsi="Arial" w:cs="Arial"/>
          <w:lang w:val="fr-BE"/>
        </w:rPr>
      </w:pPr>
    </w:p>
    <w:p w14:paraId="5A0790C1" w14:textId="4ED1E312" w:rsidR="00A35EC7" w:rsidRPr="0040679D" w:rsidRDefault="00A35EC7" w:rsidP="00A35EC7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lang w:val="fr-BE"/>
        </w:rPr>
      </w:pPr>
      <w:r w:rsidRPr="0040679D">
        <w:rPr>
          <w:rFonts w:ascii="Arial" w:hAnsi="Arial" w:cs="Arial"/>
          <w:lang w:val="fr-BE"/>
        </w:rPr>
        <w:fldChar w:fldCharType="begin">
          <w:ffData>
            <w:name w:val="Texte11"/>
            <w:enabled/>
            <w:calcOnExit w:val="0"/>
            <w:textInput>
              <w:default w:val="Indiquez les manquements constatés"/>
            </w:textInput>
          </w:ffData>
        </w:fldChar>
      </w:r>
      <w:bookmarkStart w:id="1" w:name="Texte11"/>
      <w:r w:rsidRPr="0040679D">
        <w:rPr>
          <w:rFonts w:ascii="Arial" w:hAnsi="Arial" w:cs="Arial"/>
          <w:lang w:val="fr-BE"/>
        </w:rPr>
        <w:instrText xml:space="preserve"> FORMTEXT </w:instrText>
      </w:r>
      <w:r w:rsidRPr="0040679D">
        <w:rPr>
          <w:rFonts w:ascii="Arial" w:hAnsi="Arial" w:cs="Arial"/>
          <w:lang w:val="fr-BE"/>
        </w:rPr>
      </w:r>
      <w:r w:rsidRPr="0040679D">
        <w:rPr>
          <w:rFonts w:ascii="Arial" w:hAnsi="Arial" w:cs="Arial"/>
          <w:lang w:val="fr-BE"/>
        </w:rPr>
        <w:fldChar w:fldCharType="separate"/>
      </w:r>
      <w:r w:rsidR="0040679D">
        <w:rPr>
          <w:rFonts w:ascii="Arial" w:hAnsi="Arial" w:cs="Arial"/>
          <w:noProof/>
          <w:lang w:val="fr-BE"/>
        </w:rPr>
        <w:t>Indiquez les manquements constatés</w:t>
      </w:r>
      <w:r w:rsidRPr="0040679D">
        <w:rPr>
          <w:rFonts w:ascii="Arial" w:hAnsi="Arial" w:cs="Arial"/>
          <w:lang w:val="fr-BE"/>
        </w:rPr>
        <w:fldChar w:fldCharType="end"/>
      </w:r>
      <w:bookmarkEnd w:id="1"/>
    </w:p>
    <w:p w14:paraId="1A76781D" w14:textId="376225CC" w:rsidR="0085650A" w:rsidRPr="0040679D" w:rsidRDefault="0085650A" w:rsidP="00045D1F">
      <w:pPr>
        <w:spacing w:after="0"/>
        <w:rPr>
          <w:rFonts w:ascii="Arial" w:hAnsi="Arial" w:cs="Arial"/>
          <w:lang w:val="fr-BE"/>
        </w:rPr>
      </w:pPr>
    </w:p>
    <w:p w14:paraId="7D445208" w14:textId="5A0D5A2A" w:rsidR="00A35EC7" w:rsidRPr="0040679D" w:rsidRDefault="00A35EC7" w:rsidP="00045D1F">
      <w:pPr>
        <w:spacing w:after="0"/>
        <w:rPr>
          <w:rFonts w:ascii="Arial" w:hAnsi="Arial" w:cs="Arial"/>
          <w:lang w:val="fr-BE"/>
        </w:rPr>
      </w:pPr>
      <w:r w:rsidRPr="0040679D">
        <w:rPr>
          <w:rFonts w:ascii="Arial" w:hAnsi="Arial" w:cs="Arial"/>
          <w:lang w:val="fr-BE"/>
        </w:rPr>
        <w:t xml:space="preserve">Conformément au contrat de bail et aux dispositions légales en vigueur et considérant qu’il ne s’agit pas de </w:t>
      </w:r>
      <w:r w:rsidR="00F01AA8" w:rsidRPr="0040679D">
        <w:rPr>
          <w:rFonts w:ascii="Arial" w:hAnsi="Arial" w:cs="Arial"/>
          <w:lang w:val="fr-BE"/>
        </w:rPr>
        <w:t>réparations locatives</w:t>
      </w:r>
      <w:r w:rsidR="001F10E2" w:rsidRPr="0040679D">
        <w:rPr>
          <w:rFonts w:ascii="Arial" w:hAnsi="Arial" w:cs="Arial"/>
          <w:lang w:val="fr-BE"/>
        </w:rPr>
        <w:t xml:space="preserve"> ou de menu entretien</w:t>
      </w:r>
      <w:r w:rsidR="00A432B1" w:rsidRPr="0040679D">
        <w:rPr>
          <w:rFonts w:ascii="Arial" w:hAnsi="Arial" w:cs="Arial"/>
          <w:lang w:val="fr-BE"/>
        </w:rPr>
        <w:t xml:space="preserve">, ces réparations vous </w:t>
      </w:r>
      <w:r w:rsidR="000A218A" w:rsidRPr="0040679D">
        <w:rPr>
          <w:rFonts w:ascii="Arial" w:hAnsi="Arial" w:cs="Arial"/>
          <w:lang w:val="fr-BE"/>
        </w:rPr>
        <w:t>incombent.</w:t>
      </w:r>
    </w:p>
    <w:p w14:paraId="00A9D227" w14:textId="77777777" w:rsidR="000A218A" w:rsidRPr="0040679D" w:rsidRDefault="000A218A" w:rsidP="00045D1F">
      <w:pPr>
        <w:spacing w:after="0"/>
        <w:rPr>
          <w:rFonts w:ascii="Arial" w:hAnsi="Arial" w:cs="Arial"/>
          <w:lang w:val="fr-BE"/>
        </w:rPr>
      </w:pPr>
    </w:p>
    <w:p w14:paraId="52CA3120" w14:textId="6DB8D21C" w:rsidR="00080E99" w:rsidRPr="0040679D" w:rsidRDefault="009B1036" w:rsidP="00045D1F">
      <w:pPr>
        <w:spacing w:after="0"/>
        <w:rPr>
          <w:rFonts w:ascii="Arial" w:hAnsi="Arial" w:cs="Arial"/>
          <w:lang w:val="fr-BE"/>
        </w:rPr>
      </w:pPr>
      <w:r w:rsidRPr="0040679D">
        <w:rPr>
          <w:rFonts w:ascii="Arial" w:hAnsi="Arial" w:cs="Arial"/>
          <w:lang w:val="fr-BE"/>
        </w:rPr>
        <w:t>Par la présente et pour autant que de besoin, je vous met formellement en demeure d’exécuter les travaux de remise aux normes</w:t>
      </w:r>
      <w:r w:rsidR="00C25968" w:rsidRPr="0040679D">
        <w:rPr>
          <w:rFonts w:ascii="Arial" w:hAnsi="Arial" w:cs="Arial"/>
          <w:lang w:val="fr-BE"/>
        </w:rPr>
        <w:t xml:space="preserve"> du bien dans un délai de </w:t>
      </w:r>
      <w:r w:rsidR="00C25968" w:rsidRPr="0040679D">
        <w:rPr>
          <w:rFonts w:ascii="Arial" w:hAnsi="Arial" w:cs="Arial"/>
          <w:lang w:val="fr-BE"/>
        </w:rPr>
        <w:fldChar w:fldCharType="begin">
          <w:ffData>
            <w:name w:val="Texte12"/>
            <w:enabled/>
            <w:calcOnExit w:val="0"/>
            <w:textInput>
              <w:default w:val="nombre de jours"/>
            </w:textInput>
          </w:ffData>
        </w:fldChar>
      </w:r>
      <w:bookmarkStart w:id="2" w:name="Texte12"/>
      <w:r w:rsidR="00C25968" w:rsidRPr="0040679D">
        <w:rPr>
          <w:rFonts w:ascii="Arial" w:hAnsi="Arial" w:cs="Arial"/>
          <w:lang w:val="fr-BE"/>
        </w:rPr>
        <w:instrText xml:space="preserve"> FORMTEXT </w:instrText>
      </w:r>
      <w:r w:rsidR="00C25968" w:rsidRPr="0040679D">
        <w:rPr>
          <w:rFonts w:ascii="Arial" w:hAnsi="Arial" w:cs="Arial"/>
          <w:lang w:val="fr-BE"/>
        </w:rPr>
      </w:r>
      <w:r w:rsidR="00C25968" w:rsidRPr="0040679D">
        <w:rPr>
          <w:rFonts w:ascii="Arial" w:hAnsi="Arial" w:cs="Arial"/>
          <w:lang w:val="fr-BE"/>
        </w:rPr>
        <w:fldChar w:fldCharType="separate"/>
      </w:r>
      <w:r w:rsidR="0040679D">
        <w:rPr>
          <w:rFonts w:ascii="Arial" w:hAnsi="Arial" w:cs="Arial"/>
          <w:noProof/>
          <w:lang w:val="fr-BE"/>
        </w:rPr>
        <w:t>nombre de jours</w:t>
      </w:r>
      <w:r w:rsidR="00C25968" w:rsidRPr="0040679D">
        <w:rPr>
          <w:rFonts w:ascii="Arial" w:hAnsi="Arial" w:cs="Arial"/>
          <w:lang w:val="fr-BE"/>
        </w:rPr>
        <w:fldChar w:fldCharType="end"/>
      </w:r>
      <w:bookmarkEnd w:id="2"/>
      <w:r w:rsidR="00C25968" w:rsidRPr="0040679D">
        <w:rPr>
          <w:rFonts w:ascii="Arial" w:hAnsi="Arial" w:cs="Arial"/>
          <w:lang w:val="fr-BE"/>
        </w:rPr>
        <w:t xml:space="preserve"> jours</w:t>
      </w:r>
      <w:r w:rsidR="00246F7B" w:rsidRPr="0040679D">
        <w:rPr>
          <w:rFonts w:ascii="Arial" w:hAnsi="Arial" w:cs="Arial"/>
          <w:lang w:val="fr-BE"/>
        </w:rPr>
        <w:t xml:space="preserve">. </w:t>
      </w:r>
    </w:p>
    <w:p w14:paraId="675D1518" w14:textId="77777777" w:rsidR="00080E99" w:rsidRPr="0040679D" w:rsidRDefault="00080E99" w:rsidP="00045D1F">
      <w:pPr>
        <w:spacing w:after="0"/>
        <w:rPr>
          <w:rFonts w:ascii="Arial" w:hAnsi="Arial" w:cs="Arial"/>
          <w:lang w:val="fr-BE"/>
        </w:rPr>
      </w:pPr>
    </w:p>
    <w:p w14:paraId="572F35B3" w14:textId="5C913F40" w:rsidR="00A07559" w:rsidRPr="0040679D" w:rsidRDefault="00080E99" w:rsidP="00045D1F">
      <w:pPr>
        <w:spacing w:after="0"/>
        <w:rPr>
          <w:rFonts w:ascii="Arial" w:hAnsi="Arial" w:cs="Arial"/>
          <w:lang w:val="fr-BE"/>
        </w:rPr>
      </w:pPr>
      <w:r w:rsidRPr="0040679D">
        <w:rPr>
          <w:rFonts w:ascii="Arial" w:hAnsi="Arial" w:cs="Arial"/>
        </w:rPr>
        <w:t xml:space="preserve">À défaut de réaction dans ce délai, je me verrai contraint de prendre toutes mesures nécessaires à la préservation de mes droits, y compris </w:t>
      </w:r>
      <w:r w:rsidR="00E75962" w:rsidRPr="0040679D">
        <w:rPr>
          <w:rFonts w:ascii="Arial" w:hAnsi="Arial" w:cs="Arial"/>
        </w:rPr>
        <w:t>par la voie judiciaire.</w:t>
      </w:r>
    </w:p>
    <w:p w14:paraId="71BFCB84" w14:textId="77777777" w:rsidR="00080E99" w:rsidRPr="0040679D" w:rsidRDefault="00080E99" w:rsidP="00045D1F">
      <w:pPr>
        <w:spacing w:after="0"/>
        <w:rPr>
          <w:rFonts w:ascii="Arial" w:hAnsi="Arial" w:cs="Arial"/>
          <w:lang w:val="fr-BE"/>
        </w:rPr>
      </w:pPr>
    </w:p>
    <w:p w14:paraId="369BC073" w14:textId="7E303EBA" w:rsidR="00A07559" w:rsidRPr="0040679D" w:rsidRDefault="00A07559" w:rsidP="00045D1F">
      <w:pPr>
        <w:spacing w:after="0"/>
        <w:rPr>
          <w:rFonts w:ascii="Arial" w:hAnsi="Arial" w:cs="Arial"/>
          <w:lang w:val="fr-BE"/>
        </w:rPr>
      </w:pPr>
      <w:r w:rsidRPr="0040679D">
        <w:rPr>
          <w:rFonts w:ascii="Arial" w:hAnsi="Arial" w:cs="Arial"/>
          <w:lang w:val="fr-BE"/>
        </w:rPr>
        <w:t xml:space="preserve">Meilleures </w:t>
      </w:r>
      <w:r w:rsidR="00080E99" w:rsidRPr="0040679D">
        <w:rPr>
          <w:rFonts w:ascii="Arial" w:hAnsi="Arial" w:cs="Arial"/>
          <w:lang w:val="fr-BE"/>
        </w:rPr>
        <w:t>salutations</w:t>
      </w:r>
      <w:r w:rsidRPr="0040679D">
        <w:rPr>
          <w:rFonts w:ascii="Arial" w:hAnsi="Arial" w:cs="Arial"/>
          <w:lang w:val="fr-BE"/>
        </w:rPr>
        <w:t>,</w:t>
      </w:r>
    </w:p>
    <w:p w14:paraId="4C2C0CE4" w14:textId="77777777" w:rsidR="00045D1F" w:rsidRPr="0040679D" w:rsidRDefault="00045D1F" w:rsidP="0040679D">
      <w:pPr>
        <w:spacing w:after="0"/>
        <w:rPr>
          <w:rFonts w:ascii="Arial" w:hAnsi="Arial" w:cs="Arial"/>
        </w:rPr>
      </w:pPr>
    </w:p>
    <w:p w14:paraId="5867DC4A" w14:textId="6E02A0AA" w:rsidR="00FC7799" w:rsidRPr="0040679D" w:rsidRDefault="0044327C" w:rsidP="00013292">
      <w:pPr>
        <w:spacing w:after="0"/>
        <w:jc w:val="right"/>
        <w:rPr>
          <w:rFonts w:ascii="Arial" w:hAnsi="Arial" w:cs="Arial"/>
          <w:b/>
          <w:bCs/>
        </w:rPr>
      </w:pPr>
      <w:r w:rsidRPr="0040679D">
        <w:rPr>
          <w:rFonts w:ascii="Arial" w:hAnsi="Arial" w:cs="Arial"/>
          <w:b/>
          <w:bCs/>
        </w:rPr>
        <w:br/>
      </w:r>
      <w:r w:rsidR="00045D1F" w:rsidRPr="0040679D">
        <w:rPr>
          <w:rFonts w:ascii="Arial" w:hAnsi="Arial" w:cs="Arial"/>
          <w:b/>
          <w:bCs/>
        </w:rPr>
        <w:fldChar w:fldCharType="begin">
          <w:ffData>
            <w:name w:val="Texte10"/>
            <w:enabled/>
            <w:calcOnExit w:val="0"/>
            <w:textInput>
              <w:default w:val="Nom et Prénom du (des) Locataire(s)"/>
            </w:textInput>
          </w:ffData>
        </w:fldChar>
      </w:r>
      <w:bookmarkStart w:id="3" w:name="Texte10"/>
      <w:r w:rsidR="00045D1F" w:rsidRPr="0040679D">
        <w:rPr>
          <w:rFonts w:ascii="Arial" w:hAnsi="Arial" w:cs="Arial"/>
          <w:b/>
          <w:bCs/>
        </w:rPr>
        <w:instrText xml:space="preserve"> FORMTEXT </w:instrText>
      </w:r>
      <w:r w:rsidR="00045D1F" w:rsidRPr="0040679D">
        <w:rPr>
          <w:rFonts w:ascii="Arial" w:hAnsi="Arial" w:cs="Arial"/>
          <w:b/>
          <w:bCs/>
        </w:rPr>
      </w:r>
      <w:r w:rsidR="00045D1F" w:rsidRPr="0040679D">
        <w:rPr>
          <w:rFonts w:ascii="Arial" w:hAnsi="Arial" w:cs="Arial"/>
          <w:b/>
          <w:bCs/>
        </w:rPr>
        <w:fldChar w:fldCharType="separate"/>
      </w:r>
      <w:r w:rsidR="0040679D">
        <w:rPr>
          <w:rFonts w:ascii="Arial" w:hAnsi="Arial" w:cs="Arial"/>
          <w:b/>
          <w:bCs/>
          <w:noProof/>
        </w:rPr>
        <w:t>Nom et Prénom du (des) Locataire(s)</w:t>
      </w:r>
      <w:r w:rsidR="00045D1F" w:rsidRPr="0040679D">
        <w:rPr>
          <w:rFonts w:ascii="Arial" w:hAnsi="Arial" w:cs="Arial"/>
          <w:b/>
          <w:bCs/>
        </w:rPr>
        <w:fldChar w:fldCharType="end"/>
      </w:r>
      <w:bookmarkEnd w:id="3"/>
    </w:p>
    <w:sectPr w:rsidR="00FC7799" w:rsidRPr="0040679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592F" w14:textId="77777777" w:rsidR="00C40D7C" w:rsidRDefault="00C40D7C" w:rsidP="0005353A">
      <w:pPr>
        <w:spacing w:after="0" w:line="240" w:lineRule="auto"/>
      </w:pPr>
      <w:r>
        <w:separator/>
      </w:r>
    </w:p>
  </w:endnote>
  <w:endnote w:type="continuationSeparator" w:id="0">
    <w:p w14:paraId="36A1D3DB" w14:textId="77777777" w:rsidR="00C40D7C" w:rsidRDefault="00C40D7C" w:rsidP="0005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C7B9" w14:textId="54A8D9FE" w:rsidR="0040679D" w:rsidRPr="0040679D" w:rsidRDefault="0040679D" w:rsidP="0040679D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3C00" w14:textId="77777777" w:rsidR="00C40D7C" w:rsidRDefault="00C40D7C" w:rsidP="0005353A">
      <w:pPr>
        <w:spacing w:after="0" w:line="240" w:lineRule="auto"/>
      </w:pPr>
      <w:r>
        <w:separator/>
      </w:r>
    </w:p>
  </w:footnote>
  <w:footnote w:type="continuationSeparator" w:id="0">
    <w:p w14:paraId="5C0A1CDD" w14:textId="77777777" w:rsidR="00C40D7C" w:rsidRDefault="00C40D7C" w:rsidP="0005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BABC" w14:textId="2FD99BF0" w:rsidR="00FA01D2" w:rsidRDefault="0040679D">
    <w:pPr>
      <w:pStyle w:val="En-tte"/>
    </w:pPr>
    <w:r>
      <w:rPr>
        <w:b/>
        <w:bCs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4BA4E525" wp14:editId="092BAE38">
          <wp:simplePos x="0" y="0"/>
          <wp:positionH relativeFrom="margin">
            <wp:posOffset>-515620</wp:posOffset>
          </wp:positionH>
          <wp:positionV relativeFrom="margin">
            <wp:posOffset>-971726</wp:posOffset>
          </wp:positionV>
          <wp:extent cx="516048" cy="907410"/>
          <wp:effectExtent l="0" t="0" r="5080" b="0"/>
          <wp:wrapSquare wrapText="bothSides"/>
          <wp:docPr id="1497819272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819272" name="Graphique 149781927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9798" t="7426" r="19577" b="7256"/>
                  <a:stretch>
                    <a:fillRect/>
                  </a:stretch>
                </pic:blipFill>
                <pic:spPr bwMode="auto">
                  <a:xfrm>
                    <a:off x="0" y="0"/>
                    <a:ext cx="516048" cy="907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F7D260B" w14:textId="1AA46866" w:rsidR="0040679D" w:rsidRDefault="0040679D">
    <w:pPr>
      <w:pStyle w:val="En-tte"/>
    </w:pPr>
  </w:p>
  <w:p w14:paraId="5BB05A1B" w14:textId="5092EEA2" w:rsidR="0040679D" w:rsidRDefault="0040679D">
    <w:pPr>
      <w:pStyle w:val="En-tte"/>
    </w:pPr>
  </w:p>
  <w:p w14:paraId="1CF21DEA" w14:textId="6B40DC15" w:rsidR="00FA01D2" w:rsidRDefault="00FA01D2">
    <w:pPr>
      <w:pStyle w:val="En-tte"/>
    </w:pPr>
  </w:p>
  <w:p w14:paraId="7E2EDF78" w14:textId="5A38CB34" w:rsidR="00FA01D2" w:rsidRDefault="00FA01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221D54"/>
    <w:multiLevelType w:val="hybridMultilevel"/>
    <w:tmpl w:val="8D103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12ED5"/>
    <w:multiLevelType w:val="hybridMultilevel"/>
    <w:tmpl w:val="86085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379144">
    <w:abstractNumId w:val="8"/>
  </w:num>
  <w:num w:numId="2" w16cid:durableId="1477918867">
    <w:abstractNumId w:val="6"/>
  </w:num>
  <w:num w:numId="3" w16cid:durableId="247731966">
    <w:abstractNumId w:val="5"/>
  </w:num>
  <w:num w:numId="4" w16cid:durableId="290404200">
    <w:abstractNumId w:val="4"/>
  </w:num>
  <w:num w:numId="5" w16cid:durableId="1248466075">
    <w:abstractNumId w:val="7"/>
  </w:num>
  <w:num w:numId="6" w16cid:durableId="1724911613">
    <w:abstractNumId w:val="3"/>
  </w:num>
  <w:num w:numId="7" w16cid:durableId="1298142735">
    <w:abstractNumId w:val="2"/>
  </w:num>
  <w:num w:numId="8" w16cid:durableId="422343777">
    <w:abstractNumId w:val="1"/>
  </w:num>
  <w:num w:numId="9" w16cid:durableId="427627053">
    <w:abstractNumId w:val="0"/>
  </w:num>
  <w:num w:numId="10" w16cid:durableId="320737873">
    <w:abstractNumId w:val="10"/>
  </w:num>
  <w:num w:numId="11" w16cid:durableId="857816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yUR+ikhoEeD2X4Nmq3C4RTSR7tWFFOUzlJ7o3f0vMhiAZqdI09iImTuNKC1b042Cv1HPgua3B8ehOUlreQ4nXQ==" w:salt="qj++ZyuEk+6CBnOYKX5A7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55E"/>
    <w:rsid w:val="00013292"/>
    <w:rsid w:val="00020455"/>
    <w:rsid w:val="00034616"/>
    <w:rsid w:val="00040533"/>
    <w:rsid w:val="00045D1F"/>
    <w:rsid w:val="00046D40"/>
    <w:rsid w:val="00052785"/>
    <w:rsid w:val="0005353A"/>
    <w:rsid w:val="0006063C"/>
    <w:rsid w:val="00076493"/>
    <w:rsid w:val="00080E99"/>
    <w:rsid w:val="000A218A"/>
    <w:rsid w:val="000C1FDA"/>
    <w:rsid w:val="001016C8"/>
    <w:rsid w:val="001477BC"/>
    <w:rsid w:val="0015074B"/>
    <w:rsid w:val="001F10E2"/>
    <w:rsid w:val="002267A0"/>
    <w:rsid w:val="002355DB"/>
    <w:rsid w:val="00246F7B"/>
    <w:rsid w:val="00281B90"/>
    <w:rsid w:val="002923F9"/>
    <w:rsid w:val="0029639D"/>
    <w:rsid w:val="002C2748"/>
    <w:rsid w:val="002F5D40"/>
    <w:rsid w:val="00326F90"/>
    <w:rsid w:val="003C6AC9"/>
    <w:rsid w:val="003F5E1A"/>
    <w:rsid w:val="0040679D"/>
    <w:rsid w:val="00412A84"/>
    <w:rsid w:val="004207E1"/>
    <w:rsid w:val="00441AE0"/>
    <w:rsid w:val="0044327C"/>
    <w:rsid w:val="004539D2"/>
    <w:rsid w:val="00525974"/>
    <w:rsid w:val="00526831"/>
    <w:rsid w:val="005317DD"/>
    <w:rsid w:val="005C4DD9"/>
    <w:rsid w:val="005E1E2D"/>
    <w:rsid w:val="006A0A82"/>
    <w:rsid w:val="006F4843"/>
    <w:rsid w:val="00724E9A"/>
    <w:rsid w:val="00781099"/>
    <w:rsid w:val="007D46B5"/>
    <w:rsid w:val="007E0D1B"/>
    <w:rsid w:val="007F1420"/>
    <w:rsid w:val="00805C5B"/>
    <w:rsid w:val="008149BF"/>
    <w:rsid w:val="0085650A"/>
    <w:rsid w:val="008579B4"/>
    <w:rsid w:val="008624D4"/>
    <w:rsid w:val="00873BBE"/>
    <w:rsid w:val="008831EB"/>
    <w:rsid w:val="008A7DCF"/>
    <w:rsid w:val="0092424C"/>
    <w:rsid w:val="0094130F"/>
    <w:rsid w:val="009752DC"/>
    <w:rsid w:val="009B1036"/>
    <w:rsid w:val="009D4EA5"/>
    <w:rsid w:val="00A07559"/>
    <w:rsid w:val="00A3204D"/>
    <w:rsid w:val="00A35EC7"/>
    <w:rsid w:val="00A432B1"/>
    <w:rsid w:val="00A44754"/>
    <w:rsid w:val="00A67299"/>
    <w:rsid w:val="00AA1D8D"/>
    <w:rsid w:val="00AA6A9B"/>
    <w:rsid w:val="00AC5528"/>
    <w:rsid w:val="00AC638A"/>
    <w:rsid w:val="00AD2331"/>
    <w:rsid w:val="00B21B7F"/>
    <w:rsid w:val="00B44EA8"/>
    <w:rsid w:val="00B47730"/>
    <w:rsid w:val="00BB1055"/>
    <w:rsid w:val="00BB2544"/>
    <w:rsid w:val="00BB41E6"/>
    <w:rsid w:val="00BC09AB"/>
    <w:rsid w:val="00BC2B17"/>
    <w:rsid w:val="00BE3290"/>
    <w:rsid w:val="00BE66A7"/>
    <w:rsid w:val="00BF2563"/>
    <w:rsid w:val="00BF3475"/>
    <w:rsid w:val="00C25968"/>
    <w:rsid w:val="00C40D7C"/>
    <w:rsid w:val="00C45ACB"/>
    <w:rsid w:val="00C5198E"/>
    <w:rsid w:val="00CB0664"/>
    <w:rsid w:val="00CF7DD8"/>
    <w:rsid w:val="00D1497C"/>
    <w:rsid w:val="00D240B1"/>
    <w:rsid w:val="00D86B10"/>
    <w:rsid w:val="00DB43A9"/>
    <w:rsid w:val="00E15C2C"/>
    <w:rsid w:val="00E25D47"/>
    <w:rsid w:val="00E6285C"/>
    <w:rsid w:val="00E66294"/>
    <w:rsid w:val="00E67503"/>
    <w:rsid w:val="00E75962"/>
    <w:rsid w:val="00F00FB8"/>
    <w:rsid w:val="00F01AA8"/>
    <w:rsid w:val="00F04E1C"/>
    <w:rsid w:val="00F640C4"/>
    <w:rsid w:val="00FA01D2"/>
    <w:rsid w:val="00FB42D0"/>
    <w:rsid w:val="00FC693F"/>
    <w:rsid w:val="00F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477193"/>
  <w14:defaultImageDpi w14:val="300"/>
  <w15:docId w15:val="{C30B2AEF-A128-8944-B947-066C37D6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5353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5353A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053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Mason BALSACQ</cp:lastModifiedBy>
  <cp:revision>39</cp:revision>
  <cp:lastPrinted>2025-05-09T20:16:00Z</cp:lastPrinted>
  <dcterms:created xsi:type="dcterms:W3CDTF">2025-06-23T18:53:00Z</dcterms:created>
  <dcterms:modified xsi:type="dcterms:W3CDTF">2025-07-20T12:22:00Z</dcterms:modified>
  <cp:category/>
</cp:coreProperties>
</file>