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F6BAA" w14:textId="7DD4DCE3" w:rsidR="0018177B" w:rsidRPr="00670819" w:rsidRDefault="00AB27E3" w:rsidP="006668C6">
      <w:pPr>
        <w:rPr>
          <w:rFonts w:ascii="Arial" w:hAnsi="Arial" w:cs="Arial"/>
          <w:color w:val="000000" w:themeColor="text1"/>
          <w:lang w:val="fr-BE"/>
        </w:rPr>
      </w:pPr>
      <w:r w:rsidRPr="00670819">
        <w:rPr>
          <w:rFonts w:ascii="Arial" w:hAnsi="Arial" w:cs="Arial"/>
          <w:color w:val="000000" w:themeColor="text1"/>
          <w:lang w:val="fr-BE"/>
        </w:rPr>
        <w:t xml:space="preserve">État des lieux d’entrée contradictoire concernant </w:t>
      </w:r>
      <w:r w:rsidR="00D91BC7" w:rsidRPr="00670819">
        <w:rPr>
          <w:rFonts w:ascii="Arial" w:hAnsi="Arial" w:cs="Arial"/>
          <w:color w:val="000000" w:themeColor="text1"/>
          <w:lang w:val="fr-BE"/>
        </w:rPr>
        <w:t>le bien donné en location</w:t>
      </w:r>
      <w:r w:rsidR="006668C6" w:rsidRPr="00670819">
        <w:rPr>
          <w:rFonts w:ascii="Arial" w:hAnsi="Arial" w:cs="Arial"/>
          <w:color w:val="000000" w:themeColor="text1"/>
          <w:lang w:val="fr-BE"/>
        </w:rPr>
        <w:t xml:space="preserve">, sis </w:t>
      </w:r>
      <w:r w:rsidR="006668C6" w:rsidRPr="00670819">
        <w:rPr>
          <w:rFonts w:ascii="Arial" w:hAnsi="Arial" w:cs="Arial"/>
          <w:color w:val="000000" w:themeColor="text1"/>
          <w:lang w:val="fr-BE"/>
        </w:rPr>
        <w:fldChar w:fldCharType="begin">
          <w:ffData>
            <w:name w:val="Texte115"/>
            <w:enabled/>
            <w:calcOnExit w:val="0"/>
            <w:textInput>
              <w:default w:val="(adresse complète du bien)"/>
            </w:textInput>
          </w:ffData>
        </w:fldChar>
      </w:r>
      <w:bookmarkStart w:id="0" w:name="Texte115"/>
      <w:r w:rsidR="006668C6" w:rsidRPr="00670819">
        <w:rPr>
          <w:rFonts w:ascii="Arial" w:hAnsi="Arial" w:cs="Arial"/>
          <w:color w:val="000000" w:themeColor="text1"/>
          <w:lang w:val="fr-BE"/>
        </w:rPr>
        <w:instrText xml:space="preserve"> FORMTEXT </w:instrText>
      </w:r>
      <w:r w:rsidR="006668C6" w:rsidRPr="00670819">
        <w:rPr>
          <w:rFonts w:ascii="Arial" w:hAnsi="Arial" w:cs="Arial"/>
          <w:color w:val="000000" w:themeColor="text1"/>
          <w:lang w:val="fr-BE"/>
        </w:rPr>
      </w:r>
      <w:r w:rsidR="006668C6" w:rsidRPr="00670819">
        <w:rPr>
          <w:rFonts w:ascii="Arial" w:hAnsi="Arial" w:cs="Arial"/>
          <w:color w:val="000000" w:themeColor="text1"/>
          <w:lang w:val="fr-BE"/>
        </w:rPr>
        <w:fldChar w:fldCharType="separate"/>
      </w:r>
      <w:r w:rsidR="00D8392B">
        <w:rPr>
          <w:rFonts w:ascii="Arial" w:hAnsi="Arial" w:cs="Arial"/>
          <w:noProof/>
          <w:color w:val="000000" w:themeColor="text1"/>
          <w:lang w:val="fr-BE"/>
        </w:rPr>
        <w:t>(adresse complète du bien)</w:t>
      </w:r>
      <w:r w:rsidR="006668C6" w:rsidRPr="00670819">
        <w:rPr>
          <w:rFonts w:ascii="Arial" w:hAnsi="Arial" w:cs="Arial"/>
          <w:color w:val="000000" w:themeColor="text1"/>
          <w:lang w:val="fr-BE"/>
        </w:rPr>
        <w:fldChar w:fldCharType="end"/>
      </w:r>
      <w:bookmarkEnd w:id="0"/>
    </w:p>
    <w:p w14:paraId="268219CC" w14:textId="64C4E560" w:rsidR="0018177B" w:rsidRPr="00670819" w:rsidRDefault="006668C6" w:rsidP="0018177B">
      <w:pPr>
        <w:rPr>
          <w:rStyle w:val="Numrodepage1"/>
          <w:rFonts w:ascii="Arial" w:hAnsi="Arial" w:cs="Arial"/>
          <w:b/>
          <w:bCs/>
          <w:color w:val="000000" w:themeColor="text1"/>
        </w:rPr>
      </w:pPr>
      <w:proofErr w:type="gramStart"/>
      <w:r w:rsidRPr="00670819">
        <w:rPr>
          <w:rStyle w:val="Numrodepage1"/>
          <w:rFonts w:ascii="Arial" w:hAnsi="Arial" w:cs="Arial"/>
          <w:b/>
          <w:bCs/>
          <w:color w:val="000000" w:themeColor="text1"/>
        </w:rPr>
        <w:t>ENTRE LES</w:t>
      </w:r>
      <w:proofErr w:type="gramEnd"/>
      <w:r w:rsidRPr="00670819">
        <w:rPr>
          <w:rStyle w:val="Numrodepage1"/>
          <w:rFonts w:ascii="Arial" w:hAnsi="Arial" w:cs="Arial"/>
          <w:b/>
          <w:bCs/>
          <w:color w:val="000000" w:themeColor="text1"/>
        </w:rPr>
        <w:t xml:space="preserve"> SOUSSIGNES,</w:t>
      </w:r>
    </w:p>
    <w:p w14:paraId="0A853F87" w14:textId="528696F1" w:rsidR="006668C6" w:rsidRPr="00670819" w:rsidRDefault="0018177B" w:rsidP="006668C6">
      <w:pPr>
        <w:spacing w:after="0"/>
        <w:rPr>
          <w:rStyle w:val="Numrodepage1"/>
          <w:rFonts w:ascii="Arial" w:hAnsi="Arial" w:cs="Arial"/>
          <w:b/>
          <w:bCs/>
          <w:color w:val="000000" w:themeColor="text1"/>
          <w:sz w:val="4"/>
          <w:szCs w:val="4"/>
        </w:rPr>
      </w:pPr>
      <w:r w:rsidRPr="00670819">
        <w:rPr>
          <w:rStyle w:val="Numrodepage1"/>
          <w:rFonts w:ascii="Arial" w:hAnsi="Arial" w:cs="Arial"/>
          <w:b/>
          <w:bCs/>
          <w:color w:val="000000" w:themeColor="text1"/>
        </w:rPr>
        <w:t xml:space="preserve">Le </w:t>
      </w:r>
      <w:r w:rsidR="006668C6" w:rsidRPr="00670819">
        <w:rPr>
          <w:rStyle w:val="Numrodepage1"/>
          <w:rFonts w:ascii="Arial" w:hAnsi="Arial" w:cs="Arial"/>
          <w:b/>
          <w:bCs/>
          <w:color w:val="000000" w:themeColor="text1"/>
        </w:rPr>
        <w:t>B</w:t>
      </w:r>
      <w:r w:rsidRPr="00670819">
        <w:rPr>
          <w:rStyle w:val="Numrodepage1"/>
          <w:rFonts w:ascii="Arial" w:hAnsi="Arial" w:cs="Arial"/>
          <w:b/>
          <w:bCs/>
          <w:color w:val="000000" w:themeColor="text1"/>
        </w:rPr>
        <w:t>ailleur</w:t>
      </w:r>
      <w:r w:rsidR="006668C6" w:rsidRPr="00670819">
        <w:rPr>
          <w:rStyle w:val="Numrodepage1"/>
          <w:rFonts w:ascii="Arial" w:hAnsi="Arial" w:cs="Arial"/>
          <w:b/>
          <w:bCs/>
          <w:color w:val="000000" w:themeColor="text1"/>
        </w:rPr>
        <w:t xml:space="preserve"> </w:t>
      </w:r>
      <w:r w:rsidR="006668C6" w:rsidRPr="00670819">
        <w:rPr>
          <w:rStyle w:val="Numrodepage1"/>
          <w:rFonts w:ascii="Arial" w:hAnsi="Arial" w:cs="Arial"/>
          <w:b/>
          <w:bCs/>
          <w:color w:val="000000" w:themeColor="text1"/>
        </w:rPr>
        <w:fldChar w:fldCharType="begin">
          <w:ffData>
            <w:name w:val="Texte116"/>
            <w:enabled/>
            <w:calcOnExit w:val="0"/>
            <w:textInput>
              <w:default w:val="(identité complète du Bailleur)"/>
            </w:textInput>
          </w:ffData>
        </w:fldChar>
      </w:r>
      <w:bookmarkStart w:id="1" w:name="Texte116"/>
      <w:r w:rsidR="006668C6" w:rsidRPr="00670819">
        <w:rPr>
          <w:rStyle w:val="Numrodepage1"/>
          <w:rFonts w:ascii="Arial" w:hAnsi="Arial" w:cs="Arial"/>
          <w:b/>
          <w:bCs/>
          <w:color w:val="000000" w:themeColor="text1"/>
        </w:rPr>
        <w:instrText xml:space="preserve"> FORMTEXT </w:instrText>
      </w:r>
      <w:r w:rsidR="006668C6" w:rsidRPr="00670819">
        <w:rPr>
          <w:rStyle w:val="Numrodepage1"/>
          <w:rFonts w:ascii="Arial" w:hAnsi="Arial" w:cs="Arial"/>
          <w:b/>
          <w:bCs/>
          <w:color w:val="000000" w:themeColor="text1"/>
        </w:rPr>
      </w:r>
      <w:r w:rsidR="006668C6" w:rsidRPr="00670819">
        <w:rPr>
          <w:rStyle w:val="Numrodepage1"/>
          <w:rFonts w:ascii="Arial" w:hAnsi="Arial" w:cs="Arial"/>
          <w:b/>
          <w:bCs/>
          <w:color w:val="000000" w:themeColor="text1"/>
        </w:rPr>
        <w:fldChar w:fldCharType="separate"/>
      </w:r>
      <w:r w:rsidR="00D8392B">
        <w:rPr>
          <w:rStyle w:val="Numrodepage1"/>
          <w:rFonts w:ascii="Arial" w:hAnsi="Arial" w:cs="Arial"/>
          <w:b/>
          <w:bCs/>
          <w:noProof/>
          <w:color w:val="000000" w:themeColor="text1"/>
        </w:rPr>
        <w:t>(identité complète du Bailleur)</w:t>
      </w:r>
      <w:r w:rsidR="006668C6" w:rsidRPr="00670819">
        <w:rPr>
          <w:rStyle w:val="Numrodepage1"/>
          <w:rFonts w:ascii="Arial" w:hAnsi="Arial" w:cs="Arial"/>
          <w:b/>
          <w:bCs/>
          <w:color w:val="000000" w:themeColor="text1"/>
        </w:rPr>
        <w:fldChar w:fldCharType="end"/>
      </w:r>
      <w:bookmarkEnd w:id="1"/>
    </w:p>
    <w:p w14:paraId="1CDD8006" w14:textId="4B3C9339" w:rsidR="0018177B" w:rsidRPr="00670819" w:rsidRDefault="006668C6" w:rsidP="006668C6">
      <w:pPr>
        <w:spacing w:after="0"/>
        <w:rPr>
          <w:rStyle w:val="Numrodepage1"/>
          <w:rFonts w:ascii="Arial" w:hAnsi="Arial" w:cs="Arial"/>
          <w:b/>
          <w:bCs/>
          <w:color w:val="000000" w:themeColor="text1"/>
        </w:rPr>
      </w:pPr>
      <w:r w:rsidRPr="00670819">
        <w:rPr>
          <w:rStyle w:val="Numrodepage1"/>
          <w:rFonts w:ascii="Arial" w:hAnsi="Arial" w:cs="Arial"/>
          <w:b/>
          <w:bCs/>
          <w:color w:val="000000" w:themeColor="text1"/>
        </w:rPr>
        <w:t>Domicilié</w:t>
      </w:r>
      <w:r w:rsidR="0018177B" w:rsidRPr="00670819">
        <w:rPr>
          <w:rStyle w:val="Numrodepage1"/>
          <w:rFonts w:ascii="Arial" w:hAnsi="Arial" w:cs="Arial"/>
          <w:b/>
          <w:bCs/>
          <w:color w:val="000000" w:themeColor="text1"/>
        </w:rPr>
        <w:t xml:space="preserve"> à </w:t>
      </w:r>
      <w:r w:rsidRPr="00670819">
        <w:rPr>
          <w:rStyle w:val="Numrodepage1"/>
          <w:rFonts w:ascii="Arial" w:hAnsi="Arial" w:cs="Arial"/>
          <w:b/>
          <w:bCs/>
          <w:color w:val="000000" w:themeColor="text1"/>
        </w:rPr>
        <w:fldChar w:fldCharType="begin">
          <w:ffData>
            <w:name w:val="Texte117"/>
            <w:enabled/>
            <w:calcOnExit w:val="0"/>
            <w:textInput>
              <w:default w:val="(adresse complète du Bailleur)"/>
            </w:textInput>
          </w:ffData>
        </w:fldChar>
      </w:r>
      <w:bookmarkStart w:id="2" w:name="Texte117"/>
      <w:r w:rsidRPr="00670819">
        <w:rPr>
          <w:rStyle w:val="Numrodepage1"/>
          <w:rFonts w:ascii="Arial" w:hAnsi="Arial" w:cs="Arial"/>
          <w:b/>
          <w:bCs/>
          <w:color w:val="000000" w:themeColor="text1"/>
        </w:rPr>
        <w:instrText xml:space="preserve"> FORMTEXT </w:instrText>
      </w:r>
      <w:r w:rsidRPr="00670819">
        <w:rPr>
          <w:rStyle w:val="Numrodepage1"/>
          <w:rFonts w:ascii="Arial" w:hAnsi="Arial" w:cs="Arial"/>
          <w:b/>
          <w:bCs/>
          <w:color w:val="000000" w:themeColor="text1"/>
        </w:rPr>
      </w:r>
      <w:r w:rsidRPr="00670819">
        <w:rPr>
          <w:rStyle w:val="Numrodepage1"/>
          <w:rFonts w:ascii="Arial" w:hAnsi="Arial" w:cs="Arial"/>
          <w:b/>
          <w:bCs/>
          <w:color w:val="000000" w:themeColor="text1"/>
        </w:rPr>
        <w:fldChar w:fldCharType="separate"/>
      </w:r>
      <w:r w:rsidR="00D8392B">
        <w:rPr>
          <w:rStyle w:val="Numrodepage1"/>
          <w:rFonts w:ascii="Arial" w:hAnsi="Arial" w:cs="Arial"/>
          <w:b/>
          <w:bCs/>
          <w:noProof/>
          <w:color w:val="000000" w:themeColor="text1"/>
        </w:rPr>
        <w:t>(adresse complète du Bailleur)</w:t>
      </w:r>
      <w:r w:rsidRPr="00670819">
        <w:rPr>
          <w:rStyle w:val="Numrodepage1"/>
          <w:rFonts w:ascii="Arial" w:hAnsi="Arial" w:cs="Arial"/>
          <w:b/>
          <w:bCs/>
          <w:color w:val="000000" w:themeColor="text1"/>
        </w:rPr>
        <w:fldChar w:fldCharType="end"/>
      </w:r>
      <w:bookmarkEnd w:id="2"/>
    </w:p>
    <w:p w14:paraId="78B9DA7C" w14:textId="77777777" w:rsidR="006668C6" w:rsidRPr="00670819" w:rsidRDefault="006668C6" w:rsidP="006668C6">
      <w:pPr>
        <w:spacing w:after="0"/>
        <w:rPr>
          <w:rStyle w:val="Numrodepage1"/>
          <w:rFonts w:ascii="Arial" w:hAnsi="Arial" w:cs="Arial"/>
          <w:b/>
          <w:bCs/>
          <w:color w:val="000000" w:themeColor="text1"/>
        </w:rPr>
      </w:pPr>
    </w:p>
    <w:p w14:paraId="4936085A" w14:textId="77777777" w:rsidR="006668C6" w:rsidRPr="00670819" w:rsidRDefault="006668C6" w:rsidP="006668C6">
      <w:pPr>
        <w:spacing w:after="0"/>
        <w:rPr>
          <w:rFonts w:ascii="Arial" w:hAnsi="Arial" w:cs="Arial"/>
          <w:b/>
          <w:bCs/>
          <w:color w:val="000000" w:themeColor="text1"/>
          <w:sz w:val="4"/>
          <w:szCs w:val="4"/>
        </w:rPr>
      </w:pPr>
    </w:p>
    <w:p w14:paraId="28CB0A73" w14:textId="1796DCC1" w:rsidR="0018177B" w:rsidRPr="00670819" w:rsidRDefault="006668C6" w:rsidP="0018177B">
      <w:pPr>
        <w:rPr>
          <w:rFonts w:ascii="Arial" w:hAnsi="Arial" w:cs="Arial"/>
          <w:b/>
          <w:bCs/>
          <w:color w:val="000000" w:themeColor="text1"/>
        </w:rPr>
      </w:pPr>
      <w:r w:rsidRPr="00670819">
        <w:rPr>
          <w:rStyle w:val="Numrodepage1"/>
          <w:rFonts w:ascii="Arial" w:hAnsi="Arial" w:cs="Arial"/>
          <w:b/>
          <w:bCs/>
          <w:color w:val="000000" w:themeColor="text1"/>
        </w:rPr>
        <w:t>ET</w:t>
      </w:r>
    </w:p>
    <w:p w14:paraId="0EA008E3" w14:textId="081263E4" w:rsidR="006668C6" w:rsidRPr="00670819" w:rsidRDefault="0018177B" w:rsidP="006668C6">
      <w:pPr>
        <w:spacing w:after="0"/>
        <w:rPr>
          <w:rStyle w:val="Numrodepage1"/>
          <w:rFonts w:ascii="Arial" w:hAnsi="Arial" w:cs="Arial"/>
          <w:b/>
          <w:bCs/>
          <w:color w:val="000000" w:themeColor="text1"/>
          <w:sz w:val="4"/>
          <w:szCs w:val="4"/>
        </w:rPr>
      </w:pPr>
      <w:r w:rsidRPr="00670819">
        <w:rPr>
          <w:rStyle w:val="Numrodepage1"/>
          <w:rFonts w:ascii="Arial" w:hAnsi="Arial" w:cs="Arial"/>
          <w:b/>
          <w:bCs/>
          <w:color w:val="000000" w:themeColor="text1"/>
        </w:rPr>
        <w:t>Le(s) preneur(s)</w:t>
      </w:r>
      <w:r w:rsidR="006668C6" w:rsidRPr="00670819">
        <w:rPr>
          <w:rStyle w:val="Numrodepage1"/>
          <w:rFonts w:ascii="Arial" w:hAnsi="Arial" w:cs="Arial"/>
          <w:b/>
          <w:bCs/>
          <w:color w:val="000000" w:themeColor="text1"/>
        </w:rPr>
        <w:t xml:space="preserve"> </w:t>
      </w:r>
      <w:r w:rsidR="006668C6" w:rsidRPr="00670819">
        <w:rPr>
          <w:rStyle w:val="Numrodepage1"/>
          <w:rFonts w:ascii="Arial" w:hAnsi="Arial" w:cs="Arial"/>
          <w:b/>
          <w:bCs/>
          <w:color w:val="000000" w:themeColor="text1"/>
        </w:rPr>
        <w:fldChar w:fldCharType="begin">
          <w:ffData>
            <w:name w:val=""/>
            <w:enabled/>
            <w:calcOnExit w:val="0"/>
            <w:textInput>
              <w:default w:val="(identité complète du (des) Preneur(s))"/>
            </w:textInput>
          </w:ffData>
        </w:fldChar>
      </w:r>
      <w:r w:rsidR="006668C6" w:rsidRPr="00670819">
        <w:rPr>
          <w:rStyle w:val="Numrodepage1"/>
          <w:rFonts w:ascii="Arial" w:hAnsi="Arial" w:cs="Arial"/>
          <w:b/>
          <w:bCs/>
          <w:color w:val="000000" w:themeColor="text1"/>
        </w:rPr>
        <w:instrText xml:space="preserve"> FORMTEXT </w:instrText>
      </w:r>
      <w:r w:rsidR="006668C6" w:rsidRPr="00670819">
        <w:rPr>
          <w:rStyle w:val="Numrodepage1"/>
          <w:rFonts w:ascii="Arial" w:hAnsi="Arial" w:cs="Arial"/>
          <w:b/>
          <w:bCs/>
          <w:color w:val="000000" w:themeColor="text1"/>
        </w:rPr>
      </w:r>
      <w:r w:rsidR="006668C6" w:rsidRPr="00670819">
        <w:rPr>
          <w:rStyle w:val="Numrodepage1"/>
          <w:rFonts w:ascii="Arial" w:hAnsi="Arial" w:cs="Arial"/>
          <w:b/>
          <w:bCs/>
          <w:color w:val="000000" w:themeColor="text1"/>
        </w:rPr>
        <w:fldChar w:fldCharType="separate"/>
      </w:r>
      <w:r w:rsidR="00D8392B">
        <w:rPr>
          <w:rStyle w:val="Numrodepage1"/>
          <w:rFonts w:ascii="Arial" w:hAnsi="Arial" w:cs="Arial"/>
          <w:b/>
          <w:bCs/>
          <w:noProof/>
          <w:color w:val="000000" w:themeColor="text1"/>
        </w:rPr>
        <w:t>(identité complète du (des) Preneur(s))</w:t>
      </w:r>
      <w:r w:rsidR="006668C6" w:rsidRPr="00670819">
        <w:rPr>
          <w:rStyle w:val="Numrodepage1"/>
          <w:rFonts w:ascii="Arial" w:hAnsi="Arial" w:cs="Arial"/>
          <w:b/>
          <w:bCs/>
          <w:color w:val="000000" w:themeColor="text1"/>
        </w:rPr>
        <w:fldChar w:fldCharType="end"/>
      </w:r>
    </w:p>
    <w:p w14:paraId="21A4D7BF" w14:textId="38B08AF4" w:rsidR="0018177B" w:rsidRPr="00670819" w:rsidRDefault="0018177B" w:rsidP="006668C6">
      <w:pPr>
        <w:spacing w:after="0"/>
        <w:rPr>
          <w:rStyle w:val="Numrodepage1"/>
          <w:rFonts w:ascii="Arial" w:hAnsi="Arial" w:cs="Arial"/>
          <w:b/>
          <w:bCs/>
          <w:color w:val="000000" w:themeColor="text1"/>
          <w:sz w:val="4"/>
          <w:szCs w:val="4"/>
        </w:rPr>
      </w:pPr>
      <w:r w:rsidRPr="00670819">
        <w:rPr>
          <w:rStyle w:val="Numrodepage1"/>
          <w:rFonts w:ascii="Arial" w:hAnsi="Arial" w:cs="Arial"/>
          <w:b/>
          <w:bCs/>
          <w:color w:val="000000" w:themeColor="text1"/>
        </w:rPr>
        <w:t xml:space="preserve">Domicilié(s) à ce jour à </w:t>
      </w:r>
      <w:r w:rsidR="006668C6" w:rsidRPr="00670819">
        <w:rPr>
          <w:rStyle w:val="Numrodepage1"/>
          <w:rFonts w:ascii="Arial" w:hAnsi="Arial" w:cs="Arial"/>
          <w:b/>
          <w:bCs/>
          <w:color w:val="000000" w:themeColor="text1"/>
        </w:rPr>
        <w:fldChar w:fldCharType="begin">
          <w:ffData>
            <w:name w:val=""/>
            <w:enabled/>
            <w:calcOnExit w:val="0"/>
            <w:textInput>
              <w:default w:val="(adresse complète du (des) Preneur(s))"/>
            </w:textInput>
          </w:ffData>
        </w:fldChar>
      </w:r>
      <w:r w:rsidR="006668C6" w:rsidRPr="00670819">
        <w:rPr>
          <w:rStyle w:val="Numrodepage1"/>
          <w:rFonts w:ascii="Arial" w:hAnsi="Arial" w:cs="Arial"/>
          <w:b/>
          <w:bCs/>
          <w:color w:val="000000" w:themeColor="text1"/>
        </w:rPr>
        <w:instrText xml:space="preserve"> FORMTEXT </w:instrText>
      </w:r>
      <w:r w:rsidR="006668C6" w:rsidRPr="00670819">
        <w:rPr>
          <w:rStyle w:val="Numrodepage1"/>
          <w:rFonts w:ascii="Arial" w:hAnsi="Arial" w:cs="Arial"/>
          <w:b/>
          <w:bCs/>
          <w:color w:val="000000" w:themeColor="text1"/>
        </w:rPr>
      </w:r>
      <w:r w:rsidR="006668C6" w:rsidRPr="00670819">
        <w:rPr>
          <w:rStyle w:val="Numrodepage1"/>
          <w:rFonts w:ascii="Arial" w:hAnsi="Arial" w:cs="Arial"/>
          <w:b/>
          <w:bCs/>
          <w:color w:val="000000" w:themeColor="text1"/>
        </w:rPr>
        <w:fldChar w:fldCharType="separate"/>
      </w:r>
      <w:r w:rsidR="00D8392B">
        <w:rPr>
          <w:rStyle w:val="Numrodepage1"/>
          <w:rFonts w:ascii="Arial" w:hAnsi="Arial" w:cs="Arial"/>
          <w:b/>
          <w:bCs/>
          <w:noProof/>
          <w:color w:val="000000" w:themeColor="text1"/>
        </w:rPr>
        <w:t>(adresse complète du (des) Preneur(s))</w:t>
      </w:r>
      <w:r w:rsidR="006668C6" w:rsidRPr="00670819">
        <w:rPr>
          <w:rStyle w:val="Numrodepage1"/>
          <w:rFonts w:ascii="Arial" w:hAnsi="Arial" w:cs="Arial"/>
          <w:b/>
          <w:bCs/>
          <w:color w:val="000000" w:themeColor="text1"/>
        </w:rPr>
        <w:fldChar w:fldCharType="end"/>
      </w:r>
    </w:p>
    <w:p w14:paraId="4BF58C95" w14:textId="77777777" w:rsidR="0018177B" w:rsidRPr="00670819" w:rsidRDefault="0018177B" w:rsidP="0018177B">
      <w:pPr>
        <w:rPr>
          <w:rFonts w:ascii="Arial" w:hAnsi="Arial" w:cs="Arial"/>
          <w:color w:val="000000" w:themeColor="text1"/>
        </w:rPr>
      </w:pPr>
    </w:p>
    <w:p w14:paraId="261F13EF" w14:textId="64B96CEA" w:rsidR="0018177B" w:rsidRPr="00670819" w:rsidRDefault="00385C61" w:rsidP="0018177B">
      <w:pPr>
        <w:rPr>
          <w:rFonts w:ascii="Arial" w:hAnsi="Arial" w:cs="Arial"/>
          <w:color w:val="000000" w:themeColor="text1"/>
        </w:rPr>
      </w:pPr>
      <w:r w:rsidRPr="00670819">
        <w:rPr>
          <w:rFonts w:ascii="Arial" w:hAnsi="Arial" w:cs="Arial"/>
          <w:color w:val="000000" w:themeColor="text1"/>
        </w:rPr>
        <w:t>Ont</w:t>
      </w:r>
      <w:r w:rsidR="0018177B" w:rsidRPr="00670819">
        <w:rPr>
          <w:rFonts w:ascii="Arial" w:hAnsi="Arial" w:cs="Arial"/>
          <w:color w:val="000000" w:themeColor="text1"/>
        </w:rPr>
        <w:t xml:space="preserve"> procédé le </w:t>
      </w:r>
      <w:r w:rsidRPr="00670819">
        <w:rPr>
          <w:rFonts w:ascii="Arial" w:hAnsi="Arial" w:cs="Arial"/>
          <w:color w:val="000000" w:themeColor="text1"/>
        </w:rPr>
        <w:fldChar w:fldCharType="begin">
          <w:ffData>
            <w:name w:val="Texte118"/>
            <w:enabled/>
            <w:calcOnExit w:val="0"/>
            <w:textInput>
              <w:default w:val="(date)"/>
            </w:textInput>
          </w:ffData>
        </w:fldChar>
      </w:r>
      <w:bookmarkStart w:id="3" w:name="Texte118"/>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(date)</w:t>
      </w:r>
      <w:r w:rsidRPr="00670819">
        <w:rPr>
          <w:rFonts w:ascii="Arial" w:hAnsi="Arial" w:cs="Arial"/>
          <w:color w:val="000000" w:themeColor="text1"/>
        </w:rPr>
        <w:fldChar w:fldCharType="end"/>
      </w:r>
      <w:bookmarkEnd w:id="3"/>
      <w:r w:rsidR="0018177B" w:rsidRPr="00670819">
        <w:rPr>
          <w:rFonts w:ascii="Arial" w:hAnsi="Arial" w:cs="Arial"/>
          <w:color w:val="000000" w:themeColor="text1"/>
        </w:rPr>
        <w:t xml:space="preserve"> à </w:t>
      </w:r>
      <w:r w:rsidRPr="00670819">
        <w:rPr>
          <w:rFonts w:ascii="Arial" w:hAnsi="Arial" w:cs="Arial"/>
          <w:color w:val="000000" w:themeColor="text1"/>
        </w:rPr>
        <w:fldChar w:fldCharType="begin">
          <w:ffData>
            <w:name w:val="Texte119"/>
            <w:enabled/>
            <w:calcOnExit w:val="0"/>
            <w:textInput>
              <w:default w:val="(heures)"/>
            </w:textInput>
          </w:ffData>
        </w:fldChar>
      </w:r>
      <w:bookmarkStart w:id="4" w:name="Texte119"/>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(heures)</w:t>
      </w:r>
      <w:r w:rsidRPr="00670819">
        <w:rPr>
          <w:rFonts w:ascii="Arial" w:hAnsi="Arial" w:cs="Arial"/>
          <w:color w:val="000000" w:themeColor="text1"/>
        </w:rPr>
        <w:fldChar w:fldCharType="end"/>
      </w:r>
      <w:bookmarkEnd w:id="4"/>
      <w:r w:rsidRPr="00670819">
        <w:rPr>
          <w:rFonts w:ascii="Arial" w:hAnsi="Arial" w:cs="Arial"/>
          <w:color w:val="000000" w:themeColor="text1"/>
        </w:rPr>
        <w:t xml:space="preserve"> </w:t>
      </w:r>
      <w:r w:rsidR="0018177B" w:rsidRPr="00670819">
        <w:rPr>
          <w:rFonts w:ascii="Arial" w:hAnsi="Arial" w:cs="Arial"/>
          <w:color w:val="000000" w:themeColor="text1"/>
        </w:rPr>
        <w:t>à la visite et à l’établissement de l’état des lieux du bien immobilier ci-dessus mentionné, conformément à l’article 1730 du Code civil.</w:t>
      </w:r>
    </w:p>
    <w:p w14:paraId="629FD869" w14:textId="2BF53DEB" w:rsidR="0018177B" w:rsidRPr="00670819" w:rsidRDefault="0018177B" w:rsidP="0018177B">
      <w:pPr>
        <w:rPr>
          <w:rFonts w:ascii="Arial" w:hAnsi="Arial" w:cs="Arial"/>
          <w:color w:val="000000" w:themeColor="text1"/>
        </w:rPr>
      </w:pPr>
      <w:r w:rsidRPr="00670819">
        <w:rPr>
          <w:rFonts w:ascii="Arial" w:hAnsi="Arial" w:cs="Arial"/>
          <w:color w:val="000000" w:themeColor="text1"/>
        </w:rPr>
        <w:t>Cet état des lieux est dressé avant le début de l’occupation.</w:t>
      </w:r>
    </w:p>
    <w:p w14:paraId="293E1E3F" w14:textId="3FC98887" w:rsidR="0018177B" w:rsidRPr="00670819" w:rsidRDefault="0018177B" w:rsidP="00772FFB">
      <w:pPr>
        <w:spacing w:after="0"/>
        <w:rPr>
          <w:rFonts w:ascii="Arial" w:hAnsi="Arial" w:cs="Arial"/>
          <w:color w:val="000000" w:themeColor="text1"/>
        </w:rPr>
      </w:pPr>
      <w:r w:rsidRPr="00670819">
        <w:rPr>
          <w:rFonts w:ascii="Arial" w:hAnsi="Arial" w:cs="Arial"/>
          <w:color w:val="000000" w:themeColor="text1"/>
        </w:rPr>
        <w:t xml:space="preserve">Le contrat de bail a été signé le </w:t>
      </w:r>
      <w:r w:rsidR="00385C61" w:rsidRPr="00670819">
        <w:rPr>
          <w:rFonts w:ascii="Arial" w:hAnsi="Arial" w:cs="Arial"/>
          <w:color w:val="000000" w:themeColor="text1"/>
        </w:rPr>
        <w:fldChar w:fldCharType="begin">
          <w:ffData>
            <w:name w:val="Texte120"/>
            <w:enabled/>
            <w:calcOnExit w:val="0"/>
            <w:textInput>
              <w:default w:val="(date de isgnature du contrat de bail)"/>
            </w:textInput>
          </w:ffData>
        </w:fldChar>
      </w:r>
      <w:bookmarkStart w:id="5" w:name="Texte120"/>
      <w:r w:rsidR="00385C61" w:rsidRPr="00670819">
        <w:rPr>
          <w:rFonts w:ascii="Arial" w:hAnsi="Arial" w:cs="Arial"/>
          <w:color w:val="000000" w:themeColor="text1"/>
        </w:rPr>
        <w:instrText xml:space="preserve"> FORMTEXT </w:instrText>
      </w:r>
      <w:r w:rsidR="00385C61" w:rsidRPr="00670819">
        <w:rPr>
          <w:rFonts w:ascii="Arial" w:hAnsi="Arial" w:cs="Arial"/>
          <w:color w:val="000000" w:themeColor="text1"/>
        </w:rPr>
      </w:r>
      <w:r w:rsidR="00385C61" w:rsidRPr="00670819">
        <w:rPr>
          <w:rFonts w:ascii="Arial" w:hAnsi="Arial" w:cs="Arial"/>
          <w:color w:val="000000" w:themeColor="text1"/>
        </w:rPr>
        <w:fldChar w:fldCharType="separate"/>
      </w:r>
      <w:r w:rsidR="00D8392B">
        <w:rPr>
          <w:rFonts w:ascii="Arial" w:hAnsi="Arial" w:cs="Arial"/>
          <w:noProof/>
          <w:color w:val="000000" w:themeColor="text1"/>
        </w:rPr>
        <w:t>(date de isgnature du contrat de bail)</w:t>
      </w:r>
      <w:r w:rsidR="00385C61" w:rsidRPr="00670819">
        <w:rPr>
          <w:rFonts w:ascii="Arial" w:hAnsi="Arial" w:cs="Arial"/>
          <w:color w:val="000000" w:themeColor="text1"/>
        </w:rPr>
        <w:fldChar w:fldCharType="end"/>
      </w:r>
      <w:bookmarkEnd w:id="5"/>
    </w:p>
    <w:p w14:paraId="5C945601" w14:textId="29DCBEE7" w:rsidR="0018177B" w:rsidRPr="00670819" w:rsidRDefault="0018177B" w:rsidP="00772FFB">
      <w:pPr>
        <w:spacing w:after="0"/>
        <w:rPr>
          <w:rFonts w:ascii="Arial" w:hAnsi="Arial" w:cs="Arial"/>
          <w:color w:val="000000" w:themeColor="text1"/>
        </w:rPr>
      </w:pPr>
      <w:r w:rsidRPr="00670819">
        <w:rPr>
          <w:rFonts w:ascii="Arial" w:hAnsi="Arial" w:cs="Arial"/>
          <w:color w:val="000000" w:themeColor="text1"/>
        </w:rPr>
        <w:t xml:space="preserve">Il prend cours le </w:t>
      </w:r>
      <w:r w:rsidR="00385C61" w:rsidRPr="00670819">
        <w:rPr>
          <w:rFonts w:ascii="Arial" w:hAnsi="Arial" w:cs="Arial"/>
          <w:color w:val="000000" w:themeColor="text1"/>
        </w:rPr>
        <w:fldChar w:fldCharType="begin">
          <w:ffData>
            <w:name w:val="Texte121"/>
            <w:enabled/>
            <w:calcOnExit w:val="0"/>
            <w:textInput>
              <w:default w:val="(date de prise d'effet du contrat de bail)"/>
            </w:textInput>
          </w:ffData>
        </w:fldChar>
      </w:r>
      <w:bookmarkStart w:id="6" w:name="Texte121"/>
      <w:r w:rsidR="00385C61" w:rsidRPr="00670819">
        <w:rPr>
          <w:rFonts w:ascii="Arial" w:hAnsi="Arial" w:cs="Arial"/>
          <w:color w:val="000000" w:themeColor="text1"/>
        </w:rPr>
        <w:instrText xml:space="preserve"> FORMTEXT </w:instrText>
      </w:r>
      <w:r w:rsidR="00385C61" w:rsidRPr="00670819">
        <w:rPr>
          <w:rFonts w:ascii="Arial" w:hAnsi="Arial" w:cs="Arial"/>
          <w:color w:val="000000" w:themeColor="text1"/>
        </w:rPr>
      </w:r>
      <w:r w:rsidR="00385C61" w:rsidRPr="00670819">
        <w:rPr>
          <w:rFonts w:ascii="Arial" w:hAnsi="Arial" w:cs="Arial"/>
          <w:color w:val="000000" w:themeColor="text1"/>
        </w:rPr>
        <w:fldChar w:fldCharType="separate"/>
      </w:r>
      <w:r w:rsidR="00D8392B">
        <w:rPr>
          <w:rFonts w:ascii="Arial" w:hAnsi="Arial" w:cs="Arial"/>
          <w:noProof/>
          <w:color w:val="000000" w:themeColor="text1"/>
        </w:rPr>
        <w:t>(date de prise d'effet du contrat de bail)</w:t>
      </w:r>
      <w:r w:rsidR="00385C61" w:rsidRPr="00670819">
        <w:rPr>
          <w:rFonts w:ascii="Arial" w:hAnsi="Arial" w:cs="Arial"/>
          <w:color w:val="000000" w:themeColor="text1"/>
        </w:rPr>
        <w:fldChar w:fldCharType="end"/>
      </w:r>
      <w:bookmarkEnd w:id="6"/>
    </w:p>
    <w:p w14:paraId="11E79F31" w14:textId="77777777" w:rsidR="00772FFB" w:rsidRPr="00670819" w:rsidRDefault="00772FFB" w:rsidP="00772FFB">
      <w:pPr>
        <w:spacing w:after="0"/>
        <w:rPr>
          <w:rFonts w:ascii="Arial" w:hAnsi="Arial" w:cs="Arial"/>
          <w:color w:val="000000" w:themeColor="text1"/>
        </w:rPr>
      </w:pPr>
    </w:p>
    <w:p w14:paraId="4ACED4A2" w14:textId="5E6794CC" w:rsidR="00772FFB" w:rsidRPr="00670819" w:rsidRDefault="0018177B" w:rsidP="0018177B">
      <w:pPr>
        <w:rPr>
          <w:rFonts w:ascii="Arial" w:hAnsi="Arial" w:cs="Arial"/>
          <w:color w:val="000000" w:themeColor="text1"/>
        </w:rPr>
      </w:pPr>
      <w:r w:rsidRPr="00670819">
        <w:rPr>
          <w:rFonts w:ascii="Arial" w:hAnsi="Arial" w:cs="Arial"/>
          <w:color w:val="000000" w:themeColor="text1"/>
        </w:rPr>
        <w:t>Les parties s’engagent à comparer l’état du bien loué à la fin de la location avec le contenu du présent état des lieux afin de déterminer les éventuels dégâts locatifs et d’en fixer le montant afin que les parties puissent faire valoir leurs droits.</w:t>
      </w:r>
    </w:p>
    <w:p w14:paraId="027D9082" w14:textId="77777777" w:rsidR="00670819" w:rsidRPr="00670819" w:rsidRDefault="00670819" w:rsidP="0018177B">
      <w:pPr>
        <w:rPr>
          <w:rFonts w:ascii="Arial" w:hAnsi="Arial" w:cs="Arial"/>
          <w:color w:val="000000" w:themeColor="text1"/>
        </w:rPr>
      </w:pPr>
    </w:p>
    <w:p w14:paraId="55576230" w14:textId="77777777" w:rsidR="00670819" w:rsidRPr="00670819" w:rsidRDefault="00670819" w:rsidP="0018177B">
      <w:pPr>
        <w:rPr>
          <w:rFonts w:ascii="Arial" w:hAnsi="Arial" w:cs="Arial"/>
          <w:color w:val="000000" w:themeColor="text1"/>
        </w:rPr>
      </w:pPr>
    </w:p>
    <w:p w14:paraId="10E5A4B7" w14:textId="77777777" w:rsidR="00670819" w:rsidRPr="00670819" w:rsidRDefault="00670819" w:rsidP="0018177B">
      <w:pPr>
        <w:rPr>
          <w:rStyle w:val="Numrodepage1"/>
          <w:rFonts w:ascii="Arial" w:hAnsi="Arial" w:cs="Arial"/>
          <w:color w:val="000000" w:themeColor="text1"/>
        </w:rPr>
      </w:pPr>
    </w:p>
    <w:p w14:paraId="06C20760" w14:textId="00B214A6" w:rsidR="0018177B" w:rsidRPr="00670819" w:rsidRDefault="00772FFB" w:rsidP="0018177B">
      <w:pPr>
        <w:rPr>
          <w:rFonts w:ascii="Arial" w:hAnsi="Arial" w:cs="Arial"/>
          <w:b/>
          <w:bCs/>
          <w:color w:val="000000" w:themeColor="text1"/>
          <w:u w:val="single"/>
        </w:rPr>
      </w:pPr>
      <w:r w:rsidRPr="00670819">
        <w:rPr>
          <w:rStyle w:val="Numrodepage1"/>
          <w:rFonts w:ascii="Arial" w:hAnsi="Arial" w:cs="Arial"/>
          <w:b/>
          <w:bCs/>
          <w:color w:val="000000" w:themeColor="text1"/>
          <w:u w:val="single"/>
        </w:rPr>
        <w:lastRenderedPageBreak/>
        <w:t>REMARQUES PREALABLES</w:t>
      </w:r>
    </w:p>
    <w:p w14:paraId="5CA1AB64" w14:textId="36E7DE9D" w:rsidR="0018177B" w:rsidRPr="00670819" w:rsidRDefault="0018177B" w:rsidP="00263575">
      <w:pPr>
        <w:pBdr>
          <w:top w:val="nil"/>
          <w:left w:val="nil"/>
          <w:bottom w:val="nil"/>
          <w:right w:val="nil"/>
          <w:between w:val="nil"/>
          <w:bar w:val="nil"/>
        </w:pBdr>
        <w:spacing w:after="0" w:line="240" w:lineRule="auto"/>
        <w:rPr>
          <w:rFonts w:ascii="Arial" w:hAnsi="Arial" w:cs="Arial"/>
          <w:color w:val="000000" w:themeColor="text1"/>
        </w:rPr>
      </w:pPr>
      <w:r w:rsidRPr="00670819">
        <w:rPr>
          <w:rFonts w:ascii="Arial" w:hAnsi="Arial" w:cs="Arial"/>
          <w:color w:val="000000" w:themeColor="text1"/>
        </w:rPr>
        <w:t>Il n’a été procédé à aucun examen quant à ce qui se trouve à l’intérieur des murs, des sols et des plafonds, l’état du sol sous le revêtement n’a pas été examiné et aucune étude du sol (sous l’immeuble) n’a été effectuée.</w:t>
      </w:r>
    </w:p>
    <w:p w14:paraId="59476D87" w14:textId="77777777" w:rsidR="00772FFB" w:rsidRPr="00670819" w:rsidRDefault="00772FFB" w:rsidP="00772FFB">
      <w:pPr>
        <w:pStyle w:val="Paragraphedeliste"/>
        <w:pBdr>
          <w:top w:val="nil"/>
          <w:left w:val="nil"/>
          <w:bottom w:val="nil"/>
          <w:right w:val="nil"/>
          <w:between w:val="nil"/>
          <w:bar w:val="nil"/>
        </w:pBdr>
        <w:spacing w:after="0" w:line="240" w:lineRule="auto"/>
        <w:ind w:left="360"/>
        <w:rPr>
          <w:rFonts w:ascii="Arial" w:hAnsi="Arial" w:cs="Arial"/>
          <w:color w:val="000000" w:themeColor="text1"/>
        </w:rPr>
      </w:pPr>
    </w:p>
    <w:p w14:paraId="4138FA0A" w14:textId="34F10DD9" w:rsidR="0018177B" w:rsidRPr="00670819" w:rsidRDefault="0018177B" w:rsidP="00263575">
      <w:pPr>
        <w:pBdr>
          <w:top w:val="nil"/>
          <w:left w:val="nil"/>
          <w:bottom w:val="nil"/>
          <w:right w:val="nil"/>
          <w:between w:val="nil"/>
          <w:bar w:val="nil"/>
        </w:pBdr>
        <w:spacing w:after="0" w:line="240" w:lineRule="auto"/>
        <w:rPr>
          <w:rFonts w:ascii="Arial" w:hAnsi="Arial" w:cs="Arial"/>
          <w:color w:val="000000" w:themeColor="text1"/>
        </w:rPr>
      </w:pPr>
      <w:r w:rsidRPr="00670819">
        <w:rPr>
          <w:rStyle w:val="Numrodepage1"/>
          <w:rFonts w:ascii="Arial" w:hAnsi="Arial" w:cs="Arial"/>
          <w:b/>
          <w:bCs/>
          <w:color w:val="000000" w:themeColor="text1"/>
        </w:rPr>
        <w:t xml:space="preserve">Si aucun dégât n’est mentionné dans le texte de l’état des lieux, les parties reconnaissent que ce qui y est décrit est intact, non défraichi - taché - souillé </w:t>
      </w:r>
      <w:r w:rsidRPr="00670819">
        <w:rPr>
          <w:rFonts w:ascii="Arial" w:hAnsi="Arial" w:cs="Arial"/>
          <w:color w:val="000000" w:themeColor="text1"/>
        </w:rPr>
        <w:t>et en bon état, et que tous les appareils et mécanismes présents dans le bien loué fonctionnent parfaitement.</w:t>
      </w:r>
    </w:p>
    <w:p w14:paraId="41DD1BE3" w14:textId="77777777" w:rsidR="0018177B" w:rsidRPr="00670819" w:rsidRDefault="0018177B" w:rsidP="0018177B">
      <w:pPr>
        <w:ind w:left="360"/>
        <w:rPr>
          <w:rFonts w:ascii="Arial" w:hAnsi="Arial" w:cs="Arial"/>
          <w:color w:val="000000" w:themeColor="text1"/>
          <w:sz w:val="6"/>
          <w:szCs w:val="6"/>
        </w:rPr>
      </w:pPr>
    </w:p>
    <w:p w14:paraId="5A83AD87" w14:textId="7A89813F" w:rsidR="0018177B" w:rsidRPr="00670819" w:rsidRDefault="0018177B" w:rsidP="00263575">
      <w:pPr>
        <w:pBdr>
          <w:top w:val="nil"/>
          <w:left w:val="nil"/>
          <w:bottom w:val="nil"/>
          <w:right w:val="nil"/>
          <w:between w:val="nil"/>
          <w:bar w:val="nil"/>
        </w:pBdr>
        <w:spacing w:after="0" w:line="240" w:lineRule="auto"/>
        <w:rPr>
          <w:rFonts w:ascii="Arial" w:hAnsi="Arial" w:cs="Arial"/>
          <w:color w:val="000000" w:themeColor="text1"/>
        </w:rPr>
      </w:pPr>
      <w:r w:rsidRPr="00670819">
        <w:rPr>
          <w:rFonts w:ascii="Arial" w:hAnsi="Arial" w:cs="Arial"/>
          <w:color w:val="000000" w:themeColor="text1"/>
        </w:rPr>
        <w:t>Tout ce qui est mentionné est la propriété du bailleur.</w:t>
      </w:r>
    </w:p>
    <w:p w14:paraId="08A4FAA0" w14:textId="77777777" w:rsidR="0018177B" w:rsidRPr="00670819" w:rsidRDefault="0018177B" w:rsidP="0018177B">
      <w:pPr>
        <w:ind w:left="360"/>
        <w:rPr>
          <w:rFonts w:ascii="Arial" w:hAnsi="Arial" w:cs="Arial"/>
          <w:color w:val="000000" w:themeColor="text1"/>
          <w:sz w:val="6"/>
          <w:szCs w:val="6"/>
        </w:rPr>
      </w:pPr>
    </w:p>
    <w:p w14:paraId="61E1D0DC" w14:textId="480A5EEC" w:rsidR="00AA6414" w:rsidRPr="00670819" w:rsidRDefault="00AA6414" w:rsidP="00AA6414">
      <w:pPr>
        <w:pBdr>
          <w:top w:val="nil"/>
          <w:left w:val="nil"/>
          <w:bottom w:val="nil"/>
          <w:right w:val="nil"/>
          <w:between w:val="nil"/>
          <w:bar w:val="nil"/>
        </w:pBdr>
        <w:spacing w:after="0" w:line="240" w:lineRule="auto"/>
        <w:rPr>
          <w:rStyle w:val="Numrodepage1"/>
          <w:rFonts w:ascii="Arial" w:hAnsi="Arial" w:cs="Arial"/>
          <w:color w:val="000000" w:themeColor="text1"/>
          <w:sz w:val="6"/>
          <w:szCs w:val="6"/>
        </w:rPr>
      </w:pPr>
      <w:r w:rsidRPr="00670819">
        <w:rPr>
          <w:rFonts w:ascii="Arial" w:hAnsi="Arial" w:cs="Arial"/>
          <w:color w:val="000000" w:themeColor="text1"/>
        </w:rPr>
        <w:fldChar w:fldCharType="begin">
          <w:ffData>
            <w:name w:val="CaseACocher69"/>
            <w:enabled/>
            <w:calcOnExit w:val="0"/>
            <w:checkBox>
              <w:sizeAuto/>
              <w:default w:val="0"/>
            </w:checkBox>
          </w:ffData>
        </w:fldChar>
      </w:r>
      <w:bookmarkStart w:id="7" w:name="CaseACocher69"/>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bookmarkEnd w:id="7"/>
      <w:r w:rsidRPr="00670819">
        <w:rPr>
          <w:rFonts w:ascii="Arial" w:hAnsi="Arial" w:cs="Arial"/>
          <w:color w:val="000000" w:themeColor="text1"/>
        </w:rPr>
        <w:t xml:space="preserve"> </w:t>
      </w:r>
      <w:r w:rsidR="0018177B" w:rsidRPr="00670819">
        <w:rPr>
          <w:rFonts w:ascii="Arial" w:hAnsi="Arial" w:cs="Arial"/>
          <w:color w:val="000000" w:themeColor="text1"/>
        </w:rPr>
        <w:t xml:space="preserve">Les appareils suivants </w:t>
      </w:r>
      <w:r w:rsidRPr="00670819">
        <w:rPr>
          <w:rFonts w:ascii="Arial" w:hAnsi="Arial" w:cs="Arial"/>
          <w:color w:val="000000" w:themeColor="text1"/>
        </w:rPr>
        <w:fldChar w:fldCharType="begin">
          <w:ffData>
            <w:name w:val="Texte122"/>
            <w:enabled/>
            <w:calcOnExit w:val="0"/>
            <w:textInput>
              <w:default w:val="(description des appareils)"/>
            </w:textInput>
          </w:ffData>
        </w:fldChar>
      </w:r>
      <w:bookmarkStart w:id="8" w:name="Texte122"/>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(description des appareils)</w:t>
      </w:r>
      <w:r w:rsidRPr="00670819">
        <w:rPr>
          <w:rFonts w:ascii="Arial" w:hAnsi="Arial" w:cs="Arial"/>
          <w:color w:val="000000" w:themeColor="text1"/>
        </w:rPr>
        <w:fldChar w:fldCharType="end"/>
      </w:r>
      <w:bookmarkEnd w:id="8"/>
      <w:r w:rsidR="0018177B" w:rsidRPr="00670819">
        <w:rPr>
          <w:rFonts w:ascii="Arial" w:hAnsi="Arial" w:cs="Arial"/>
          <w:color w:val="000000" w:themeColor="text1"/>
        </w:rPr>
        <w:t xml:space="preserve"> sont mis gratuitement à la disposition du locataire qui en assurera le bon entretien. En cas de panne, la réparation ou, le cas échéant, le remplacement de l’appareil seront à charge du locataire.</w:t>
      </w:r>
    </w:p>
    <w:p w14:paraId="44511407" w14:textId="77777777" w:rsidR="00AA6414" w:rsidRPr="00670819" w:rsidRDefault="00AA6414" w:rsidP="00AA6414">
      <w:pPr>
        <w:pBdr>
          <w:top w:val="nil"/>
          <w:left w:val="nil"/>
          <w:bottom w:val="nil"/>
          <w:right w:val="nil"/>
          <w:between w:val="nil"/>
          <w:bar w:val="nil"/>
        </w:pBdr>
        <w:spacing w:after="0" w:line="240" w:lineRule="auto"/>
        <w:rPr>
          <w:rStyle w:val="Numrodepage1"/>
          <w:rFonts w:ascii="Arial" w:hAnsi="Arial" w:cs="Arial"/>
          <w:color w:val="000000" w:themeColor="text1"/>
          <w:sz w:val="6"/>
          <w:szCs w:val="6"/>
        </w:rPr>
      </w:pPr>
    </w:p>
    <w:p w14:paraId="1A8F8733" w14:textId="77777777" w:rsidR="0016102F" w:rsidRPr="00670819" w:rsidRDefault="0016102F" w:rsidP="00AA6414">
      <w:pPr>
        <w:pBdr>
          <w:top w:val="nil"/>
          <w:left w:val="nil"/>
          <w:bottom w:val="nil"/>
          <w:right w:val="nil"/>
          <w:between w:val="nil"/>
          <w:bar w:val="nil"/>
        </w:pBdr>
        <w:spacing w:after="0" w:line="240" w:lineRule="auto"/>
        <w:rPr>
          <w:rFonts w:ascii="Arial" w:hAnsi="Arial" w:cs="Arial"/>
          <w:color w:val="000000" w:themeColor="text1"/>
        </w:rPr>
      </w:pPr>
    </w:p>
    <w:p w14:paraId="3531B37C" w14:textId="7C9CEA9B" w:rsidR="0018177B" w:rsidRPr="00670819" w:rsidRDefault="006D113A" w:rsidP="00AA6414">
      <w:pPr>
        <w:pBdr>
          <w:top w:val="nil"/>
          <w:left w:val="nil"/>
          <w:bottom w:val="nil"/>
          <w:right w:val="nil"/>
          <w:between w:val="nil"/>
          <w:bar w:val="nil"/>
        </w:pBdr>
        <w:spacing w:after="0" w:line="240" w:lineRule="auto"/>
        <w:rPr>
          <w:rStyle w:val="Numrodepage1"/>
          <w:rFonts w:ascii="Arial" w:hAnsi="Arial" w:cs="Arial"/>
          <w:color w:val="000000" w:themeColor="text1"/>
          <w:sz w:val="6"/>
          <w:szCs w:val="6"/>
        </w:rPr>
      </w:pPr>
      <w:r w:rsidRPr="00670819">
        <w:rPr>
          <w:rFonts w:ascii="Arial" w:hAnsi="Arial" w:cs="Arial"/>
          <w:color w:val="000000" w:themeColor="text1"/>
        </w:rPr>
        <w:fldChar w:fldCharType="begin">
          <w:ffData>
            <w:name w:val="CaseACocher70"/>
            <w:enabled/>
            <w:calcOnExit w:val="0"/>
            <w:checkBox>
              <w:sizeAuto/>
              <w:default w:val="0"/>
            </w:checkBox>
          </w:ffData>
        </w:fldChar>
      </w:r>
      <w:bookmarkStart w:id="9" w:name="CaseACocher70"/>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bookmarkEnd w:id="9"/>
      <w:r w:rsidRPr="00670819">
        <w:rPr>
          <w:rFonts w:ascii="Arial" w:hAnsi="Arial" w:cs="Arial"/>
          <w:color w:val="000000" w:themeColor="text1"/>
        </w:rPr>
        <w:t xml:space="preserve"> </w:t>
      </w:r>
      <w:r w:rsidR="0018177B" w:rsidRPr="00670819">
        <w:rPr>
          <w:rFonts w:ascii="Arial" w:hAnsi="Arial" w:cs="Arial"/>
          <w:color w:val="000000" w:themeColor="text1"/>
        </w:rPr>
        <w:t xml:space="preserve">Lors de la visite des lieux, aucun contrôle du fonctionnement de </w:t>
      </w:r>
      <w:r w:rsidRPr="00670819">
        <w:rPr>
          <w:rFonts w:ascii="Arial" w:hAnsi="Arial" w:cs="Arial"/>
          <w:color w:val="000000" w:themeColor="text1"/>
        </w:rPr>
        <w:fldChar w:fldCharType="begin">
          <w:ffData>
            <w:name w:val="Texte123"/>
            <w:enabled/>
            <w:calcOnExit w:val="0"/>
            <w:textInput>
              <w:default w:val="(indiquez les appareils dont le fonctionnement n'a pas été effectué)"/>
            </w:textInput>
          </w:ffData>
        </w:fldChar>
      </w:r>
      <w:bookmarkStart w:id="10" w:name="Texte123"/>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(indiquez les appareils dont le fonctionnement n'a pas été effectué)</w:t>
      </w:r>
      <w:r w:rsidRPr="00670819">
        <w:rPr>
          <w:rFonts w:ascii="Arial" w:hAnsi="Arial" w:cs="Arial"/>
          <w:color w:val="000000" w:themeColor="text1"/>
        </w:rPr>
        <w:fldChar w:fldCharType="end"/>
      </w:r>
      <w:bookmarkEnd w:id="10"/>
      <w:r w:rsidR="0018177B" w:rsidRPr="00670819">
        <w:rPr>
          <w:rFonts w:ascii="Arial" w:hAnsi="Arial" w:cs="Arial"/>
          <w:color w:val="000000" w:themeColor="text1"/>
        </w:rPr>
        <w:t xml:space="preserve"> n’a été effectué.</w:t>
      </w:r>
    </w:p>
    <w:p w14:paraId="4EBF76F0" w14:textId="77777777" w:rsidR="0018177B" w:rsidRPr="00670819" w:rsidRDefault="0018177B" w:rsidP="0018177B">
      <w:pPr>
        <w:ind w:left="340" w:hanging="340"/>
        <w:rPr>
          <w:rFonts w:ascii="Arial" w:hAnsi="Arial" w:cs="Arial"/>
          <w:color w:val="000000" w:themeColor="text1"/>
          <w:sz w:val="6"/>
          <w:szCs w:val="6"/>
        </w:rPr>
      </w:pPr>
    </w:p>
    <w:p w14:paraId="2242AC55" w14:textId="1E4E3A2A" w:rsidR="0018177B" w:rsidRPr="00670819" w:rsidRDefault="006D113A" w:rsidP="0018177B">
      <w:pPr>
        <w:ind w:left="284" w:hanging="284"/>
        <w:outlineLvl w:val="5"/>
        <w:rPr>
          <w:rStyle w:val="Numrodepage1"/>
          <w:rFonts w:ascii="Arial" w:hAnsi="Arial" w:cs="Arial"/>
          <w:color w:val="000000" w:themeColor="text1"/>
          <w:sz w:val="10"/>
          <w:szCs w:val="10"/>
        </w:rPr>
      </w:pPr>
      <w:r w:rsidRPr="00670819">
        <w:rPr>
          <w:rFonts w:ascii="Arial" w:hAnsi="Arial" w:cs="Arial"/>
          <w:color w:val="000000" w:themeColor="text1"/>
        </w:rPr>
        <w:fldChar w:fldCharType="begin">
          <w:ffData>
            <w:name w:val="CaseACocher71"/>
            <w:enabled/>
            <w:calcOnExit w:val="0"/>
            <w:checkBox>
              <w:sizeAuto/>
              <w:default w:val="0"/>
            </w:checkBox>
          </w:ffData>
        </w:fldChar>
      </w:r>
      <w:bookmarkStart w:id="11" w:name="CaseACocher71"/>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bookmarkEnd w:id="11"/>
      <w:r w:rsidRPr="00670819">
        <w:rPr>
          <w:rFonts w:ascii="Arial" w:hAnsi="Arial" w:cs="Arial"/>
          <w:color w:val="000000" w:themeColor="text1"/>
        </w:rPr>
        <w:t xml:space="preserve"> I</w:t>
      </w:r>
      <w:r w:rsidR="0018177B" w:rsidRPr="00670819">
        <w:rPr>
          <w:rFonts w:ascii="Arial" w:hAnsi="Arial" w:cs="Arial"/>
          <w:color w:val="000000" w:themeColor="text1"/>
        </w:rPr>
        <w:t>l s’agit de la première occupation : tous les équipements et tous les appareils sont neufs.</w:t>
      </w:r>
    </w:p>
    <w:p w14:paraId="72D9F5DE" w14:textId="77777777" w:rsidR="0018177B" w:rsidRPr="00670819" w:rsidRDefault="0018177B" w:rsidP="0018177B">
      <w:pPr>
        <w:ind w:left="284" w:hanging="284"/>
        <w:outlineLvl w:val="5"/>
        <w:rPr>
          <w:rFonts w:ascii="Arial" w:hAnsi="Arial" w:cs="Arial"/>
          <w:color w:val="000000" w:themeColor="text1"/>
          <w:sz w:val="6"/>
          <w:szCs w:val="6"/>
        </w:rPr>
      </w:pPr>
    </w:p>
    <w:p w14:paraId="3A41D783" w14:textId="32F679E9" w:rsidR="0018177B" w:rsidRPr="00670819" w:rsidRDefault="006D113A" w:rsidP="00030309">
      <w:pPr>
        <w:tabs>
          <w:tab w:val="left" w:pos="284"/>
        </w:tabs>
        <w:ind w:left="284" w:hanging="284"/>
        <w:rPr>
          <w:rFonts w:ascii="Arial" w:hAnsi="Arial" w:cs="Arial"/>
          <w:color w:val="000000" w:themeColor="text1"/>
        </w:rPr>
      </w:pPr>
      <w:r w:rsidRPr="00670819">
        <w:rPr>
          <w:rFonts w:ascii="Arial" w:hAnsi="Arial" w:cs="Arial"/>
          <w:color w:val="000000" w:themeColor="text1"/>
        </w:rPr>
        <w:fldChar w:fldCharType="begin">
          <w:ffData>
            <w:name w:val="CaseACocher72"/>
            <w:enabled/>
            <w:calcOnExit w:val="0"/>
            <w:checkBox>
              <w:sizeAuto/>
              <w:default w:val="0"/>
            </w:checkBox>
          </w:ffData>
        </w:fldChar>
      </w:r>
      <w:bookmarkStart w:id="12" w:name="CaseACocher72"/>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bookmarkEnd w:id="12"/>
      <w:r w:rsidRPr="00670819">
        <w:rPr>
          <w:rFonts w:ascii="Arial" w:hAnsi="Arial" w:cs="Arial"/>
          <w:color w:val="000000" w:themeColor="text1"/>
        </w:rPr>
        <w:t xml:space="preserve"> L</w:t>
      </w:r>
      <w:r w:rsidR="0018177B" w:rsidRPr="00670819">
        <w:rPr>
          <w:rFonts w:ascii="Arial" w:hAnsi="Arial" w:cs="Arial"/>
          <w:color w:val="000000" w:themeColor="text1"/>
        </w:rPr>
        <w:t xml:space="preserve">e bailleur a fait repeindre tous les </w:t>
      </w:r>
      <w:r w:rsidR="00030309" w:rsidRPr="00670819">
        <w:rPr>
          <w:rFonts w:ascii="Arial" w:hAnsi="Arial" w:cs="Arial"/>
          <w:color w:val="000000" w:themeColor="text1"/>
        </w:rPr>
        <w:fldChar w:fldCharType="begin">
          <w:ffData>
            <w:name w:val="Texte124"/>
            <w:enabled/>
            <w:calcOnExit w:val="0"/>
            <w:textInput/>
          </w:ffData>
        </w:fldChar>
      </w:r>
      <w:bookmarkStart w:id="13" w:name="Texte124"/>
      <w:r w:rsidR="00030309" w:rsidRPr="00670819">
        <w:rPr>
          <w:rFonts w:ascii="Arial" w:hAnsi="Arial" w:cs="Arial"/>
          <w:color w:val="000000" w:themeColor="text1"/>
        </w:rPr>
        <w:instrText xml:space="preserve"> FORMTEXT </w:instrText>
      </w:r>
      <w:r w:rsidR="00030309" w:rsidRPr="00670819">
        <w:rPr>
          <w:rFonts w:ascii="Arial" w:hAnsi="Arial" w:cs="Arial"/>
          <w:color w:val="000000" w:themeColor="text1"/>
        </w:rPr>
      </w:r>
      <w:r w:rsidR="00030309"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030309" w:rsidRPr="00670819">
        <w:rPr>
          <w:rFonts w:ascii="Arial" w:hAnsi="Arial" w:cs="Arial"/>
          <w:color w:val="000000" w:themeColor="text1"/>
        </w:rPr>
        <w:fldChar w:fldCharType="end"/>
      </w:r>
      <w:bookmarkEnd w:id="13"/>
      <w:r w:rsidR="00030309" w:rsidRPr="00670819">
        <w:rPr>
          <w:rFonts w:ascii="Arial" w:hAnsi="Arial" w:cs="Arial"/>
          <w:color w:val="000000" w:themeColor="text1"/>
        </w:rPr>
        <w:t xml:space="preserve"> </w:t>
      </w:r>
      <w:r w:rsidR="0018177B" w:rsidRPr="00670819">
        <w:rPr>
          <w:rFonts w:ascii="Arial" w:hAnsi="Arial" w:cs="Arial"/>
          <w:color w:val="000000" w:themeColor="text1"/>
        </w:rPr>
        <w:t xml:space="preserve">de </w:t>
      </w:r>
      <w:r w:rsidR="00030309" w:rsidRPr="00670819">
        <w:rPr>
          <w:rFonts w:ascii="Arial" w:hAnsi="Arial" w:cs="Arial"/>
          <w:color w:val="000000" w:themeColor="text1"/>
        </w:rPr>
        <w:fldChar w:fldCharType="begin">
          <w:ffData>
            <w:name w:val="ListeDéroulante12"/>
            <w:enabled/>
            <w:calcOnExit w:val="0"/>
            <w:ddList>
              <w:listEntry w:val="l'appartement"/>
              <w:listEntry w:val="la maison"/>
            </w:ddList>
          </w:ffData>
        </w:fldChar>
      </w:r>
      <w:bookmarkStart w:id="14" w:name="ListeDéroulante12"/>
      <w:r w:rsidR="00030309"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00030309" w:rsidRPr="00670819">
        <w:rPr>
          <w:rFonts w:ascii="Arial" w:hAnsi="Arial" w:cs="Arial"/>
          <w:color w:val="000000" w:themeColor="text1"/>
        </w:rPr>
        <w:fldChar w:fldCharType="separate"/>
      </w:r>
      <w:r w:rsidR="00030309" w:rsidRPr="00670819">
        <w:rPr>
          <w:rFonts w:ascii="Arial" w:hAnsi="Arial" w:cs="Arial"/>
          <w:color w:val="000000" w:themeColor="text1"/>
        </w:rPr>
        <w:fldChar w:fldCharType="end"/>
      </w:r>
      <w:bookmarkEnd w:id="14"/>
      <w:r w:rsidR="0018177B" w:rsidRPr="00670819">
        <w:rPr>
          <w:rFonts w:ascii="Arial" w:hAnsi="Arial" w:cs="Arial"/>
          <w:color w:val="000000" w:themeColor="text1"/>
        </w:rPr>
        <w:t>. Aucun défraîchissement n’est à signaler.</w:t>
      </w:r>
    </w:p>
    <w:p w14:paraId="0AF59B01" w14:textId="512F849C" w:rsidR="0018177B" w:rsidRPr="00670819" w:rsidRDefault="00030309" w:rsidP="0018177B">
      <w:pPr>
        <w:rPr>
          <w:rStyle w:val="Numrodepage1"/>
          <w:rFonts w:ascii="Arial" w:hAnsi="Arial" w:cs="Arial"/>
          <w:b/>
          <w:bCs/>
          <w:color w:val="000000" w:themeColor="text1"/>
        </w:rPr>
      </w:pPr>
      <w:r w:rsidRPr="00670819">
        <w:rPr>
          <w:rStyle w:val="Numrodepage1"/>
          <w:rFonts w:ascii="Arial" w:hAnsi="Arial" w:cs="Arial"/>
          <w:b/>
          <w:bCs/>
          <w:color w:val="000000" w:themeColor="text1"/>
        </w:rPr>
        <w:t>AU VU DE L’EXAMEN MINUTIEUX DU BIEN LOUE EN PRESENCE DES PARTIES, IL EST CONSTATE CE QUI SUIT :</w:t>
      </w:r>
    </w:p>
    <w:p w14:paraId="604F76F8" w14:textId="77777777" w:rsidR="00EF73E2" w:rsidRPr="00670819" w:rsidRDefault="00EF73E2" w:rsidP="0018177B">
      <w:pPr>
        <w:rPr>
          <w:rFonts w:ascii="Arial" w:eastAsiaTheme="majorEastAsia" w:hAnsi="Arial" w:cs="Arial"/>
          <w:b/>
          <w:bCs/>
          <w:color w:val="000000" w:themeColor="text1"/>
          <w:sz w:val="26"/>
          <w:szCs w:val="26"/>
          <w:u w:val="single"/>
        </w:rPr>
      </w:pPr>
      <w:r w:rsidRPr="00670819">
        <w:rPr>
          <w:rFonts w:ascii="Arial" w:hAnsi="Arial" w:cs="Arial"/>
          <w:color w:val="000000" w:themeColor="text1"/>
          <w:u w:val="single"/>
        </w:rPr>
        <w:br w:type="page"/>
      </w:r>
    </w:p>
    <w:p w14:paraId="7A26A20D" w14:textId="521E563B" w:rsidR="001A4441" w:rsidRPr="00670819" w:rsidRDefault="001A4441" w:rsidP="001A4441">
      <w:pPr>
        <w:pStyle w:val="Titre2"/>
        <w:numPr>
          <w:ilvl w:val="0"/>
          <w:numId w:val="10"/>
        </w:numPr>
        <w:rPr>
          <w:rFonts w:ascii="Arial" w:hAnsi="Arial" w:cs="Arial"/>
          <w:color w:val="000000" w:themeColor="text1"/>
          <w:u w:val="single"/>
        </w:rPr>
      </w:pPr>
      <w:r w:rsidRPr="00670819">
        <w:rPr>
          <w:rFonts w:ascii="Arial" w:hAnsi="Arial" w:cs="Arial"/>
          <w:color w:val="000000" w:themeColor="text1"/>
          <w:u w:val="single"/>
        </w:rPr>
        <w:lastRenderedPageBreak/>
        <w:t xml:space="preserve">CONSTATATIONS GENERALES VALABLES POUR </w:t>
      </w:r>
      <w:r w:rsidRPr="00670819">
        <w:rPr>
          <w:rFonts w:ascii="Arial" w:hAnsi="Arial" w:cs="Arial"/>
          <w:color w:val="000000" w:themeColor="text1"/>
          <w:u w:val="single"/>
        </w:rPr>
        <w:fldChar w:fldCharType="begin">
          <w:ffData>
            <w:name w:val="ListeDéroulante3"/>
            <w:enabled/>
            <w:calcOnExit w:val="0"/>
            <w:ddList>
              <w:listEntry w:val="LA MAISON"/>
              <w:listEntry w:val="L'APPARTEMENT"/>
            </w:ddList>
          </w:ffData>
        </w:fldChar>
      </w:r>
      <w:bookmarkStart w:id="15" w:name="ListeDéroulante3"/>
      <w:r w:rsidRPr="00670819">
        <w:rPr>
          <w:rFonts w:ascii="Arial" w:hAnsi="Arial" w:cs="Arial"/>
          <w:color w:val="000000" w:themeColor="text1"/>
          <w:u w:val="single"/>
        </w:rPr>
        <w:instrText xml:space="preserve"> FORMDROPDOWN </w:instrText>
      </w:r>
      <w:r w:rsidR="00D8392B" w:rsidRPr="00670819">
        <w:rPr>
          <w:rFonts w:ascii="Arial" w:hAnsi="Arial" w:cs="Arial"/>
          <w:color w:val="000000" w:themeColor="text1"/>
          <w:u w:val="single"/>
        </w:rPr>
      </w:r>
      <w:r w:rsidRPr="00670819">
        <w:rPr>
          <w:rFonts w:ascii="Arial" w:hAnsi="Arial" w:cs="Arial"/>
          <w:color w:val="000000" w:themeColor="text1"/>
          <w:u w:val="single"/>
        </w:rPr>
        <w:fldChar w:fldCharType="separate"/>
      </w:r>
      <w:r w:rsidRPr="00670819">
        <w:rPr>
          <w:rFonts w:ascii="Arial" w:hAnsi="Arial" w:cs="Arial"/>
          <w:color w:val="000000" w:themeColor="text1"/>
          <w:u w:val="single"/>
        </w:rPr>
        <w:fldChar w:fldCharType="end"/>
      </w:r>
      <w:bookmarkEnd w:id="15"/>
    </w:p>
    <w:p w14:paraId="1C23781F" w14:textId="0F65057F" w:rsidR="001A4441" w:rsidRPr="00670819" w:rsidRDefault="001A4441" w:rsidP="001A4441">
      <w:pPr>
        <w:spacing w:after="0"/>
        <w:rPr>
          <w:rFonts w:ascii="Arial" w:hAnsi="Arial" w:cs="Arial"/>
          <w:b/>
          <w:bCs/>
          <w:color w:val="000000" w:themeColor="text1"/>
        </w:rPr>
      </w:pPr>
      <w:r w:rsidRPr="00670819">
        <w:rPr>
          <w:rFonts w:ascii="Arial" w:hAnsi="Arial" w:cs="Arial"/>
          <w:b/>
          <w:bCs/>
          <w:color w:val="000000" w:themeColor="text1"/>
        </w:rPr>
        <w:t>Description détaillée + photos :</w:t>
      </w:r>
    </w:p>
    <w:p w14:paraId="488C2A83" w14:textId="4BB34BC7" w:rsidR="001A4441" w:rsidRPr="00670819" w:rsidRDefault="001A4441" w:rsidP="001A4441">
      <w:pPr>
        <w:spacing w:after="0"/>
        <w:rPr>
          <w:rFonts w:ascii="Arial" w:hAnsi="Arial" w:cs="Arial"/>
          <w:color w:val="000000" w:themeColor="text1"/>
        </w:rPr>
      </w:pPr>
      <w:r w:rsidRPr="00670819">
        <w:rPr>
          <w:rFonts w:ascii="Arial" w:eastAsiaTheme="majorEastAsia" w:hAnsi="Arial" w:cs="Arial"/>
          <w:color w:val="000000" w:themeColor="text1"/>
          <w:sz w:val="26"/>
          <w:szCs w:val="26"/>
        </w:rPr>
        <w:fldChar w:fldCharType="begin">
          <w:ffData>
            <w:name w:val="Texte9"/>
            <w:enabled/>
            <w:calcOnExit w:val="0"/>
            <w:textInput/>
          </w:ffData>
        </w:fldChar>
      </w:r>
      <w:bookmarkStart w:id="16" w:name="Texte9"/>
      <w:r w:rsidRPr="00670819">
        <w:rPr>
          <w:rFonts w:ascii="Arial" w:eastAsiaTheme="majorEastAsia" w:hAnsi="Arial" w:cs="Arial"/>
          <w:color w:val="000000" w:themeColor="text1"/>
          <w:sz w:val="26"/>
          <w:szCs w:val="26"/>
        </w:rPr>
        <w:instrText xml:space="preserve"> FORMTEXT </w:instrText>
      </w:r>
      <w:r w:rsidRPr="00670819">
        <w:rPr>
          <w:rFonts w:ascii="Arial" w:eastAsiaTheme="majorEastAsia" w:hAnsi="Arial" w:cs="Arial"/>
          <w:color w:val="000000" w:themeColor="text1"/>
          <w:sz w:val="26"/>
          <w:szCs w:val="26"/>
        </w:rPr>
      </w:r>
      <w:r w:rsidRPr="00670819">
        <w:rPr>
          <w:rFonts w:ascii="Arial" w:eastAsiaTheme="majorEastAsia" w:hAnsi="Arial" w:cs="Arial"/>
          <w:color w:val="000000" w:themeColor="text1"/>
          <w:sz w:val="26"/>
          <w:szCs w:val="26"/>
        </w:rPr>
        <w:fldChar w:fldCharType="separate"/>
      </w:r>
      <w:r w:rsidR="00D8392B">
        <w:rPr>
          <w:rFonts w:ascii="Arial" w:eastAsiaTheme="majorEastAsia" w:hAnsi="Arial" w:cs="Arial"/>
          <w:noProof/>
          <w:color w:val="000000" w:themeColor="text1"/>
          <w:sz w:val="26"/>
          <w:szCs w:val="26"/>
        </w:rPr>
        <w:t> </w:t>
      </w:r>
      <w:r w:rsidR="00D8392B">
        <w:rPr>
          <w:rFonts w:ascii="Arial" w:eastAsiaTheme="majorEastAsia" w:hAnsi="Arial" w:cs="Arial"/>
          <w:noProof/>
          <w:color w:val="000000" w:themeColor="text1"/>
          <w:sz w:val="26"/>
          <w:szCs w:val="26"/>
        </w:rPr>
        <w:t> </w:t>
      </w:r>
      <w:r w:rsidR="00D8392B">
        <w:rPr>
          <w:rFonts w:ascii="Arial" w:eastAsiaTheme="majorEastAsia" w:hAnsi="Arial" w:cs="Arial"/>
          <w:noProof/>
          <w:color w:val="000000" w:themeColor="text1"/>
          <w:sz w:val="26"/>
          <w:szCs w:val="26"/>
        </w:rPr>
        <w:t> </w:t>
      </w:r>
      <w:r w:rsidR="00D8392B">
        <w:rPr>
          <w:rFonts w:ascii="Arial" w:eastAsiaTheme="majorEastAsia" w:hAnsi="Arial" w:cs="Arial"/>
          <w:noProof/>
          <w:color w:val="000000" w:themeColor="text1"/>
          <w:sz w:val="26"/>
          <w:szCs w:val="26"/>
        </w:rPr>
        <w:t> </w:t>
      </w:r>
      <w:r w:rsidR="00D8392B">
        <w:rPr>
          <w:rFonts w:ascii="Arial" w:eastAsiaTheme="majorEastAsia" w:hAnsi="Arial" w:cs="Arial"/>
          <w:noProof/>
          <w:color w:val="000000" w:themeColor="text1"/>
          <w:sz w:val="26"/>
          <w:szCs w:val="26"/>
        </w:rPr>
        <w:t> </w:t>
      </w:r>
      <w:r w:rsidRPr="00670819">
        <w:rPr>
          <w:rFonts w:ascii="Arial" w:eastAsiaTheme="majorEastAsia" w:hAnsi="Arial" w:cs="Arial"/>
          <w:color w:val="000000" w:themeColor="text1"/>
          <w:sz w:val="26"/>
          <w:szCs w:val="26"/>
        </w:rPr>
        <w:fldChar w:fldCharType="end"/>
      </w:r>
      <w:bookmarkEnd w:id="16"/>
    </w:p>
    <w:p w14:paraId="0DF534B3" w14:textId="3675E13D" w:rsidR="00FC3FDB" w:rsidRPr="00670819" w:rsidRDefault="001A4441" w:rsidP="001A4441">
      <w:pPr>
        <w:pStyle w:val="Titre2"/>
        <w:numPr>
          <w:ilvl w:val="0"/>
          <w:numId w:val="10"/>
        </w:numPr>
        <w:rPr>
          <w:rFonts w:ascii="Arial" w:hAnsi="Arial" w:cs="Arial"/>
          <w:color w:val="000000" w:themeColor="text1"/>
          <w:u w:val="single"/>
        </w:rPr>
      </w:pPr>
      <w:r w:rsidRPr="00670819">
        <w:rPr>
          <w:rFonts w:ascii="Arial" w:hAnsi="Arial" w:cs="Arial"/>
          <w:color w:val="000000" w:themeColor="text1"/>
          <w:u w:val="single"/>
        </w:rPr>
        <w:t>HALL D’ENTREE PRIVATIF</w:t>
      </w:r>
    </w:p>
    <w:tbl>
      <w:tblPr>
        <w:tblStyle w:val="Grilledutableau"/>
        <w:tblW w:w="13178" w:type="dxa"/>
        <w:tblLook w:val="04A0" w:firstRow="1" w:lastRow="0" w:firstColumn="1" w:lastColumn="0" w:noHBand="0" w:noVBand="1"/>
      </w:tblPr>
      <w:tblGrid>
        <w:gridCol w:w="3964"/>
        <w:gridCol w:w="5529"/>
        <w:gridCol w:w="3685"/>
      </w:tblGrid>
      <w:tr w:rsidR="00670819" w:rsidRPr="00670819" w14:paraId="00CE2D4C" w14:textId="77777777" w:rsidTr="001A4441">
        <w:tc>
          <w:tcPr>
            <w:tcW w:w="3964" w:type="dxa"/>
            <w:shd w:val="thinDiagStripe" w:color="auto" w:fill="auto"/>
            <w:vAlign w:val="center"/>
          </w:tcPr>
          <w:p w14:paraId="1B41952A" w14:textId="77777777" w:rsidR="0073586C" w:rsidRPr="00670819" w:rsidRDefault="0073586C" w:rsidP="008319DA">
            <w:pPr>
              <w:jc w:val="center"/>
              <w:rPr>
                <w:rFonts w:ascii="Arial" w:hAnsi="Arial" w:cs="Arial"/>
                <w:b/>
                <w:bCs/>
                <w:color w:val="000000" w:themeColor="text1"/>
                <w:u w:val="single"/>
              </w:rPr>
            </w:pPr>
          </w:p>
        </w:tc>
        <w:tc>
          <w:tcPr>
            <w:tcW w:w="5529" w:type="dxa"/>
            <w:vAlign w:val="center"/>
          </w:tcPr>
          <w:p w14:paraId="3E043889" w14:textId="01CB679E" w:rsidR="0073586C" w:rsidRPr="00670819" w:rsidRDefault="00FE38E2" w:rsidP="008319DA">
            <w:pPr>
              <w:jc w:val="center"/>
              <w:rPr>
                <w:rFonts w:ascii="Arial" w:hAnsi="Arial" w:cs="Arial"/>
                <w:b/>
                <w:bCs/>
                <w:color w:val="000000" w:themeColor="text1"/>
                <w:u w:val="single"/>
              </w:rPr>
            </w:pPr>
            <w:r w:rsidRPr="00670819">
              <w:rPr>
                <w:rFonts w:ascii="Arial" w:hAnsi="Arial" w:cs="Arial"/>
                <w:b/>
                <w:bCs/>
                <w:color w:val="000000" w:themeColor="text1"/>
                <w:u w:val="single"/>
              </w:rPr>
              <w:t>ÉTAT</w:t>
            </w:r>
          </w:p>
        </w:tc>
        <w:tc>
          <w:tcPr>
            <w:tcW w:w="3685" w:type="dxa"/>
            <w:vAlign w:val="center"/>
          </w:tcPr>
          <w:p w14:paraId="42F9B629" w14:textId="4C722A62" w:rsidR="0073586C" w:rsidRPr="00670819" w:rsidRDefault="00FE38E2" w:rsidP="008319DA">
            <w:pPr>
              <w:jc w:val="center"/>
              <w:rPr>
                <w:rFonts w:ascii="Arial" w:hAnsi="Arial" w:cs="Arial"/>
                <w:b/>
                <w:bCs/>
                <w:color w:val="000000" w:themeColor="text1"/>
                <w:u w:val="single"/>
              </w:rPr>
            </w:pPr>
            <w:r w:rsidRPr="00670819">
              <w:rPr>
                <w:rFonts w:ascii="Arial" w:hAnsi="Arial" w:cs="Arial"/>
                <w:b/>
                <w:bCs/>
                <w:color w:val="000000" w:themeColor="text1"/>
                <w:u w:val="single"/>
              </w:rPr>
              <w:t>COMMENTAIRE</w:t>
            </w:r>
          </w:p>
        </w:tc>
      </w:tr>
      <w:tr w:rsidR="00670819" w:rsidRPr="00670819" w14:paraId="063C79EB" w14:textId="77777777" w:rsidTr="001A4441">
        <w:tc>
          <w:tcPr>
            <w:tcW w:w="3964" w:type="dxa"/>
            <w:vAlign w:val="center"/>
          </w:tcPr>
          <w:p w14:paraId="00AC6D64" w14:textId="339C8175" w:rsidR="0073586C" w:rsidRPr="00670819" w:rsidRDefault="008319DA" w:rsidP="008319DA">
            <w:pPr>
              <w:rPr>
                <w:rFonts w:ascii="Arial" w:hAnsi="Arial" w:cs="Arial"/>
                <w:color w:val="000000" w:themeColor="text1"/>
              </w:rPr>
            </w:pPr>
            <w:r w:rsidRPr="00670819">
              <w:rPr>
                <w:rFonts w:ascii="Arial" w:hAnsi="Arial" w:cs="Arial"/>
                <w:color w:val="000000" w:themeColor="text1"/>
              </w:rPr>
              <w:fldChar w:fldCharType="begin">
                <w:ffData>
                  <w:name w:val="CaseACocher1"/>
                  <w:enabled/>
                  <w:calcOnExit w:val="0"/>
                  <w:checkBox>
                    <w:sizeAuto/>
                    <w:default w:val="0"/>
                  </w:checkBox>
                </w:ffData>
              </w:fldChar>
            </w:r>
            <w:bookmarkStart w:id="17" w:name="CaseACocher1"/>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bookmarkEnd w:id="17"/>
            <w:r w:rsidRPr="00670819">
              <w:rPr>
                <w:rFonts w:ascii="Arial" w:hAnsi="Arial" w:cs="Arial"/>
                <w:color w:val="000000" w:themeColor="text1"/>
              </w:rPr>
              <w:t xml:space="preserve"> PLAFOND</w:t>
            </w:r>
          </w:p>
        </w:tc>
        <w:tc>
          <w:tcPr>
            <w:tcW w:w="5529" w:type="dxa"/>
            <w:vAlign w:val="center"/>
          </w:tcPr>
          <w:p w14:paraId="5968A54C" w14:textId="44A908DA" w:rsidR="0073586C" w:rsidRPr="00670819" w:rsidRDefault="00FE38E2" w:rsidP="008319DA">
            <w:pPr>
              <w:rPr>
                <w:rFonts w:ascii="Arial" w:hAnsi="Arial" w:cs="Arial"/>
                <w:color w:val="000000" w:themeColor="text1"/>
              </w:rPr>
            </w:pPr>
            <w:r w:rsidRPr="00670819">
              <w:rPr>
                <w:rFonts w:ascii="Arial" w:hAnsi="Arial" w:cs="Arial"/>
                <w:color w:val="000000" w:themeColor="text1"/>
              </w:rPr>
              <w:t xml:space="preserve">État : </w:t>
            </w:r>
            <w:r w:rsidR="00F100C0" w:rsidRPr="00670819">
              <w:rPr>
                <w:rFonts w:ascii="Arial" w:hAnsi="Arial" w:cs="Arial"/>
                <w:color w:val="000000" w:themeColor="text1"/>
              </w:rPr>
              <w:fldChar w:fldCharType="begin">
                <w:ffData>
                  <w:name w:val="ListeDéroulante1"/>
                  <w:enabled/>
                  <w:calcOnExit w:val="0"/>
                  <w:ddList>
                    <w:listEntry w:val=" "/>
                    <w:listEntry w:val="Tapissé"/>
                    <w:listEntry w:val="Peint"/>
                  </w:ddList>
                </w:ffData>
              </w:fldChar>
            </w:r>
            <w:bookmarkStart w:id="18" w:name="ListeDéroulante1"/>
            <w:r w:rsidR="00F100C0"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00F100C0" w:rsidRPr="00670819">
              <w:rPr>
                <w:rFonts w:ascii="Arial" w:hAnsi="Arial" w:cs="Arial"/>
                <w:color w:val="000000" w:themeColor="text1"/>
              </w:rPr>
              <w:fldChar w:fldCharType="separate"/>
            </w:r>
            <w:r w:rsidR="00F100C0" w:rsidRPr="00670819">
              <w:rPr>
                <w:rFonts w:ascii="Arial" w:hAnsi="Arial" w:cs="Arial"/>
                <w:color w:val="000000" w:themeColor="text1"/>
              </w:rPr>
              <w:fldChar w:fldCharType="end"/>
            </w:r>
            <w:bookmarkEnd w:id="18"/>
          </w:p>
          <w:p w14:paraId="71ED5251" w14:textId="68E49F85" w:rsidR="00FE38E2" w:rsidRPr="00670819" w:rsidRDefault="00FE38E2" w:rsidP="008319DA">
            <w:pPr>
              <w:rPr>
                <w:rFonts w:ascii="Arial" w:hAnsi="Arial" w:cs="Arial"/>
                <w:color w:val="000000" w:themeColor="text1"/>
              </w:rPr>
            </w:pPr>
            <w:r w:rsidRPr="00670819">
              <w:rPr>
                <w:rFonts w:ascii="Arial" w:hAnsi="Arial" w:cs="Arial"/>
                <w:color w:val="000000" w:themeColor="text1"/>
              </w:rPr>
              <w:t xml:space="preserve">Couleur / Motif : </w:t>
            </w:r>
            <w:r w:rsidRPr="00670819">
              <w:rPr>
                <w:rFonts w:ascii="Arial" w:hAnsi="Arial" w:cs="Arial"/>
                <w:color w:val="000000" w:themeColor="text1"/>
              </w:rPr>
              <w:fldChar w:fldCharType="begin">
                <w:ffData>
                  <w:name w:val="Texte1"/>
                  <w:enabled/>
                  <w:calcOnExit w:val="0"/>
                  <w:textInput/>
                </w:ffData>
              </w:fldChar>
            </w:r>
            <w:bookmarkStart w:id="19" w:name="Texte1"/>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bookmarkEnd w:id="19"/>
          </w:p>
        </w:tc>
        <w:tc>
          <w:tcPr>
            <w:tcW w:w="3685" w:type="dxa"/>
          </w:tcPr>
          <w:p w14:paraId="387BF395" w14:textId="7FF7AC00" w:rsidR="0073586C" w:rsidRPr="00670819" w:rsidRDefault="00FE38E2" w:rsidP="008319DA">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1B371B86" w14:textId="77777777" w:rsidTr="001A4441">
        <w:tc>
          <w:tcPr>
            <w:tcW w:w="3964" w:type="dxa"/>
            <w:vAlign w:val="center"/>
          </w:tcPr>
          <w:p w14:paraId="591DD73B" w14:textId="68567F8B" w:rsidR="00FE38E2" w:rsidRPr="00670819" w:rsidRDefault="008319DA" w:rsidP="008319DA">
            <w:pPr>
              <w:rPr>
                <w:rFonts w:ascii="Arial" w:hAnsi="Arial" w:cs="Arial"/>
                <w:color w:val="000000" w:themeColor="text1"/>
              </w:rPr>
            </w:pPr>
            <w:r w:rsidRPr="00670819">
              <w:rPr>
                <w:rFonts w:ascii="Arial" w:hAnsi="Arial" w:cs="Arial"/>
                <w:color w:val="000000" w:themeColor="text1"/>
              </w:rPr>
              <w:fldChar w:fldCharType="begin">
                <w:ffData>
                  <w:name w:val="CaseACocher2"/>
                  <w:enabled/>
                  <w:calcOnExit w:val="0"/>
                  <w:checkBox>
                    <w:sizeAuto/>
                    <w:default w:val="0"/>
                  </w:checkBox>
                </w:ffData>
              </w:fldChar>
            </w:r>
            <w:bookmarkStart w:id="20" w:name="CaseACocher2"/>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bookmarkEnd w:id="20"/>
            <w:r w:rsidRPr="00670819">
              <w:rPr>
                <w:rFonts w:ascii="Arial" w:hAnsi="Arial" w:cs="Arial"/>
                <w:color w:val="000000" w:themeColor="text1"/>
              </w:rPr>
              <w:t xml:space="preserve"> MURS</w:t>
            </w:r>
          </w:p>
        </w:tc>
        <w:tc>
          <w:tcPr>
            <w:tcW w:w="5529" w:type="dxa"/>
            <w:vAlign w:val="center"/>
          </w:tcPr>
          <w:p w14:paraId="2EBDFB8F" w14:textId="00C50BAD" w:rsidR="00FE38E2" w:rsidRPr="00670819" w:rsidRDefault="00FE38E2" w:rsidP="008319DA">
            <w:pPr>
              <w:rPr>
                <w:rFonts w:ascii="Arial" w:hAnsi="Arial" w:cs="Arial"/>
                <w:color w:val="000000" w:themeColor="text1"/>
              </w:rPr>
            </w:pPr>
            <w:r w:rsidRPr="00670819">
              <w:rPr>
                <w:rFonts w:ascii="Arial" w:hAnsi="Arial" w:cs="Arial"/>
                <w:color w:val="000000" w:themeColor="text1"/>
              </w:rPr>
              <w:t xml:space="preserve">État : </w:t>
            </w:r>
            <w:r w:rsidR="00F100C0" w:rsidRPr="00670819">
              <w:rPr>
                <w:rFonts w:ascii="Arial" w:hAnsi="Arial" w:cs="Arial"/>
                <w:color w:val="000000" w:themeColor="text1"/>
              </w:rPr>
              <w:fldChar w:fldCharType="begin">
                <w:ffData>
                  <w:name w:val=""/>
                  <w:enabled/>
                  <w:calcOnExit w:val="0"/>
                  <w:ddList>
                    <w:listEntry w:val=" "/>
                    <w:listEntry w:val="Tapissé"/>
                    <w:listEntry w:val="Peint"/>
                  </w:ddList>
                </w:ffData>
              </w:fldChar>
            </w:r>
            <w:r w:rsidR="00F100C0"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00F100C0" w:rsidRPr="00670819">
              <w:rPr>
                <w:rFonts w:ascii="Arial" w:hAnsi="Arial" w:cs="Arial"/>
                <w:color w:val="000000" w:themeColor="text1"/>
              </w:rPr>
              <w:fldChar w:fldCharType="separate"/>
            </w:r>
            <w:r w:rsidR="00F100C0" w:rsidRPr="00670819">
              <w:rPr>
                <w:rFonts w:ascii="Arial" w:hAnsi="Arial" w:cs="Arial"/>
                <w:color w:val="000000" w:themeColor="text1"/>
              </w:rPr>
              <w:fldChar w:fldCharType="end"/>
            </w:r>
          </w:p>
          <w:p w14:paraId="68D6C860" w14:textId="05CC56CB" w:rsidR="00FE38E2" w:rsidRPr="00670819" w:rsidRDefault="00FE38E2" w:rsidP="008319DA">
            <w:pPr>
              <w:rPr>
                <w:rFonts w:ascii="Arial" w:hAnsi="Arial" w:cs="Arial"/>
                <w:color w:val="000000" w:themeColor="text1"/>
              </w:rPr>
            </w:pPr>
            <w:r w:rsidRPr="00670819">
              <w:rPr>
                <w:rFonts w:ascii="Arial" w:hAnsi="Arial" w:cs="Arial"/>
                <w:color w:val="000000" w:themeColor="text1"/>
              </w:rPr>
              <w:t xml:space="preserve">Couleur / Motif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12D1F1D4" w14:textId="7543EE7C" w:rsidR="00FE38E2" w:rsidRPr="00670819" w:rsidRDefault="00FE38E2" w:rsidP="008319DA">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56ECD30C" w14:textId="77777777" w:rsidTr="001A4441">
        <w:tc>
          <w:tcPr>
            <w:tcW w:w="3964" w:type="dxa"/>
            <w:vAlign w:val="center"/>
          </w:tcPr>
          <w:p w14:paraId="2C279E6D" w14:textId="79E76527" w:rsidR="00FE38E2" w:rsidRPr="00670819" w:rsidRDefault="008319DA" w:rsidP="008319DA">
            <w:pPr>
              <w:rPr>
                <w:rFonts w:ascii="Arial" w:hAnsi="Arial" w:cs="Arial"/>
                <w:color w:val="000000" w:themeColor="text1"/>
              </w:rPr>
            </w:pPr>
            <w:r w:rsidRPr="00670819">
              <w:rPr>
                <w:rFonts w:ascii="Arial" w:hAnsi="Arial" w:cs="Arial"/>
                <w:color w:val="000000" w:themeColor="text1"/>
              </w:rPr>
              <w:fldChar w:fldCharType="begin">
                <w:ffData>
                  <w:name w:val="CaseACocher3"/>
                  <w:enabled/>
                  <w:calcOnExit w:val="0"/>
                  <w:checkBox>
                    <w:sizeAuto/>
                    <w:default w:val="0"/>
                  </w:checkBox>
                </w:ffData>
              </w:fldChar>
            </w:r>
            <w:bookmarkStart w:id="21" w:name="CaseACocher3"/>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bookmarkEnd w:id="21"/>
            <w:r w:rsidRPr="00670819">
              <w:rPr>
                <w:rFonts w:ascii="Arial" w:hAnsi="Arial" w:cs="Arial"/>
                <w:color w:val="000000" w:themeColor="text1"/>
              </w:rPr>
              <w:t xml:space="preserve"> PLAINTES</w:t>
            </w:r>
          </w:p>
        </w:tc>
        <w:tc>
          <w:tcPr>
            <w:tcW w:w="5529" w:type="dxa"/>
            <w:vAlign w:val="center"/>
          </w:tcPr>
          <w:p w14:paraId="218810A8" w14:textId="7094099A" w:rsidR="00FE38E2" w:rsidRPr="00670819" w:rsidRDefault="00FE38E2" w:rsidP="008319DA">
            <w:pPr>
              <w:rPr>
                <w:rFonts w:ascii="Arial" w:hAnsi="Arial" w:cs="Arial"/>
                <w:color w:val="000000" w:themeColor="text1"/>
              </w:rPr>
            </w:pPr>
            <w:r w:rsidRPr="00670819">
              <w:rPr>
                <w:rFonts w:ascii="Arial" w:hAnsi="Arial" w:cs="Arial"/>
                <w:color w:val="000000" w:themeColor="text1"/>
              </w:rPr>
              <w:t xml:space="preserve">Matériau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06F57EAA" w14:textId="347C6137" w:rsidR="00FE38E2" w:rsidRPr="00670819" w:rsidRDefault="00FE38E2" w:rsidP="008319DA">
            <w:pPr>
              <w:rPr>
                <w:rFonts w:ascii="Arial" w:hAnsi="Arial" w:cs="Arial"/>
                <w:color w:val="000000" w:themeColor="text1"/>
              </w:rPr>
            </w:pPr>
            <w:r w:rsidRPr="00670819">
              <w:rPr>
                <w:rFonts w:ascii="Arial" w:hAnsi="Arial" w:cs="Arial"/>
                <w:color w:val="000000" w:themeColor="text1"/>
              </w:rPr>
              <w:t xml:space="preserve">Couleur / </w:t>
            </w:r>
            <w:r w:rsidR="008C3C7F" w:rsidRPr="00670819">
              <w:rPr>
                <w:rFonts w:ascii="Arial" w:hAnsi="Arial" w:cs="Arial"/>
                <w:color w:val="000000" w:themeColor="text1"/>
              </w:rPr>
              <w:t>m</w:t>
            </w:r>
            <w:r w:rsidRPr="00670819">
              <w:rPr>
                <w:rFonts w:ascii="Arial" w:hAnsi="Arial" w:cs="Arial"/>
                <w:color w:val="000000" w:themeColor="text1"/>
              </w:rPr>
              <w:t xml:space="preserve">otif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1308E2AD" w14:textId="7A87D957" w:rsidR="00FE38E2" w:rsidRPr="00670819" w:rsidRDefault="00FE38E2" w:rsidP="008319DA">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1DC5713B" w14:textId="77777777" w:rsidTr="001A4441">
        <w:tc>
          <w:tcPr>
            <w:tcW w:w="3964" w:type="dxa"/>
            <w:vAlign w:val="center"/>
          </w:tcPr>
          <w:p w14:paraId="56696925" w14:textId="251619A5" w:rsidR="00FE38E2" w:rsidRPr="00670819" w:rsidRDefault="008319DA" w:rsidP="008319DA">
            <w:pPr>
              <w:rPr>
                <w:rFonts w:ascii="Arial" w:hAnsi="Arial" w:cs="Arial"/>
                <w:color w:val="000000" w:themeColor="text1"/>
              </w:rPr>
            </w:pPr>
            <w:r w:rsidRPr="00670819">
              <w:rPr>
                <w:rFonts w:ascii="Arial" w:hAnsi="Arial" w:cs="Arial"/>
                <w:color w:val="000000" w:themeColor="text1"/>
              </w:rPr>
              <w:fldChar w:fldCharType="begin">
                <w:ffData>
                  <w:name w:val="CaseACocher4"/>
                  <w:enabled/>
                  <w:calcOnExit w:val="0"/>
                  <w:checkBox>
                    <w:sizeAuto/>
                    <w:default w:val="0"/>
                  </w:checkBox>
                </w:ffData>
              </w:fldChar>
            </w:r>
            <w:bookmarkStart w:id="22" w:name="CaseACocher4"/>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bookmarkEnd w:id="22"/>
            <w:r w:rsidRPr="00670819">
              <w:rPr>
                <w:rFonts w:ascii="Arial" w:hAnsi="Arial" w:cs="Arial"/>
                <w:color w:val="000000" w:themeColor="text1"/>
              </w:rPr>
              <w:t xml:space="preserve"> REVETEMENT DE SOL</w:t>
            </w:r>
          </w:p>
        </w:tc>
        <w:tc>
          <w:tcPr>
            <w:tcW w:w="5529" w:type="dxa"/>
            <w:vAlign w:val="center"/>
          </w:tcPr>
          <w:p w14:paraId="67000E28" w14:textId="349F61EF" w:rsidR="00FE38E2" w:rsidRPr="00670819" w:rsidRDefault="00FE38E2" w:rsidP="008319DA">
            <w:pPr>
              <w:rPr>
                <w:rFonts w:ascii="Arial" w:hAnsi="Arial" w:cs="Arial"/>
                <w:color w:val="000000" w:themeColor="text1"/>
              </w:rPr>
            </w:pPr>
            <w:r w:rsidRPr="00670819">
              <w:rPr>
                <w:rFonts w:ascii="Arial" w:hAnsi="Arial" w:cs="Arial"/>
                <w:color w:val="000000" w:themeColor="text1"/>
              </w:rPr>
              <w:t xml:space="preserve">Matériau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24F39EF6" w14:textId="0F321D8C" w:rsidR="00FE38E2" w:rsidRPr="00670819" w:rsidRDefault="00FE38E2" w:rsidP="008319DA">
            <w:pPr>
              <w:rPr>
                <w:rFonts w:ascii="Arial" w:hAnsi="Arial" w:cs="Arial"/>
                <w:color w:val="000000" w:themeColor="text1"/>
              </w:rPr>
            </w:pPr>
            <w:r w:rsidRPr="00670819">
              <w:rPr>
                <w:rFonts w:ascii="Arial" w:hAnsi="Arial" w:cs="Arial"/>
                <w:color w:val="000000" w:themeColor="text1"/>
              </w:rPr>
              <w:t xml:space="preserve">Couleur / </w:t>
            </w:r>
            <w:r w:rsidR="008C3C7F" w:rsidRPr="00670819">
              <w:rPr>
                <w:rFonts w:ascii="Arial" w:hAnsi="Arial" w:cs="Arial"/>
                <w:color w:val="000000" w:themeColor="text1"/>
              </w:rPr>
              <w:t>m</w:t>
            </w:r>
            <w:r w:rsidRPr="00670819">
              <w:rPr>
                <w:rFonts w:ascii="Arial" w:hAnsi="Arial" w:cs="Arial"/>
                <w:color w:val="000000" w:themeColor="text1"/>
              </w:rPr>
              <w:t xml:space="preserve">otif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31261A23" w14:textId="065356C6" w:rsidR="00FE38E2" w:rsidRPr="00670819" w:rsidRDefault="008C3C7F" w:rsidP="008319DA">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11BD33E9" w14:textId="77777777" w:rsidTr="001A4441">
        <w:tc>
          <w:tcPr>
            <w:tcW w:w="3964" w:type="dxa"/>
            <w:vAlign w:val="center"/>
          </w:tcPr>
          <w:p w14:paraId="3A95A6F8" w14:textId="1BB4F46B" w:rsidR="00FE38E2" w:rsidRPr="00670819" w:rsidRDefault="008319DA" w:rsidP="008319DA">
            <w:pPr>
              <w:rPr>
                <w:rFonts w:ascii="Arial" w:hAnsi="Arial" w:cs="Arial"/>
                <w:color w:val="000000" w:themeColor="text1"/>
              </w:rPr>
            </w:pPr>
            <w:r w:rsidRPr="00670819">
              <w:rPr>
                <w:rFonts w:ascii="Arial" w:hAnsi="Arial" w:cs="Arial"/>
                <w:color w:val="000000" w:themeColor="text1"/>
              </w:rPr>
              <w:fldChar w:fldCharType="begin">
                <w:ffData>
                  <w:name w:val="CaseACocher5"/>
                  <w:enabled/>
                  <w:calcOnExit w:val="0"/>
                  <w:checkBox>
                    <w:sizeAuto/>
                    <w:default w:val="0"/>
                  </w:checkBox>
                </w:ffData>
              </w:fldChar>
            </w:r>
            <w:bookmarkStart w:id="23" w:name="CaseACocher5"/>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bookmarkEnd w:id="23"/>
            <w:r w:rsidRPr="00670819">
              <w:rPr>
                <w:rFonts w:ascii="Arial" w:hAnsi="Arial" w:cs="Arial"/>
                <w:color w:val="000000" w:themeColor="text1"/>
              </w:rPr>
              <w:t xml:space="preserve"> FENETRES</w:t>
            </w:r>
          </w:p>
        </w:tc>
        <w:tc>
          <w:tcPr>
            <w:tcW w:w="5529" w:type="dxa"/>
            <w:vAlign w:val="center"/>
          </w:tcPr>
          <w:p w14:paraId="31F3EBC8" w14:textId="69B2E588" w:rsidR="00FE38E2" w:rsidRPr="00670819" w:rsidRDefault="00FE38E2" w:rsidP="008319DA">
            <w:pPr>
              <w:rPr>
                <w:rFonts w:ascii="Arial" w:hAnsi="Arial" w:cs="Arial"/>
                <w:color w:val="000000" w:themeColor="text1"/>
              </w:rPr>
            </w:pPr>
            <w:r w:rsidRPr="00670819">
              <w:rPr>
                <w:rFonts w:ascii="Arial" w:hAnsi="Arial" w:cs="Arial"/>
                <w:color w:val="000000" w:themeColor="text1"/>
              </w:rPr>
              <w:t xml:space="preserve">Matériau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7F2D99BC" w14:textId="534E7D94" w:rsidR="00FE38E2" w:rsidRPr="00670819" w:rsidRDefault="00FE38E2" w:rsidP="008319DA">
            <w:pPr>
              <w:rPr>
                <w:rFonts w:ascii="Arial" w:hAnsi="Arial" w:cs="Arial"/>
                <w:color w:val="000000" w:themeColor="text1"/>
              </w:rPr>
            </w:pPr>
            <w:r w:rsidRPr="00670819">
              <w:rPr>
                <w:rFonts w:ascii="Arial" w:hAnsi="Arial" w:cs="Arial"/>
                <w:color w:val="000000" w:themeColor="text1"/>
              </w:rPr>
              <w:t xml:space="preserve">Couleur / </w:t>
            </w:r>
            <w:r w:rsidR="008C3C7F" w:rsidRPr="00670819">
              <w:rPr>
                <w:rFonts w:ascii="Arial" w:hAnsi="Arial" w:cs="Arial"/>
                <w:color w:val="000000" w:themeColor="text1"/>
              </w:rPr>
              <w:t>m</w:t>
            </w:r>
            <w:r w:rsidRPr="00670819">
              <w:rPr>
                <w:rFonts w:ascii="Arial" w:hAnsi="Arial" w:cs="Arial"/>
                <w:color w:val="000000" w:themeColor="text1"/>
              </w:rPr>
              <w:t xml:space="preserve">otif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27E54772" w14:textId="1CFAAFE5" w:rsidR="00FE38E2" w:rsidRPr="00670819" w:rsidRDefault="00FE38E2" w:rsidP="008319DA">
            <w:pPr>
              <w:rPr>
                <w:rFonts w:ascii="Arial" w:hAnsi="Arial" w:cs="Arial"/>
                <w:color w:val="000000" w:themeColor="text1"/>
              </w:rPr>
            </w:pPr>
            <w:r w:rsidRPr="00670819">
              <w:rPr>
                <w:rFonts w:ascii="Arial" w:hAnsi="Arial" w:cs="Arial"/>
                <w:color w:val="000000" w:themeColor="text1"/>
              </w:rPr>
              <w:t>V</w:t>
            </w:r>
            <w:r w:rsidR="008C3C7F" w:rsidRPr="00670819">
              <w:rPr>
                <w:rFonts w:ascii="Arial" w:hAnsi="Arial" w:cs="Arial"/>
                <w:color w:val="000000" w:themeColor="text1"/>
              </w:rPr>
              <w:t>itrage</w:t>
            </w:r>
            <w:r w:rsidRPr="00670819">
              <w:rPr>
                <w:rFonts w:ascii="Arial" w:hAnsi="Arial" w:cs="Arial"/>
                <w:color w:val="000000" w:themeColor="text1"/>
              </w:rPr>
              <w:t xml:space="preserve"> : </w:t>
            </w:r>
            <w:r w:rsidR="00F100C0" w:rsidRPr="00670819">
              <w:rPr>
                <w:rFonts w:ascii="Arial" w:hAnsi="Arial" w:cs="Arial"/>
                <w:color w:val="000000" w:themeColor="text1"/>
              </w:rPr>
              <w:fldChar w:fldCharType="begin">
                <w:ffData>
                  <w:name w:val=""/>
                  <w:enabled/>
                  <w:calcOnExit w:val="0"/>
                  <w:ddList>
                    <w:listEntry w:val=" "/>
                    <w:listEntry w:val="Simple"/>
                    <w:listEntry w:val="Double"/>
                    <w:listEntry w:val="Triple"/>
                  </w:ddList>
                </w:ffData>
              </w:fldChar>
            </w:r>
            <w:r w:rsidR="00F100C0"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00F100C0" w:rsidRPr="00670819">
              <w:rPr>
                <w:rFonts w:ascii="Arial" w:hAnsi="Arial" w:cs="Arial"/>
                <w:color w:val="000000" w:themeColor="text1"/>
              </w:rPr>
              <w:fldChar w:fldCharType="separate"/>
            </w:r>
            <w:r w:rsidR="00F100C0" w:rsidRPr="00670819">
              <w:rPr>
                <w:rFonts w:ascii="Arial" w:hAnsi="Arial" w:cs="Arial"/>
                <w:color w:val="000000" w:themeColor="text1"/>
              </w:rPr>
              <w:fldChar w:fldCharType="end"/>
            </w:r>
          </w:p>
          <w:p w14:paraId="7CC478AA" w14:textId="5DF588F8" w:rsidR="00FE38E2" w:rsidRPr="00670819" w:rsidRDefault="00FE38E2" w:rsidP="008319DA">
            <w:pPr>
              <w:rPr>
                <w:rFonts w:ascii="Arial" w:hAnsi="Arial" w:cs="Arial"/>
                <w:color w:val="000000" w:themeColor="text1"/>
              </w:rPr>
            </w:pPr>
            <w:r w:rsidRPr="00670819">
              <w:rPr>
                <w:rFonts w:ascii="Arial" w:hAnsi="Arial" w:cs="Arial"/>
                <w:color w:val="000000" w:themeColor="text1"/>
              </w:rPr>
              <w:t xml:space="preserve">Serrures : </w:t>
            </w:r>
            <w:r w:rsidR="00F100C0" w:rsidRPr="00670819">
              <w:rPr>
                <w:rFonts w:ascii="Arial" w:hAnsi="Arial" w:cs="Arial"/>
                <w:color w:val="000000" w:themeColor="text1"/>
              </w:rPr>
              <w:fldChar w:fldCharType="begin">
                <w:ffData>
                  <w:name w:val=""/>
                  <w:enabled/>
                  <w:calcOnExit w:val="0"/>
                  <w:ddList>
                    <w:listEntry w:val=" "/>
                    <w:listEntry w:val="Ouverture et verouillage facile"/>
                    <w:listEntry w:val="Bloquées"/>
                  </w:ddList>
                </w:ffData>
              </w:fldChar>
            </w:r>
            <w:r w:rsidR="00F100C0"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00F100C0" w:rsidRPr="00670819">
              <w:rPr>
                <w:rFonts w:ascii="Arial" w:hAnsi="Arial" w:cs="Arial"/>
                <w:color w:val="000000" w:themeColor="text1"/>
              </w:rPr>
              <w:fldChar w:fldCharType="separate"/>
            </w:r>
            <w:r w:rsidR="00F100C0" w:rsidRPr="00670819">
              <w:rPr>
                <w:rFonts w:ascii="Arial" w:hAnsi="Arial" w:cs="Arial"/>
                <w:color w:val="000000" w:themeColor="text1"/>
              </w:rPr>
              <w:fldChar w:fldCharType="end"/>
            </w:r>
          </w:p>
          <w:p w14:paraId="21E0FF3A" w14:textId="6D53921B" w:rsidR="008C3C7F" w:rsidRPr="00670819" w:rsidRDefault="008C3C7F" w:rsidP="008319DA">
            <w:pPr>
              <w:rPr>
                <w:rFonts w:ascii="Arial" w:hAnsi="Arial" w:cs="Arial"/>
                <w:color w:val="000000" w:themeColor="text1"/>
              </w:rPr>
            </w:pPr>
            <w:r w:rsidRPr="00670819">
              <w:rPr>
                <w:rFonts w:ascii="Arial" w:hAnsi="Arial" w:cs="Arial"/>
                <w:color w:val="000000" w:themeColor="text1"/>
              </w:rPr>
              <w:t xml:space="preserve">Charnières : </w:t>
            </w:r>
            <w:r w:rsidR="00F100C0" w:rsidRPr="00670819">
              <w:rPr>
                <w:rFonts w:ascii="Arial" w:hAnsi="Arial" w:cs="Arial"/>
                <w:color w:val="000000" w:themeColor="text1"/>
              </w:rPr>
              <w:fldChar w:fldCharType="begin">
                <w:ffData>
                  <w:name w:val=""/>
                  <w:enabled/>
                  <w:calcOnExit w:val="0"/>
                  <w:ddList>
                    <w:listEntry w:val=" "/>
                    <w:listEntry w:val="Ouvrant simple"/>
                    <w:listEntry w:val="Ouvrant simple ET oscillo-battant"/>
                    <w:listEntry w:val="Oscillo-battant"/>
                  </w:ddList>
                </w:ffData>
              </w:fldChar>
            </w:r>
            <w:r w:rsidR="00F100C0"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00F100C0" w:rsidRPr="00670819">
              <w:rPr>
                <w:rFonts w:ascii="Arial" w:hAnsi="Arial" w:cs="Arial"/>
                <w:color w:val="000000" w:themeColor="text1"/>
              </w:rPr>
              <w:fldChar w:fldCharType="separate"/>
            </w:r>
            <w:r w:rsidR="00F100C0" w:rsidRPr="00670819">
              <w:rPr>
                <w:rFonts w:ascii="Arial" w:hAnsi="Arial" w:cs="Arial"/>
                <w:color w:val="000000" w:themeColor="text1"/>
              </w:rPr>
              <w:fldChar w:fldCharType="end"/>
            </w:r>
          </w:p>
          <w:p w14:paraId="1A335D53" w14:textId="4B3D7489" w:rsidR="008C3C7F" w:rsidRPr="00670819" w:rsidRDefault="008C3C7F" w:rsidP="008319DA">
            <w:pPr>
              <w:rPr>
                <w:rFonts w:ascii="Arial" w:hAnsi="Arial" w:cs="Arial"/>
                <w:color w:val="000000" w:themeColor="text1"/>
              </w:rPr>
            </w:pPr>
            <w:r w:rsidRPr="00670819">
              <w:rPr>
                <w:rFonts w:ascii="Arial" w:hAnsi="Arial" w:cs="Arial"/>
                <w:color w:val="000000" w:themeColor="text1"/>
              </w:rPr>
              <w:t xml:space="preserve">Matériau des quincailleries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3F8FFBD7" w14:textId="69D91478" w:rsidR="00FE38E2" w:rsidRPr="00670819" w:rsidRDefault="008C3C7F" w:rsidP="008319DA">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06E55011" w14:textId="77777777" w:rsidTr="001A4441">
        <w:tc>
          <w:tcPr>
            <w:tcW w:w="3964" w:type="dxa"/>
            <w:vAlign w:val="center"/>
          </w:tcPr>
          <w:p w14:paraId="227D2C17" w14:textId="6ADC5765" w:rsidR="00FE38E2" w:rsidRPr="00670819" w:rsidRDefault="008319DA" w:rsidP="008319DA">
            <w:pPr>
              <w:rPr>
                <w:rFonts w:ascii="Arial" w:hAnsi="Arial" w:cs="Arial"/>
                <w:color w:val="000000" w:themeColor="text1"/>
              </w:rPr>
            </w:pPr>
            <w:r w:rsidRPr="00670819">
              <w:rPr>
                <w:rFonts w:ascii="Arial" w:hAnsi="Arial" w:cs="Arial"/>
                <w:color w:val="000000" w:themeColor="text1"/>
              </w:rPr>
              <w:fldChar w:fldCharType="begin">
                <w:ffData>
                  <w:name w:val="CaseACocher6"/>
                  <w:enabled/>
                  <w:calcOnExit w:val="0"/>
                  <w:checkBox>
                    <w:sizeAuto/>
                    <w:default w:val="0"/>
                  </w:checkBox>
                </w:ffData>
              </w:fldChar>
            </w:r>
            <w:bookmarkStart w:id="24" w:name="CaseACocher6"/>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bookmarkEnd w:id="24"/>
            <w:r w:rsidRPr="00670819">
              <w:rPr>
                <w:rFonts w:ascii="Arial" w:hAnsi="Arial" w:cs="Arial"/>
                <w:color w:val="000000" w:themeColor="text1"/>
              </w:rPr>
              <w:t xml:space="preserve"> TABLETTE DE FENETRE</w:t>
            </w:r>
          </w:p>
        </w:tc>
        <w:tc>
          <w:tcPr>
            <w:tcW w:w="5529" w:type="dxa"/>
            <w:vAlign w:val="center"/>
          </w:tcPr>
          <w:p w14:paraId="22114800" w14:textId="57C9BEF7" w:rsidR="008C3C7F" w:rsidRPr="00670819" w:rsidRDefault="008C3C7F" w:rsidP="008319DA">
            <w:pPr>
              <w:rPr>
                <w:rFonts w:ascii="Arial" w:hAnsi="Arial" w:cs="Arial"/>
                <w:color w:val="000000" w:themeColor="text1"/>
              </w:rPr>
            </w:pPr>
            <w:r w:rsidRPr="00670819">
              <w:rPr>
                <w:rFonts w:ascii="Arial" w:hAnsi="Arial" w:cs="Arial"/>
                <w:color w:val="000000" w:themeColor="text1"/>
              </w:rPr>
              <w:t xml:space="preserve">Matériau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37113BE8" w14:textId="042A44AC" w:rsidR="00FE38E2" w:rsidRPr="00670819" w:rsidRDefault="008C3C7F" w:rsidP="008319DA">
            <w:pPr>
              <w:rPr>
                <w:rFonts w:ascii="Arial" w:hAnsi="Arial" w:cs="Arial"/>
                <w:color w:val="000000" w:themeColor="text1"/>
              </w:rPr>
            </w:pPr>
            <w:r w:rsidRPr="00670819">
              <w:rPr>
                <w:rFonts w:ascii="Arial" w:hAnsi="Arial" w:cs="Arial"/>
                <w:color w:val="000000" w:themeColor="text1"/>
              </w:rPr>
              <w:t xml:space="preserve">Couleur / motif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2B340D0C" w14:textId="625FD53A" w:rsidR="00FE38E2" w:rsidRPr="00670819" w:rsidRDefault="008C3C7F" w:rsidP="008319DA">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1C5DB4B2" w14:textId="77777777" w:rsidTr="001A4441">
        <w:tc>
          <w:tcPr>
            <w:tcW w:w="3964" w:type="dxa"/>
            <w:vAlign w:val="center"/>
          </w:tcPr>
          <w:p w14:paraId="283E33A7" w14:textId="1C027F23" w:rsidR="00FE38E2" w:rsidRPr="00670819" w:rsidRDefault="008319DA" w:rsidP="008319DA">
            <w:pPr>
              <w:rPr>
                <w:rFonts w:ascii="Arial" w:hAnsi="Arial" w:cs="Arial"/>
                <w:color w:val="000000" w:themeColor="text1"/>
              </w:rPr>
            </w:pPr>
            <w:r w:rsidRPr="00670819">
              <w:rPr>
                <w:rFonts w:ascii="Arial" w:hAnsi="Arial" w:cs="Arial"/>
                <w:color w:val="000000" w:themeColor="text1"/>
              </w:rPr>
              <w:t xml:space="preserve"> </w:t>
            </w:r>
            <w:r w:rsidRPr="00670819">
              <w:rPr>
                <w:rFonts w:ascii="Arial" w:hAnsi="Arial" w:cs="Arial"/>
                <w:color w:val="000000" w:themeColor="text1"/>
              </w:rPr>
              <w:fldChar w:fldCharType="begin">
                <w:ffData>
                  <w:name w:val="CaseACocher7"/>
                  <w:enabled/>
                  <w:calcOnExit w:val="0"/>
                  <w:checkBox>
                    <w:sizeAuto/>
                    <w:default w:val="0"/>
                  </w:checkBox>
                </w:ffData>
              </w:fldChar>
            </w:r>
            <w:bookmarkStart w:id="25" w:name="CaseACocher7"/>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bookmarkEnd w:id="25"/>
            <w:r w:rsidRPr="00670819">
              <w:rPr>
                <w:rFonts w:ascii="Arial" w:hAnsi="Arial" w:cs="Arial"/>
                <w:color w:val="000000" w:themeColor="text1"/>
              </w:rPr>
              <w:t xml:space="preserve"> PORTES :</w:t>
            </w:r>
          </w:p>
        </w:tc>
        <w:tc>
          <w:tcPr>
            <w:tcW w:w="5529" w:type="dxa"/>
            <w:vAlign w:val="center"/>
          </w:tcPr>
          <w:p w14:paraId="56ADF974" w14:textId="126D5CBA" w:rsidR="00FE38E2" w:rsidRPr="00670819" w:rsidRDefault="008C3C7F" w:rsidP="008319DA">
            <w:pPr>
              <w:rPr>
                <w:rFonts w:ascii="Arial" w:hAnsi="Arial" w:cs="Arial"/>
                <w:color w:val="000000" w:themeColor="text1"/>
              </w:rPr>
            </w:pPr>
            <w:r w:rsidRPr="00670819">
              <w:rPr>
                <w:rFonts w:ascii="Arial" w:hAnsi="Arial" w:cs="Arial"/>
                <w:color w:val="000000" w:themeColor="text1"/>
              </w:rPr>
              <w:t xml:space="preserve">Nombre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1D8AABAF" w14:textId="5761814A" w:rsidR="008C3C7F" w:rsidRPr="00670819" w:rsidRDefault="008C3C7F" w:rsidP="008319DA">
            <w:pPr>
              <w:rPr>
                <w:rFonts w:ascii="Arial" w:hAnsi="Arial" w:cs="Arial"/>
                <w:color w:val="000000" w:themeColor="text1"/>
              </w:rPr>
            </w:pPr>
            <w:r w:rsidRPr="00670819">
              <w:rPr>
                <w:rFonts w:ascii="Arial" w:hAnsi="Arial" w:cs="Arial"/>
                <w:color w:val="000000" w:themeColor="text1"/>
              </w:rPr>
              <w:t xml:space="preserve">Matériau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7233D703" w14:textId="5870F66E" w:rsidR="008C3C7F" w:rsidRPr="00670819" w:rsidRDefault="008C3C7F" w:rsidP="008319DA">
            <w:pPr>
              <w:rPr>
                <w:rFonts w:ascii="Arial" w:hAnsi="Arial" w:cs="Arial"/>
                <w:color w:val="000000" w:themeColor="text1"/>
              </w:rPr>
            </w:pPr>
            <w:r w:rsidRPr="00670819">
              <w:rPr>
                <w:rFonts w:ascii="Arial" w:hAnsi="Arial" w:cs="Arial"/>
                <w:color w:val="000000" w:themeColor="text1"/>
              </w:rPr>
              <w:t xml:space="preserve">Couleur / motif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60E8CA5B" w14:textId="2EB25D4D" w:rsidR="008C3C7F" w:rsidRPr="00670819" w:rsidRDefault="008C3C7F" w:rsidP="008319DA">
            <w:pPr>
              <w:rPr>
                <w:rFonts w:ascii="Arial" w:hAnsi="Arial" w:cs="Arial"/>
                <w:color w:val="000000" w:themeColor="text1"/>
              </w:rPr>
            </w:pPr>
            <w:r w:rsidRPr="00670819">
              <w:rPr>
                <w:rFonts w:ascii="Arial" w:hAnsi="Arial" w:cs="Arial"/>
                <w:color w:val="000000" w:themeColor="text1"/>
              </w:rPr>
              <w:t xml:space="preserve">Nombre de clé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01027B75" w14:textId="4DEC7F0C" w:rsidR="008C3C7F" w:rsidRPr="00670819" w:rsidRDefault="008C3C7F" w:rsidP="008319DA">
            <w:pPr>
              <w:rPr>
                <w:rFonts w:ascii="Arial" w:hAnsi="Arial" w:cs="Arial"/>
                <w:color w:val="000000" w:themeColor="text1"/>
              </w:rPr>
            </w:pPr>
            <w:r w:rsidRPr="00670819">
              <w:rPr>
                <w:rFonts w:ascii="Arial" w:hAnsi="Arial" w:cs="Arial"/>
                <w:color w:val="000000" w:themeColor="text1"/>
              </w:rPr>
              <w:t xml:space="preserve">Matériau des quincailleries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75506183" w14:textId="5DA7E93C" w:rsidR="001A4441" w:rsidRPr="00670819" w:rsidRDefault="001A4441" w:rsidP="008319DA">
            <w:pPr>
              <w:rPr>
                <w:rFonts w:ascii="Arial" w:hAnsi="Arial" w:cs="Arial"/>
                <w:color w:val="000000" w:themeColor="text1"/>
              </w:rPr>
            </w:pPr>
          </w:p>
        </w:tc>
        <w:tc>
          <w:tcPr>
            <w:tcW w:w="3685" w:type="dxa"/>
          </w:tcPr>
          <w:p w14:paraId="27B9C23F" w14:textId="2370E2D7" w:rsidR="00FE38E2" w:rsidRPr="00670819" w:rsidRDefault="008C3C7F" w:rsidP="008319DA">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5CD4B795" w14:textId="77777777" w:rsidTr="001A4441">
        <w:tc>
          <w:tcPr>
            <w:tcW w:w="3964" w:type="dxa"/>
            <w:vAlign w:val="center"/>
          </w:tcPr>
          <w:p w14:paraId="51E9C0EB" w14:textId="31352ADD" w:rsidR="00FE38E2" w:rsidRPr="00670819" w:rsidRDefault="008319DA" w:rsidP="008319DA">
            <w:pPr>
              <w:rPr>
                <w:rFonts w:ascii="Arial" w:hAnsi="Arial" w:cs="Arial"/>
                <w:color w:val="000000" w:themeColor="text1"/>
              </w:rPr>
            </w:pPr>
            <w:r w:rsidRPr="00670819">
              <w:rPr>
                <w:rFonts w:ascii="Arial" w:hAnsi="Arial" w:cs="Arial"/>
                <w:color w:val="000000" w:themeColor="text1"/>
              </w:rPr>
              <w:fldChar w:fldCharType="begin">
                <w:ffData>
                  <w:name w:val="CaseACocher8"/>
                  <w:enabled/>
                  <w:calcOnExit w:val="0"/>
                  <w:checkBox>
                    <w:sizeAuto/>
                    <w:default w:val="0"/>
                  </w:checkBox>
                </w:ffData>
              </w:fldChar>
            </w:r>
            <w:bookmarkStart w:id="26" w:name="CaseACocher8"/>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bookmarkEnd w:id="26"/>
            <w:r w:rsidRPr="00670819">
              <w:rPr>
                <w:rFonts w:ascii="Arial" w:hAnsi="Arial" w:cs="Arial"/>
                <w:color w:val="000000" w:themeColor="text1"/>
              </w:rPr>
              <w:t xml:space="preserve"> VOLETS/STORES</w:t>
            </w:r>
          </w:p>
        </w:tc>
        <w:tc>
          <w:tcPr>
            <w:tcW w:w="5529" w:type="dxa"/>
            <w:vAlign w:val="center"/>
          </w:tcPr>
          <w:p w14:paraId="4178D810" w14:textId="71C00989" w:rsidR="008C3C7F" w:rsidRPr="00670819" w:rsidRDefault="008C3C7F" w:rsidP="008319DA">
            <w:pPr>
              <w:rPr>
                <w:rFonts w:ascii="Arial" w:hAnsi="Arial" w:cs="Arial"/>
                <w:color w:val="000000" w:themeColor="text1"/>
              </w:rPr>
            </w:pPr>
            <w:r w:rsidRPr="00670819">
              <w:rPr>
                <w:rFonts w:ascii="Arial" w:hAnsi="Arial" w:cs="Arial"/>
                <w:color w:val="000000" w:themeColor="text1"/>
              </w:rPr>
              <w:t xml:space="preserve">Matériau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573BB75B" w14:textId="3A55668E" w:rsidR="00FE38E2" w:rsidRPr="00670819" w:rsidRDefault="008C3C7F" w:rsidP="008319DA">
            <w:pPr>
              <w:rPr>
                <w:rFonts w:ascii="Arial" w:hAnsi="Arial" w:cs="Arial"/>
                <w:color w:val="000000" w:themeColor="text1"/>
              </w:rPr>
            </w:pPr>
            <w:r w:rsidRPr="00670819">
              <w:rPr>
                <w:rFonts w:ascii="Arial" w:hAnsi="Arial" w:cs="Arial"/>
                <w:color w:val="000000" w:themeColor="text1"/>
              </w:rPr>
              <w:t xml:space="preserve">Couleur / motif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0F9AD050" w14:textId="025DFCF4" w:rsidR="008C3C7F" w:rsidRPr="00670819" w:rsidRDefault="008C3C7F" w:rsidP="008319DA">
            <w:pPr>
              <w:rPr>
                <w:rFonts w:ascii="Arial" w:hAnsi="Arial" w:cs="Arial"/>
                <w:color w:val="000000" w:themeColor="text1"/>
              </w:rPr>
            </w:pPr>
            <w:r w:rsidRPr="00670819">
              <w:rPr>
                <w:rFonts w:ascii="Arial" w:hAnsi="Arial" w:cs="Arial"/>
                <w:color w:val="000000" w:themeColor="text1"/>
              </w:rPr>
              <w:t xml:space="preserve">En état de fonctionnement : </w:t>
            </w:r>
            <w:r w:rsidR="00F100C0" w:rsidRPr="00670819">
              <w:rPr>
                <w:rFonts w:ascii="Arial" w:hAnsi="Arial" w:cs="Arial"/>
                <w:color w:val="000000" w:themeColor="text1"/>
              </w:rPr>
              <w:fldChar w:fldCharType="begin">
                <w:ffData>
                  <w:name w:val=""/>
                  <w:enabled/>
                  <w:calcOnExit w:val="0"/>
                  <w:ddList>
                    <w:listEntry w:val=" "/>
                    <w:listEntry w:val="Oui"/>
                    <w:listEntry w:val="Non"/>
                  </w:ddList>
                </w:ffData>
              </w:fldChar>
            </w:r>
            <w:r w:rsidR="00F100C0"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00F100C0" w:rsidRPr="00670819">
              <w:rPr>
                <w:rFonts w:ascii="Arial" w:hAnsi="Arial" w:cs="Arial"/>
                <w:color w:val="000000" w:themeColor="text1"/>
              </w:rPr>
              <w:fldChar w:fldCharType="separate"/>
            </w:r>
            <w:r w:rsidR="00F100C0" w:rsidRPr="00670819">
              <w:rPr>
                <w:rFonts w:ascii="Arial" w:hAnsi="Arial" w:cs="Arial"/>
                <w:color w:val="000000" w:themeColor="text1"/>
              </w:rPr>
              <w:fldChar w:fldCharType="end"/>
            </w:r>
          </w:p>
        </w:tc>
        <w:tc>
          <w:tcPr>
            <w:tcW w:w="3685" w:type="dxa"/>
          </w:tcPr>
          <w:p w14:paraId="413657D7" w14:textId="78F84EF5" w:rsidR="00FE38E2" w:rsidRPr="00670819" w:rsidRDefault="008C3C7F" w:rsidP="008319DA">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01C81D87" w14:textId="77777777" w:rsidTr="001A4441">
        <w:tc>
          <w:tcPr>
            <w:tcW w:w="3964" w:type="dxa"/>
            <w:vAlign w:val="center"/>
          </w:tcPr>
          <w:p w14:paraId="0E879997" w14:textId="0E5EC6A7" w:rsidR="00FE38E2" w:rsidRPr="00670819" w:rsidRDefault="008319DA" w:rsidP="008319DA">
            <w:pPr>
              <w:rPr>
                <w:rFonts w:ascii="Arial" w:hAnsi="Arial" w:cs="Arial"/>
                <w:color w:val="000000" w:themeColor="text1"/>
              </w:rPr>
            </w:pPr>
            <w:r w:rsidRPr="00670819">
              <w:rPr>
                <w:rFonts w:ascii="Arial" w:hAnsi="Arial" w:cs="Arial"/>
                <w:color w:val="000000" w:themeColor="text1"/>
              </w:rPr>
              <w:lastRenderedPageBreak/>
              <w:fldChar w:fldCharType="begin">
                <w:ffData>
                  <w:name w:val="CaseACocher9"/>
                  <w:enabled/>
                  <w:calcOnExit w:val="0"/>
                  <w:checkBox>
                    <w:sizeAuto/>
                    <w:default w:val="0"/>
                  </w:checkBox>
                </w:ffData>
              </w:fldChar>
            </w:r>
            <w:bookmarkStart w:id="27" w:name="CaseACocher9"/>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bookmarkEnd w:id="27"/>
            <w:r w:rsidRPr="00670819">
              <w:rPr>
                <w:rFonts w:ascii="Arial" w:hAnsi="Arial" w:cs="Arial"/>
                <w:color w:val="000000" w:themeColor="text1"/>
              </w:rPr>
              <w:t xml:space="preserve"> POINT LUMINEUX</w:t>
            </w:r>
          </w:p>
        </w:tc>
        <w:tc>
          <w:tcPr>
            <w:tcW w:w="5529" w:type="dxa"/>
            <w:vAlign w:val="center"/>
          </w:tcPr>
          <w:p w14:paraId="4D491D7B" w14:textId="5CDC305C" w:rsidR="00FE38E2" w:rsidRPr="00670819" w:rsidRDefault="008C3C7F" w:rsidP="008319DA">
            <w:pPr>
              <w:rPr>
                <w:rFonts w:ascii="Arial" w:hAnsi="Arial" w:cs="Arial"/>
                <w:color w:val="000000" w:themeColor="text1"/>
              </w:rPr>
            </w:pPr>
            <w:r w:rsidRPr="00670819">
              <w:rPr>
                <w:rFonts w:ascii="Arial" w:hAnsi="Arial" w:cs="Arial"/>
                <w:color w:val="000000" w:themeColor="text1"/>
              </w:rPr>
              <w:t xml:space="preserve">Nombre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031BEEE1" w14:textId="0FA37AF5" w:rsidR="008C3C7F" w:rsidRPr="00670819" w:rsidRDefault="008C3C7F" w:rsidP="008319DA">
            <w:pPr>
              <w:rPr>
                <w:rFonts w:ascii="Arial" w:hAnsi="Arial" w:cs="Arial"/>
                <w:color w:val="000000" w:themeColor="text1"/>
              </w:rPr>
            </w:pPr>
            <w:r w:rsidRPr="00670819">
              <w:rPr>
                <w:rFonts w:ascii="Arial" w:hAnsi="Arial" w:cs="Arial"/>
                <w:color w:val="000000" w:themeColor="text1"/>
              </w:rPr>
              <w:t xml:space="preserve">Type : </w:t>
            </w:r>
            <w:r w:rsidR="00F100C0" w:rsidRPr="00670819">
              <w:rPr>
                <w:rFonts w:ascii="Arial" w:hAnsi="Arial" w:cs="Arial"/>
                <w:color w:val="000000" w:themeColor="text1"/>
              </w:rPr>
              <w:fldChar w:fldCharType="begin">
                <w:ffData>
                  <w:name w:val=""/>
                  <w:enabled/>
                  <w:calcOnExit w:val="0"/>
                  <w:ddList>
                    <w:listEntry w:val=" "/>
                    <w:listEntry w:val="Luminaire"/>
                    <w:listEntry w:val="Spot"/>
                    <w:listEntry w:val="Fil d'attente"/>
                    <w:listEntry w:val="Lustre"/>
                  </w:ddList>
                </w:ffData>
              </w:fldChar>
            </w:r>
            <w:r w:rsidR="00F100C0"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00F100C0" w:rsidRPr="00670819">
              <w:rPr>
                <w:rFonts w:ascii="Arial" w:hAnsi="Arial" w:cs="Arial"/>
                <w:color w:val="000000" w:themeColor="text1"/>
              </w:rPr>
              <w:fldChar w:fldCharType="separate"/>
            </w:r>
            <w:r w:rsidR="00F100C0" w:rsidRPr="00670819">
              <w:rPr>
                <w:rFonts w:ascii="Arial" w:hAnsi="Arial" w:cs="Arial"/>
                <w:color w:val="000000" w:themeColor="text1"/>
              </w:rPr>
              <w:fldChar w:fldCharType="end"/>
            </w:r>
          </w:p>
        </w:tc>
        <w:tc>
          <w:tcPr>
            <w:tcW w:w="3685" w:type="dxa"/>
          </w:tcPr>
          <w:p w14:paraId="61A7E9FB" w14:textId="332A81C7" w:rsidR="00FE38E2" w:rsidRPr="00670819" w:rsidRDefault="008319DA" w:rsidP="008319DA">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17DA9BCD" w14:textId="77777777" w:rsidTr="001A4441">
        <w:tc>
          <w:tcPr>
            <w:tcW w:w="3964" w:type="dxa"/>
            <w:vAlign w:val="center"/>
          </w:tcPr>
          <w:p w14:paraId="263D5353" w14:textId="500D8E6D" w:rsidR="00FE38E2" w:rsidRPr="00670819" w:rsidRDefault="008319DA" w:rsidP="008319DA">
            <w:pPr>
              <w:rPr>
                <w:rFonts w:ascii="Arial" w:hAnsi="Arial" w:cs="Arial"/>
                <w:color w:val="000000" w:themeColor="text1"/>
              </w:rPr>
            </w:pPr>
            <w:r w:rsidRPr="00670819">
              <w:rPr>
                <w:rFonts w:ascii="Arial" w:hAnsi="Arial" w:cs="Arial"/>
                <w:color w:val="000000" w:themeColor="text1"/>
              </w:rPr>
              <w:fldChar w:fldCharType="begin">
                <w:ffData>
                  <w:name w:val="CaseACocher10"/>
                  <w:enabled/>
                  <w:calcOnExit w:val="0"/>
                  <w:checkBox>
                    <w:sizeAuto/>
                    <w:default w:val="0"/>
                  </w:checkBox>
                </w:ffData>
              </w:fldChar>
            </w:r>
            <w:bookmarkStart w:id="28" w:name="CaseACocher10"/>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bookmarkEnd w:id="28"/>
            <w:r w:rsidRPr="00670819">
              <w:rPr>
                <w:rFonts w:ascii="Arial" w:hAnsi="Arial" w:cs="Arial"/>
                <w:color w:val="000000" w:themeColor="text1"/>
              </w:rPr>
              <w:t xml:space="preserve"> AMPOULE</w:t>
            </w:r>
          </w:p>
        </w:tc>
        <w:tc>
          <w:tcPr>
            <w:tcW w:w="5529" w:type="dxa"/>
            <w:vAlign w:val="center"/>
          </w:tcPr>
          <w:p w14:paraId="1E40E4FD" w14:textId="18277806" w:rsidR="008319DA" w:rsidRPr="00670819" w:rsidRDefault="008319DA" w:rsidP="008319DA">
            <w:pPr>
              <w:rPr>
                <w:rFonts w:ascii="Arial" w:hAnsi="Arial" w:cs="Arial"/>
                <w:color w:val="000000" w:themeColor="text1"/>
              </w:rPr>
            </w:pPr>
            <w:r w:rsidRPr="00670819">
              <w:rPr>
                <w:rFonts w:ascii="Arial" w:hAnsi="Arial" w:cs="Arial"/>
                <w:color w:val="000000" w:themeColor="text1"/>
              </w:rPr>
              <w:t xml:space="preserve">Nombre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19B26501" w14:textId="167CFEC3" w:rsidR="00FE38E2" w:rsidRPr="00670819" w:rsidRDefault="008319DA" w:rsidP="008319DA">
            <w:pPr>
              <w:rPr>
                <w:rFonts w:ascii="Arial" w:hAnsi="Arial" w:cs="Arial"/>
                <w:color w:val="000000" w:themeColor="text1"/>
              </w:rPr>
            </w:pPr>
            <w:r w:rsidRPr="00670819">
              <w:rPr>
                <w:rFonts w:ascii="Arial" w:hAnsi="Arial" w:cs="Arial"/>
                <w:color w:val="000000" w:themeColor="text1"/>
              </w:rPr>
              <w:t xml:space="preserve">Type : </w:t>
            </w:r>
            <w:r w:rsidR="00F100C0" w:rsidRPr="00670819">
              <w:rPr>
                <w:rFonts w:ascii="Arial" w:hAnsi="Arial" w:cs="Arial"/>
                <w:color w:val="000000" w:themeColor="text1"/>
              </w:rPr>
              <w:fldChar w:fldCharType="begin">
                <w:ffData>
                  <w:name w:val=""/>
                  <w:enabled/>
                  <w:calcOnExit w:val="0"/>
                  <w:ddList>
                    <w:listEntry w:val=" "/>
                    <w:listEntry w:val="Led"/>
                    <w:listEntry w:val="Halogène"/>
                    <w:listEntry w:val="Électronique"/>
                  </w:ddList>
                </w:ffData>
              </w:fldChar>
            </w:r>
            <w:r w:rsidR="00F100C0"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00F100C0" w:rsidRPr="00670819">
              <w:rPr>
                <w:rFonts w:ascii="Arial" w:hAnsi="Arial" w:cs="Arial"/>
                <w:color w:val="000000" w:themeColor="text1"/>
              </w:rPr>
              <w:fldChar w:fldCharType="separate"/>
            </w:r>
            <w:r w:rsidR="00F100C0" w:rsidRPr="00670819">
              <w:rPr>
                <w:rFonts w:ascii="Arial" w:hAnsi="Arial" w:cs="Arial"/>
                <w:color w:val="000000" w:themeColor="text1"/>
              </w:rPr>
              <w:fldChar w:fldCharType="end"/>
            </w:r>
          </w:p>
        </w:tc>
        <w:tc>
          <w:tcPr>
            <w:tcW w:w="3685" w:type="dxa"/>
          </w:tcPr>
          <w:p w14:paraId="6BD9A6A3" w14:textId="169E347E" w:rsidR="00FE38E2" w:rsidRPr="00670819" w:rsidRDefault="008319DA" w:rsidP="008319DA">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7672F656" w14:textId="77777777" w:rsidTr="001A4441">
        <w:tc>
          <w:tcPr>
            <w:tcW w:w="3964" w:type="dxa"/>
            <w:vAlign w:val="center"/>
          </w:tcPr>
          <w:p w14:paraId="700254AA" w14:textId="249A9860" w:rsidR="00FE38E2" w:rsidRPr="00670819" w:rsidRDefault="008319DA" w:rsidP="008319DA">
            <w:pPr>
              <w:rPr>
                <w:rFonts w:ascii="Arial" w:hAnsi="Arial" w:cs="Arial"/>
                <w:color w:val="000000" w:themeColor="text1"/>
              </w:rPr>
            </w:pPr>
            <w:r w:rsidRPr="00670819">
              <w:rPr>
                <w:rFonts w:ascii="Arial" w:hAnsi="Arial" w:cs="Arial"/>
                <w:color w:val="000000" w:themeColor="text1"/>
              </w:rPr>
              <w:fldChar w:fldCharType="begin">
                <w:ffData>
                  <w:name w:val="CaseACocher11"/>
                  <w:enabled/>
                  <w:calcOnExit w:val="0"/>
                  <w:checkBox>
                    <w:sizeAuto/>
                    <w:default w:val="0"/>
                  </w:checkBox>
                </w:ffData>
              </w:fldChar>
            </w:r>
            <w:bookmarkStart w:id="29" w:name="CaseACocher11"/>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bookmarkEnd w:id="29"/>
            <w:r w:rsidRPr="00670819">
              <w:rPr>
                <w:rFonts w:ascii="Arial" w:hAnsi="Arial" w:cs="Arial"/>
                <w:color w:val="000000" w:themeColor="text1"/>
              </w:rPr>
              <w:t xml:space="preserve"> PRISES</w:t>
            </w:r>
          </w:p>
        </w:tc>
        <w:tc>
          <w:tcPr>
            <w:tcW w:w="5529" w:type="dxa"/>
            <w:vAlign w:val="center"/>
          </w:tcPr>
          <w:p w14:paraId="2B9ABBCE" w14:textId="00F1F64C" w:rsidR="008319DA" w:rsidRPr="00670819" w:rsidRDefault="008319DA" w:rsidP="008319DA">
            <w:pPr>
              <w:rPr>
                <w:rFonts w:ascii="Arial" w:hAnsi="Arial" w:cs="Arial"/>
                <w:color w:val="000000" w:themeColor="text1"/>
              </w:rPr>
            </w:pPr>
            <w:r w:rsidRPr="00670819">
              <w:rPr>
                <w:rFonts w:ascii="Arial" w:hAnsi="Arial" w:cs="Arial"/>
                <w:color w:val="000000" w:themeColor="text1"/>
              </w:rPr>
              <w:t xml:space="preserve">Nombre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74D7BEA1" w14:textId="431EC9BA" w:rsidR="00FE38E2" w:rsidRPr="00670819" w:rsidRDefault="008319DA" w:rsidP="008319DA">
            <w:pPr>
              <w:rPr>
                <w:rFonts w:ascii="Arial" w:hAnsi="Arial" w:cs="Arial"/>
                <w:color w:val="000000" w:themeColor="text1"/>
              </w:rPr>
            </w:pPr>
            <w:r w:rsidRPr="00670819">
              <w:rPr>
                <w:rFonts w:ascii="Arial" w:hAnsi="Arial" w:cs="Arial"/>
                <w:color w:val="000000" w:themeColor="text1"/>
              </w:rPr>
              <w:t xml:space="preserve">Type : </w:t>
            </w:r>
            <w:r w:rsidR="00F100C0" w:rsidRPr="00670819">
              <w:rPr>
                <w:rFonts w:ascii="Arial" w:hAnsi="Arial" w:cs="Arial"/>
                <w:color w:val="000000" w:themeColor="text1"/>
              </w:rPr>
              <w:fldChar w:fldCharType="begin">
                <w:ffData>
                  <w:name w:val=""/>
                  <w:enabled/>
                  <w:calcOnExit w:val="0"/>
                  <w:ddList>
                    <w:listEntry w:val=" "/>
                    <w:listEntry w:val="Non encastrées"/>
                    <w:listEntry w:val="Encastrées"/>
                  </w:ddList>
                </w:ffData>
              </w:fldChar>
            </w:r>
            <w:r w:rsidR="00F100C0"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00F100C0" w:rsidRPr="00670819">
              <w:rPr>
                <w:rFonts w:ascii="Arial" w:hAnsi="Arial" w:cs="Arial"/>
                <w:color w:val="000000" w:themeColor="text1"/>
              </w:rPr>
              <w:fldChar w:fldCharType="separate"/>
            </w:r>
            <w:r w:rsidR="00F100C0" w:rsidRPr="00670819">
              <w:rPr>
                <w:rFonts w:ascii="Arial" w:hAnsi="Arial" w:cs="Arial"/>
                <w:color w:val="000000" w:themeColor="text1"/>
              </w:rPr>
              <w:fldChar w:fldCharType="end"/>
            </w:r>
          </w:p>
          <w:p w14:paraId="2476E5C3" w14:textId="6ED015D0" w:rsidR="008319DA" w:rsidRPr="00670819" w:rsidRDefault="008319DA" w:rsidP="008319DA">
            <w:pPr>
              <w:rPr>
                <w:rFonts w:ascii="Arial" w:hAnsi="Arial" w:cs="Arial"/>
                <w:color w:val="000000" w:themeColor="text1"/>
              </w:rPr>
            </w:pPr>
            <w:r w:rsidRPr="00670819">
              <w:rPr>
                <w:rFonts w:ascii="Arial" w:hAnsi="Arial" w:cs="Arial"/>
                <w:color w:val="000000" w:themeColor="text1"/>
              </w:rPr>
              <w:t xml:space="preserve">Couleur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005921D1" w14:textId="51B06D06" w:rsidR="00FE38E2" w:rsidRPr="00670819" w:rsidRDefault="008319DA" w:rsidP="008319DA">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5DF2447F" w14:textId="77777777" w:rsidTr="001A4441">
        <w:tc>
          <w:tcPr>
            <w:tcW w:w="3964" w:type="dxa"/>
            <w:vAlign w:val="center"/>
          </w:tcPr>
          <w:p w14:paraId="33612FEA" w14:textId="681F9D20" w:rsidR="00FE38E2" w:rsidRPr="00670819" w:rsidRDefault="008319DA" w:rsidP="008319DA">
            <w:pPr>
              <w:rPr>
                <w:rFonts w:ascii="Arial" w:hAnsi="Arial" w:cs="Arial"/>
                <w:color w:val="000000" w:themeColor="text1"/>
              </w:rPr>
            </w:pPr>
            <w:r w:rsidRPr="00670819">
              <w:rPr>
                <w:rFonts w:ascii="Arial" w:hAnsi="Arial" w:cs="Arial"/>
                <w:color w:val="000000" w:themeColor="text1"/>
              </w:rPr>
              <w:fldChar w:fldCharType="begin">
                <w:ffData>
                  <w:name w:val="CaseACocher12"/>
                  <w:enabled/>
                  <w:calcOnExit w:val="0"/>
                  <w:checkBox>
                    <w:sizeAuto/>
                    <w:default w:val="0"/>
                  </w:checkBox>
                </w:ffData>
              </w:fldChar>
            </w:r>
            <w:bookmarkStart w:id="30" w:name="CaseACocher12"/>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bookmarkEnd w:id="30"/>
            <w:r w:rsidRPr="00670819">
              <w:rPr>
                <w:rFonts w:ascii="Arial" w:hAnsi="Arial" w:cs="Arial"/>
                <w:color w:val="000000" w:themeColor="text1"/>
              </w:rPr>
              <w:t xml:space="preserve"> INTERRUPTEUR</w:t>
            </w:r>
          </w:p>
        </w:tc>
        <w:tc>
          <w:tcPr>
            <w:tcW w:w="5529" w:type="dxa"/>
            <w:vAlign w:val="center"/>
          </w:tcPr>
          <w:p w14:paraId="18CBF173" w14:textId="2F741309" w:rsidR="008319DA" w:rsidRPr="00670819" w:rsidRDefault="008319DA" w:rsidP="008319DA">
            <w:pPr>
              <w:rPr>
                <w:rFonts w:ascii="Arial" w:hAnsi="Arial" w:cs="Arial"/>
                <w:color w:val="000000" w:themeColor="text1"/>
              </w:rPr>
            </w:pPr>
            <w:r w:rsidRPr="00670819">
              <w:rPr>
                <w:rFonts w:ascii="Arial" w:hAnsi="Arial" w:cs="Arial"/>
                <w:color w:val="000000" w:themeColor="text1"/>
              </w:rPr>
              <w:t xml:space="preserve">Nombre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3277F0A9" w14:textId="28915CE7" w:rsidR="00FE38E2" w:rsidRPr="00670819" w:rsidRDefault="008319DA" w:rsidP="008319DA">
            <w:pPr>
              <w:rPr>
                <w:rFonts w:ascii="Arial" w:hAnsi="Arial" w:cs="Arial"/>
                <w:color w:val="000000" w:themeColor="text1"/>
              </w:rPr>
            </w:pPr>
            <w:r w:rsidRPr="00670819">
              <w:rPr>
                <w:rFonts w:ascii="Arial" w:hAnsi="Arial" w:cs="Arial"/>
                <w:color w:val="000000" w:themeColor="text1"/>
              </w:rPr>
              <w:t xml:space="preserve">Couleur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3E585644" w14:textId="52D800E9" w:rsidR="00FE38E2" w:rsidRPr="00670819" w:rsidRDefault="008319DA" w:rsidP="008319DA">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47440741" w14:textId="77777777" w:rsidTr="001A4441">
        <w:tc>
          <w:tcPr>
            <w:tcW w:w="3964" w:type="dxa"/>
            <w:vAlign w:val="center"/>
          </w:tcPr>
          <w:p w14:paraId="323A9527" w14:textId="4DE86D0D" w:rsidR="00FE38E2" w:rsidRPr="00670819" w:rsidRDefault="008319DA" w:rsidP="008319DA">
            <w:pPr>
              <w:rPr>
                <w:rFonts w:ascii="Arial" w:hAnsi="Arial" w:cs="Arial"/>
                <w:color w:val="000000" w:themeColor="text1"/>
              </w:rPr>
            </w:pPr>
            <w:r w:rsidRPr="00670819">
              <w:rPr>
                <w:rFonts w:ascii="Arial" w:hAnsi="Arial" w:cs="Arial"/>
                <w:color w:val="000000" w:themeColor="text1"/>
              </w:rPr>
              <w:fldChar w:fldCharType="begin">
                <w:ffData>
                  <w:name w:val="CaseACocher13"/>
                  <w:enabled/>
                  <w:calcOnExit w:val="0"/>
                  <w:checkBox>
                    <w:sizeAuto/>
                    <w:default w:val="0"/>
                  </w:checkBox>
                </w:ffData>
              </w:fldChar>
            </w:r>
            <w:bookmarkStart w:id="31" w:name="CaseACocher13"/>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bookmarkEnd w:id="31"/>
            <w:r w:rsidRPr="00670819">
              <w:rPr>
                <w:rFonts w:ascii="Arial" w:hAnsi="Arial" w:cs="Arial"/>
                <w:color w:val="000000" w:themeColor="text1"/>
              </w:rPr>
              <w:t xml:space="preserve"> PARLOPHONE/VIDEOPHONE</w:t>
            </w:r>
          </w:p>
        </w:tc>
        <w:tc>
          <w:tcPr>
            <w:tcW w:w="5529" w:type="dxa"/>
            <w:vAlign w:val="center"/>
          </w:tcPr>
          <w:p w14:paraId="6644C558" w14:textId="3A2586F3" w:rsidR="00FE38E2" w:rsidRPr="00670819" w:rsidRDefault="008319DA" w:rsidP="008319DA">
            <w:pPr>
              <w:rPr>
                <w:rFonts w:ascii="Arial" w:hAnsi="Arial" w:cs="Arial"/>
                <w:color w:val="000000" w:themeColor="text1"/>
              </w:rPr>
            </w:pPr>
            <w:r w:rsidRPr="00670819">
              <w:rPr>
                <w:rFonts w:ascii="Arial" w:hAnsi="Arial" w:cs="Arial"/>
                <w:color w:val="000000" w:themeColor="text1"/>
              </w:rPr>
              <w:t xml:space="preserve">Type : </w:t>
            </w:r>
            <w:r w:rsidR="00F100C0" w:rsidRPr="00670819">
              <w:rPr>
                <w:rFonts w:ascii="Arial" w:hAnsi="Arial" w:cs="Arial"/>
                <w:color w:val="000000" w:themeColor="text1"/>
              </w:rPr>
              <w:fldChar w:fldCharType="begin">
                <w:ffData>
                  <w:name w:val="ListeDéroulante2"/>
                  <w:enabled/>
                  <w:calcOnExit w:val="0"/>
                  <w:ddList>
                    <w:listEntry w:val=" "/>
                    <w:listEntry w:val="Avec ouverture de porte"/>
                    <w:listEntry w:val="Sans ouverture de porte"/>
                  </w:ddList>
                </w:ffData>
              </w:fldChar>
            </w:r>
            <w:bookmarkStart w:id="32" w:name="ListeDéroulante2"/>
            <w:r w:rsidR="00F100C0"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00F100C0" w:rsidRPr="00670819">
              <w:rPr>
                <w:rFonts w:ascii="Arial" w:hAnsi="Arial" w:cs="Arial"/>
                <w:color w:val="000000" w:themeColor="text1"/>
              </w:rPr>
              <w:fldChar w:fldCharType="separate"/>
            </w:r>
            <w:r w:rsidR="00F100C0" w:rsidRPr="00670819">
              <w:rPr>
                <w:rFonts w:ascii="Arial" w:hAnsi="Arial" w:cs="Arial"/>
                <w:color w:val="000000" w:themeColor="text1"/>
              </w:rPr>
              <w:fldChar w:fldCharType="end"/>
            </w:r>
            <w:bookmarkEnd w:id="32"/>
          </w:p>
          <w:p w14:paraId="7F5B5EB6" w14:textId="1834C32F" w:rsidR="008319DA" w:rsidRPr="00670819" w:rsidRDefault="008319DA" w:rsidP="008319DA">
            <w:pPr>
              <w:rPr>
                <w:rFonts w:ascii="Arial" w:hAnsi="Arial" w:cs="Arial"/>
                <w:color w:val="000000" w:themeColor="text1"/>
              </w:rPr>
            </w:pPr>
            <w:r w:rsidRPr="00670819">
              <w:rPr>
                <w:rFonts w:ascii="Arial" w:hAnsi="Arial" w:cs="Arial"/>
                <w:color w:val="000000" w:themeColor="text1"/>
              </w:rPr>
              <w:t xml:space="preserve">Marque : </w:t>
            </w:r>
            <w:r w:rsidRPr="00670819">
              <w:rPr>
                <w:rFonts w:ascii="Arial" w:hAnsi="Arial" w:cs="Arial"/>
                <w:color w:val="000000" w:themeColor="text1"/>
              </w:rPr>
              <w:fldChar w:fldCharType="begin">
                <w:ffData>
                  <w:name w:val="Texte2"/>
                  <w:enabled/>
                  <w:calcOnExit w:val="0"/>
                  <w:textInput/>
                </w:ffData>
              </w:fldChar>
            </w:r>
            <w:bookmarkStart w:id="33" w:name="Texte2"/>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bookmarkEnd w:id="33"/>
          </w:p>
          <w:p w14:paraId="23073C09" w14:textId="7119AEC1" w:rsidR="008319DA" w:rsidRPr="00670819" w:rsidRDefault="008319DA" w:rsidP="008319DA">
            <w:pPr>
              <w:rPr>
                <w:rFonts w:ascii="Arial" w:hAnsi="Arial" w:cs="Arial"/>
                <w:color w:val="000000" w:themeColor="text1"/>
              </w:rPr>
            </w:pPr>
            <w:r w:rsidRPr="00670819">
              <w:rPr>
                <w:rFonts w:ascii="Arial" w:hAnsi="Arial" w:cs="Arial"/>
                <w:color w:val="000000" w:themeColor="text1"/>
              </w:rPr>
              <w:t xml:space="preserve">Couleur : </w:t>
            </w:r>
            <w:r w:rsidRPr="00670819">
              <w:rPr>
                <w:rFonts w:ascii="Arial" w:hAnsi="Arial" w:cs="Arial"/>
                <w:color w:val="000000" w:themeColor="text1"/>
              </w:rPr>
              <w:fldChar w:fldCharType="begin">
                <w:ffData>
                  <w:name w:val="Texte3"/>
                  <w:enabled/>
                  <w:calcOnExit w:val="0"/>
                  <w:textInput/>
                </w:ffData>
              </w:fldChar>
            </w:r>
            <w:bookmarkStart w:id="34" w:name="Texte3"/>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bookmarkEnd w:id="34"/>
          </w:p>
          <w:p w14:paraId="0C78CAEB" w14:textId="3FFDDC09" w:rsidR="008319DA" w:rsidRPr="00670819" w:rsidRDefault="008319DA" w:rsidP="008319DA">
            <w:pPr>
              <w:rPr>
                <w:rFonts w:ascii="Arial" w:hAnsi="Arial" w:cs="Arial"/>
                <w:color w:val="000000" w:themeColor="text1"/>
              </w:rPr>
            </w:pPr>
            <w:r w:rsidRPr="00670819">
              <w:rPr>
                <w:rFonts w:ascii="Arial" w:hAnsi="Arial" w:cs="Arial"/>
                <w:color w:val="000000" w:themeColor="text1"/>
              </w:rPr>
              <w:t xml:space="preserve">État : </w:t>
            </w:r>
            <w:r w:rsidRPr="00670819">
              <w:rPr>
                <w:rFonts w:ascii="Arial" w:hAnsi="Arial" w:cs="Arial"/>
                <w:color w:val="000000" w:themeColor="text1"/>
              </w:rPr>
              <w:fldChar w:fldCharType="begin">
                <w:ffData>
                  <w:name w:val="Texte4"/>
                  <w:enabled/>
                  <w:calcOnExit w:val="0"/>
                  <w:textInput/>
                </w:ffData>
              </w:fldChar>
            </w:r>
            <w:bookmarkStart w:id="35" w:name="Texte4"/>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bookmarkEnd w:id="35"/>
          </w:p>
        </w:tc>
        <w:tc>
          <w:tcPr>
            <w:tcW w:w="3685" w:type="dxa"/>
          </w:tcPr>
          <w:p w14:paraId="110D535E" w14:textId="06355A08" w:rsidR="00FE38E2" w:rsidRPr="00670819" w:rsidRDefault="008319DA" w:rsidP="008319DA">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5A5A32C2" w14:textId="77777777" w:rsidTr="001A4441">
        <w:tc>
          <w:tcPr>
            <w:tcW w:w="3964" w:type="dxa"/>
            <w:vAlign w:val="center"/>
          </w:tcPr>
          <w:p w14:paraId="17D714BE" w14:textId="1F8A908F" w:rsidR="00FE38E2" w:rsidRPr="00670819" w:rsidRDefault="008319DA" w:rsidP="008319DA">
            <w:pPr>
              <w:rPr>
                <w:rFonts w:ascii="Arial" w:hAnsi="Arial" w:cs="Arial"/>
                <w:color w:val="000000" w:themeColor="text1"/>
              </w:rPr>
            </w:pPr>
            <w:r w:rsidRPr="00670819">
              <w:rPr>
                <w:rFonts w:ascii="Arial" w:hAnsi="Arial" w:cs="Arial"/>
                <w:color w:val="000000" w:themeColor="text1"/>
              </w:rPr>
              <w:fldChar w:fldCharType="begin">
                <w:ffData>
                  <w:name w:val="CaseACocher14"/>
                  <w:enabled/>
                  <w:calcOnExit w:val="0"/>
                  <w:checkBox>
                    <w:sizeAuto/>
                    <w:default w:val="0"/>
                  </w:checkBox>
                </w:ffData>
              </w:fldChar>
            </w:r>
            <w:bookmarkStart w:id="36" w:name="CaseACocher14"/>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bookmarkEnd w:id="36"/>
            <w:r w:rsidRPr="00670819">
              <w:rPr>
                <w:rFonts w:ascii="Arial" w:hAnsi="Arial" w:cs="Arial"/>
                <w:color w:val="000000" w:themeColor="text1"/>
              </w:rPr>
              <w:t xml:space="preserve"> SONNETTE/CARILLON</w:t>
            </w:r>
          </w:p>
        </w:tc>
        <w:tc>
          <w:tcPr>
            <w:tcW w:w="5529" w:type="dxa"/>
            <w:vAlign w:val="center"/>
          </w:tcPr>
          <w:p w14:paraId="18DB44A0" w14:textId="6731C9D3" w:rsidR="00FE38E2" w:rsidRPr="00670819" w:rsidRDefault="008319DA" w:rsidP="008319DA">
            <w:pPr>
              <w:rPr>
                <w:rFonts w:ascii="Arial" w:hAnsi="Arial" w:cs="Arial"/>
                <w:color w:val="000000" w:themeColor="text1"/>
              </w:rPr>
            </w:pPr>
            <w:r w:rsidRPr="00670819">
              <w:rPr>
                <w:rFonts w:ascii="Arial" w:hAnsi="Arial" w:cs="Arial"/>
                <w:color w:val="000000" w:themeColor="text1"/>
              </w:rPr>
              <w:t xml:space="preserve">Type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52408E44" w14:textId="56D1AB8F" w:rsidR="008319DA" w:rsidRPr="00670819" w:rsidRDefault="008319DA" w:rsidP="008319DA">
            <w:pPr>
              <w:rPr>
                <w:rFonts w:ascii="Arial" w:hAnsi="Arial" w:cs="Arial"/>
                <w:color w:val="000000" w:themeColor="text1"/>
              </w:rPr>
            </w:pPr>
            <w:r w:rsidRPr="00670819">
              <w:rPr>
                <w:rFonts w:ascii="Arial" w:hAnsi="Arial" w:cs="Arial"/>
                <w:color w:val="000000" w:themeColor="text1"/>
              </w:rPr>
              <w:t xml:space="preserve">Marque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2CDB2EBD" w14:textId="1A3A8BB6" w:rsidR="008319DA" w:rsidRPr="00670819" w:rsidRDefault="008319DA" w:rsidP="008319DA">
            <w:pPr>
              <w:rPr>
                <w:rFonts w:ascii="Arial" w:hAnsi="Arial" w:cs="Arial"/>
                <w:color w:val="000000" w:themeColor="text1"/>
              </w:rPr>
            </w:pPr>
            <w:r w:rsidRPr="00670819">
              <w:rPr>
                <w:rFonts w:ascii="Arial" w:hAnsi="Arial" w:cs="Arial"/>
                <w:color w:val="000000" w:themeColor="text1"/>
              </w:rPr>
              <w:t xml:space="preserve">Emplacement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3143857B" w14:textId="6CD37549" w:rsidR="008319DA" w:rsidRPr="00670819" w:rsidRDefault="008319DA" w:rsidP="008319DA">
            <w:pPr>
              <w:rPr>
                <w:rFonts w:ascii="Arial" w:hAnsi="Arial" w:cs="Arial"/>
                <w:color w:val="000000" w:themeColor="text1"/>
              </w:rPr>
            </w:pPr>
            <w:r w:rsidRPr="00670819">
              <w:rPr>
                <w:rFonts w:ascii="Arial" w:hAnsi="Arial" w:cs="Arial"/>
                <w:color w:val="000000" w:themeColor="text1"/>
              </w:rPr>
              <w:t xml:space="preserve">État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06648BF7" w14:textId="58D1AFC0" w:rsidR="00FE38E2" w:rsidRPr="00670819" w:rsidRDefault="008319DA" w:rsidP="008319DA">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34BFE84B" w14:textId="77777777" w:rsidTr="001A4441">
        <w:tc>
          <w:tcPr>
            <w:tcW w:w="3964" w:type="dxa"/>
            <w:vAlign w:val="center"/>
          </w:tcPr>
          <w:p w14:paraId="58032FFE" w14:textId="08F423B8" w:rsidR="00FE38E2" w:rsidRPr="00670819" w:rsidRDefault="008319DA" w:rsidP="008319DA">
            <w:pPr>
              <w:rPr>
                <w:rFonts w:ascii="Arial" w:hAnsi="Arial" w:cs="Arial"/>
                <w:color w:val="000000" w:themeColor="text1"/>
              </w:rPr>
            </w:pPr>
            <w:r w:rsidRPr="00670819">
              <w:rPr>
                <w:rFonts w:ascii="Arial" w:hAnsi="Arial" w:cs="Arial"/>
                <w:color w:val="000000" w:themeColor="text1"/>
              </w:rPr>
              <w:fldChar w:fldCharType="begin">
                <w:ffData>
                  <w:name w:val="CaseACocher15"/>
                  <w:enabled/>
                  <w:calcOnExit w:val="0"/>
                  <w:checkBox>
                    <w:sizeAuto/>
                    <w:default w:val="0"/>
                  </w:checkBox>
                </w:ffData>
              </w:fldChar>
            </w:r>
            <w:bookmarkStart w:id="37" w:name="CaseACocher15"/>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bookmarkEnd w:id="37"/>
            <w:r w:rsidRPr="00670819">
              <w:rPr>
                <w:rFonts w:ascii="Arial" w:hAnsi="Arial" w:cs="Arial"/>
                <w:color w:val="000000" w:themeColor="text1"/>
              </w:rPr>
              <w:t xml:space="preserve"> SECURITE (ALARME, CAMERA, ETC)</w:t>
            </w:r>
          </w:p>
        </w:tc>
        <w:tc>
          <w:tcPr>
            <w:tcW w:w="5529" w:type="dxa"/>
            <w:vAlign w:val="center"/>
          </w:tcPr>
          <w:p w14:paraId="707863AF" w14:textId="4252C0CC" w:rsidR="008319DA" w:rsidRPr="00670819" w:rsidRDefault="008319DA" w:rsidP="008319DA">
            <w:pPr>
              <w:rPr>
                <w:rFonts w:ascii="Arial" w:hAnsi="Arial" w:cs="Arial"/>
                <w:color w:val="000000" w:themeColor="text1"/>
              </w:rPr>
            </w:pPr>
            <w:r w:rsidRPr="00670819">
              <w:rPr>
                <w:rFonts w:ascii="Arial" w:hAnsi="Arial" w:cs="Arial"/>
                <w:color w:val="000000" w:themeColor="text1"/>
              </w:rPr>
              <w:t xml:space="preserve">Marque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55952277" w14:textId="53E5B9BA" w:rsidR="008319DA" w:rsidRPr="00670819" w:rsidRDefault="008319DA" w:rsidP="008319DA">
            <w:pPr>
              <w:rPr>
                <w:rFonts w:ascii="Arial" w:hAnsi="Arial" w:cs="Arial"/>
                <w:color w:val="000000" w:themeColor="text1"/>
              </w:rPr>
            </w:pPr>
            <w:r w:rsidRPr="00670819">
              <w:rPr>
                <w:rFonts w:ascii="Arial" w:hAnsi="Arial" w:cs="Arial"/>
                <w:color w:val="000000" w:themeColor="text1"/>
              </w:rPr>
              <w:t xml:space="preserve">Emplacement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0D550A61" w14:textId="07815F17" w:rsidR="00FE38E2" w:rsidRPr="00670819" w:rsidRDefault="008319DA" w:rsidP="008319DA">
            <w:pPr>
              <w:rPr>
                <w:rFonts w:ascii="Arial" w:hAnsi="Arial" w:cs="Arial"/>
                <w:color w:val="000000" w:themeColor="text1"/>
              </w:rPr>
            </w:pPr>
            <w:r w:rsidRPr="00670819">
              <w:rPr>
                <w:rFonts w:ascii="Arial" w:hAnsi="Arial" w:cs="Arial"/>
                <w:color w:val="000000" w:themeColor="text1"/>
              </w:rPr>
              <w:t xml:space="preserve">État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127BDC52" w14:textId="2101E53D" w:rsidR="00FE38E2" w:rsidRPr="00670819" w:rsidRDefault="008319DA" w:rsidP="008319DA">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20B456C1" w14:textId="77777777" w:rsidTr="001A4441">
        <w:tc>
          <w:tcPr>
            <w:tcW w:w="3964" w:type="dxa"/>
            <w:vAlign w:val="center"/>
          </w:tcPr>
          <w:p w14:paraId="23720112" w14:textId="5703B4AF" w:rsidR="008319DA" w:rsidRPr="00670819" w:rsidRDefault="008319DA" w:rsidP="008319DA">
            <w:pPr>
              <w:rPr>
                <w:rFonts w:ascii="Arial" w:hAnsi="Arial" w:cs="Arial"/>
                <w:color w:val="000000" w:themeColor="text1"/>
              </w:rPr>
            </w:pPr>
            <w:r w:rsidRPr="00670819">
              <w:rPr>
                <w:rFonts w:ascii="Arial" w:hAnsi="Arial" w:cs="Arial"/>
                <w:color w:val="000000" w:themeColor="text1"/>
              </w:rPr>
              <w:fldChar w:fldCharType="begin">
                <w:ffData>
                  <w:name w:val="CaseACocher16"/>
                  <w:enabled/>
                  <w:calcOnExit w:val="0"/>
                  <w:checkBox>
                    <w:sizeAuto/>
                    <w:default w:val="0"/>
                  </w:checkBox>
                </w:ffData>
              </w:fldChar>
            </w:r>
            <w:bookmarkStart w:id="38" w:name="CaseACocher16"/>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bookmarkEnd w:id="38"/>
            <w:r w:rsidRPr="00670819">
              <w:rPr>
                <w:rFonts w:ascii="Arial" w:hAnsi="Arial" w:cs="Arial"/>
                <w:color w:val="000000" w:themeColor="text1"/>
              </w:rPr>
              <w:t xml:space="preserve"> CHAUFFAGE</w:t>
            </w:r>
          </w:p>
        </w:tc>
        <w:tc>
          <w:tcPr>
            <w:tcW w:w="5529" w:type="dxa"/>
            <w:vAlign w:val="center"/>
          </w:tcPr>
          <w:p w14:paraId="2D07E6AC" w14:textId="5EC801A4" w:rsidR="008319DA" w:rsidRPr="00670819" w:rsidRDefault="008319DA" w:rsidP="008319DA">
            <w:pPr>
              <w:rPr>
                <w:rFonts w:ascii="Arial" w:hAnsi="Arial" w:cs="Arial"/>
                <w:color w:val="000000" w:themeColor="text1"/>
              </w:rPr>
            </w:pPr>
            <w:r w:rsidRPr="00670819">
              <w:rPr>
                <w:rFonts w:ascii="Arial" w:hAnsi="Arial" w:cs="Arial"/>
                <w:color w:val="000000" w:themeColor="text1"/>
              </w:rPr>
              <w:t xml:space="preserve">Type : </w:t>
            </w:r>
            <w:r w:rsidRPr="00670819">
              <w:rPr>
                <w:rFonts w:ascii="Arial" w:hAnsi="Arial" w:cs="Arial"/>
                <w:color w:val="000000" w:themeColor="text1"/>
              </w:rPr>
              <w:fldChar w:fldCharType="begin">
                <w:ffData>
                  <w:name w:val="Texte5"/>
                  <w:enabled/>
                  <w:calcOnExit w:val="0"/>
                  <w:textInput/>
                </w:ffData>
              </w:fldChar>
            </w:r>
            <w:bookmarkStart w:id="39" w:name="Texte5"/>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bookmarkEnd w:id="39"/>
          </w:p>
          <w:p w14:paraId="679FE6D4" w14:textId="4E7E5D2F" w:rsidR="008319DA" w:rsidRPr="00670819" w:rsidRDefault="008319DA" w:rsidP="008319DA">
            <w:pPr>
              <w:rPr>
                <w:rFonts w:ascii="Arial" w:hAnsi="Arial" w:cs="Arial"/>
                <w:color w:val="000000" w:themeColor="text1"/>
              </w:rPr>
            </w:pPr>
            <w:r w:rsidRPr="00670819">
              <w:rPr>
                <w:rFonts w:ascii="Arial" w:hAnsi="Arial" w:cs="Arial"/>
                <w:color w:val="000000" w:themeColor="text1"/>
              </w:rPr>
              <w:t xml:space="preserve">Matériau : </w:t>
            </w:r>
            <w:r w:rsidRPr="00670819">
              <w:rPr>
                <w:rFonts w:ascii="Arial" w:hAnsi="Arial" w:cs="Arial"/>
                <w:color w:val="000000" w:themeColor="text1"/>
              </w:rPr>
              <w:fldChar w:fldCharType="begin">
                <w:ffData>
                  <w:name w:val="Texte6"/>
                  <w:enabled/>
                  <w:calcOnExit w:val="0"/>
                  <w:textInput/>
                </w:ffData>
              </w:fldChar>
            </w:r>
            <w:bookmarkStart w:id="40" w:name="Texte6"/>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bookmarkEnd w:id="40"/>
          </w:p>
        </w:tc>
        <w:tc>
          <w:tcPr>
            <w:tcW w:w="3685" w:type="dxa"/>
          </w:tcPr>
          <w:p w14:paraId="7C67444E" w14:textId="6E3B9EFC" w:rsidR="008319DA" w:rsidRPr="00670819" w:rsidRDefault="008319DA" w:rsidP="008319DA">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6DFF6DAB" w14:textId="77777777" w:rsidTr="001A4441">
        <w:tc>
          <w:tcPr>
            <w:tcW w:w="3964" w:type="dxa"/>
            <w:vAlign w:val="center"/>
          </w:tcPr>
          <w:p w14:paraId="4170EBAD" w14:textId="1E4076F1" w:rsidR="008319DA" w:rsidRPr="00670819" w:rsidRDefault="008319DA" w:rsidP="008319DA">
            <w:pPr>
              <w:rPr>
                <w:rFonts w:ascii="Arial" w:hAnsi="Arial" w:cs="Arial"/>
                <w:color w:val="000000" w:themeColor="text1"/>
              </w:rPr>
            </w:pPr>
            <w:r w:rsidRPr="00670819">
              <w:rPr>
                <w:rFonts w:ascii="Arial" w:hAnsi="Arial" w:cs="Arial"/>
                <w:color w:val="000000" w:themeColor="text1"/>
              </w:rPr>
              <w:fldChar w:fldCharType="begin">
                <w:ffData>
                  <w:name w:val="CaseACocher17"/>
                  <w:enabled/>
                  <w:calcOnExit w:val="0"/>
                  <w:checkBox>
                    <w:sizeAuto/>
                    <w:default w:val="0"/>
                  </w:checkBox>
                </w:ffData>
              </w:fldChar>
            </w:r>
            <w:bookmarkStart w:id="41" w:name="CaseACocher17"/>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bookmarkEnd w:id="41"/>
            <w:r w:rsidRPr="00670819">
              <w:rPr>
                <w:rFonts w:ascii="Arial" w:hAnsi="Arial" w:cs="Arial"/>
                <w:color w:val="000000" w:themeColor="text1"/>
              </w:rPr>
              <w:t xml:space="preserve"> RADIATEURS</w:t>
            </w:r>
          </w:p>
        </w:tc>
        <w:tc>
          <w:tcPr>
            <w:tcW w:w="5529" w:type="dxa"/>
            <w:vAlign w:val="center"/>
          </w:tcPr>
          <w:p w14:paraId="7202FD9E" w14:textId="759A582B" w:rsidR="008319DA" w:rsidRPr="00670819" w:rsidRDefault="008319DA" w:rsidP="008319DA">
            <w:pPr>
              <w:rPr>
                <w:rFonts w:ascii="Arial" w:hAnsi="Arial" w:cs="Arial"/>
                <w:color w:val="000000" w:themeColor="text1"/>
              </w:rPr>
            </w:pPr>
            <w:r w:rsidRPr="00670819">
              <w:rPr>
                <w:rFonts w:ascii="Arial" w:hAnsi="Arial" w:cs="Arial"/>
                <w:color w:val="000000" w:themeColor="text1"/>
              </w:rPr>
              <w:t xml:space="preserve">Nombre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6710BF42" w14:textId="4612793C" w:rsidR="008319DA" w:rsidRPr="00670819" w:rsidRDefault="008319DA" w:rsidP="008319DA">
            <w:pPr>
              <w:rPr>
                <w:rFonts w:ascii="Arial" w:hAnsi="Arial" w:cs="Arial"/>
                <w:color w:val="000000" w:themeColor="text1"/>
              </w:rPr>
            </w:pPr>
            <w:r w:rsidRPr="00670819">
              <w:rPr>
                <w:rFonts w:ascii="Arial" w:hAnsi="Arial" w:cs="Arial"/>
                <w:color w:val="000000" w:themeColor="text1"/>
              </w:rPr>
              <w:t xml:space="preserve">Couleur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0349B24A" w14:textId="1FC2F028" w:rsidR="008319DA" w:rsidRPr="00670819" w:rsidRDefault="008319DA" w:rsidP="008319DA">
            <w:pPr>
              <w:rPr>
                <w:rFonts w:ascii="Arial" w:hAnsi="Arial" w:cs="Arial"/>
                <w:color w:val="000000" w:themeColor="text1"/>
              </w:rPr>
            </w:pPr>
            <w:r w:rsidRPr="00670819">
              <w:rPr>
                <w:rFonts w:ascii="Arial" w:hAnsi="Arial" w:cs="Arial"/>
                <w:color w:val="000000" w:themeColor="text1"/>
              </w:rPr>
              <w:t xml:space="preserve">Vanne : </w:t>
            </w:r>
            <w:r w:rsidRPr="00670819">
              <w:rPr>
                <w:rFonts w:ascii="Arial" w:hAnsi="Arial" w:cs="Arial"/>
                <w:color w:val="000000" w:themeColor="text1"/>
              </w:rPr>
              <w:fldChar w:fldCharType="begin">
                <w:ffData>
                  <w:name w:val="Texte7"/>
                  <w:enabled/>
                  <w:calcOnExit w:val="0"/>
                  <w:textInput/>
                </w:ffData>
              </w:fldChar>
            </w:r>
            <w:bookmarkStart w:id="42" w:name="Texte7"/>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bookmarkEnd w:id="42"/>
          </w:p>
          <w:p w14:paraId="240E2337" w14:textId="67C453B9" w:rsidR="008319DA" w:rsidRPr="00670819" w:rsidRDefault="008319DA" w:rsidP="008319DA">
            <w:pPr>
              <w:rPr>
                <w:rFonts w:ascii="Arial" w:hAnsi="Arial" w:cs="Arial"/>
                <w:color w:val="000000" w:themeColor="text1"/>
              </w:rPr>
            </w:pPr>
            <w:r w:rsidRPr="00670819">
              <w:rPr>
                <w:rFonts w:ascii="Arial" w:hAnsi="Arial" w:cs="Arial"/>
                <w:color w:val="000000" w:themeColor="text1"/>
              </w:rPr>
              <w:t xml:space="preserve">Calorimètres : </w:t>
            </w:r>
            <w:r w:rsidRPr="00670819">
              <w:rPr>
                <w:rFonts w:ascii="Arial" w:hAnsi="Arial" w:cs="Arial"/>
                <w:color w:val="000000" w:themeColor="text1"/>
              </w:rPr>
              <w:fldChar w:fldCharType="begin">
                <w:ffData>
                  <w:name w:val="Texte8"/>
                  <w:enabled/>
                  <w:calcOnExit w:val="0"/>
                  <w:textInput/>
                </w:ffData>
              </w:fldChar>
            </w:r>
            <w:bookmarkStart w:id="43" w:name="Texte8"/>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bookmarkEnd w:id="43"/>
          </w:p>
        </w:tc>
        <w:tc>
          <w:tcPr>
            <w:tcW w:w="3685" w:type="dxa"/>
          </w:tcPr>
          <w:p w14:paraId="4D69C6E0" w14:textId="77041B9C" w:rsidR="008319DA" w:rsidRPr="00670819" w:rsidRDefault="008319DA" w:rsidP="008319DA">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1A4441" w:rsidRPr="00670819" w14:paraId="4B86A2D5" w14:textId="77777777" w:rsidTr="001A4441">
        <w:tc>
          <w:tcPr>
            <w:tcW w:w="3964" w:type="dxa"/>
            <w:vAlign w:val="center"/>
          </w:tcPr>
          <w:p w14:paraId="71EDF786" w14:textId="1F089482" w:rsidR="001A4441" w:rsidRPr="00670819" w:rsidRDefault="001A4441" w:rsidP="008319DA">
            <w:pPr>
              <w:rPr>
                <w:rFonts w:ascii="Arial" w:hAnsi="Arial" w:cs="Arial"/>
                <w:color w:val="000000" w:themeColor="text1"/>
              </w:rPr>
            </w:pPr>
            <w:r w:rsidRPr="00670819">
              <w:rPr>
                <w:rFonts w:ascii="Arial" w:hAnsi="Arial" w:cs="Arial"/>
                <w:color w:val="000000" w:themeColor="text1"/>
              </w:rPr>
              <w:fldChar w:fldCharType="begin">
                <w:ffData>
                  <w:name w:val="CaseACocher18"/>
                  <w:enabled/>
                  <w:calcOnExit w:val="0"/>
                  <w:checkBox>
                    <w:sizeAuto/>
                    <w:default w:val="0"/>
                  </w:checkBox>
                </w:ffData>
              </w:fldChar>
            </w:r>
            <w:bookmarkStart w:id="44" w:name="CaseACocher18"/>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bookmarkEnd w:id="44"/>
            <w:r w:rsidRPr="00670819">
              <w:rPr>
                <w:rFonts w:ascii="Arial" w:hAnsi="Arial" w:cs="Arial"/>
                <w:color w:val="000000" w:themeColor="text1"/>
              </w:rPr>
              <w:t xml:space="preserve"> AUTRE : </w:t>
            </w:r>
            <w:r w:rsidRPr="00670819">
              <w:rPr>
                <w:rFonts w:ascii="Arial" w:hAnsi="Arial" w:cs="Arial"/>
                <w:color w:val="000000" w:themeColor="text1"/>
              </w:rPr>
              <w:fldChar w:fldCharType="begin">
                <w:ffData>
                  <w:name w:val="Texte11"/>
                  <w:enabled/>
                  <w:calcOnExit w:val="0"/>
                  <w:textInput>
                    <w:format w:val="Capitales"/>
                  </w:textInput>
                </w:ffData>
              </w:fldChar>
            </w:r>
            <w:bookmarkStart w:id="45" w:name="Texte11"/>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bookmarkEnd w:id="45"/>
          </w:p>
        </w:tc>
        <w:tc>
          <w:tcPr>
            <w:tcW w:w="5529" w:type="dxa"/>
            <w:vAlign w:val="center"/>
          </w:tcPr>
          <w:p w14:paraId="513DC95D" w14:textId="7110BCE0" w:rsidR="001A4441" w:rsidRPr="00670819" w:rsidRDefault="001A4441" w:rsidP="008319DA">
            <w:pPr>
              <w:rPr>
                <w:rFonts w:ascii="Arial" w:hAnsi="Arial" w:cs="Arial"/>
                <w:color w:val="000000" w:themeColor="text1"/>
              </w:rPr>
            </w:pPr>
            <w:r w:rsidRPr="00670819">
              <w:rPr>
                <w:rFonts w:ascii="Arial" w:hAnsi="Arial" w:cs="Arial"/>
                <w:color w:val="000000" w:themeColor="text1"/>
              </w:rPr>
              <w:fldChar w:fldCharType="begin">
                <w:ffData>
                  <w:name w:val="Texte12"/>
                  <w:enabled/>
                  <w:calcOnExit w:val="0"/>
                  <w:textInput/>
                </w:ffData>
              </w:fldChar>
            </w:r>
            <w:bookmarkStart w:id="46" w:name="Texte12"/>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bookmarkEnd w:id="46"/>
          </w:p>
        </w:tc>
        <w:tc>
          <w:tcPr>
            <w:tcW w:w="3685" w:type="dxa"/>
          </w:tcPr>
          <w:p w14:paraId="4A62CE06" w14:textId="6E80BF4F" w:rsidR="001A4441" w:rsidRPr="00670819" w:rsidRDefault="001A4441" w:rsidP="008319DA">
            <w:pPr>
              <w:rPr>
                <w:rFonts w:ascii="Arial" w:hAnsi="Arial" w:cs="Arial"/>
                <w:color w:val="000000" w:themeColor="text1"/>
              </w:rPr>
            </w:pPr>
            <w:r w:rsidRPr="00670819">
              <w:rPr>
                <w:rFonts w:ascii="Arial" w:hAnsi="Arial" w:cs="Arial"/>
                <w:color w:val="000000" w:themeColor="text1"/>
              </w:rPr>
              <w:fldChar w:fldCharType="begin">
                <w:ffData>
                  <w:name w:val="Texte13"/>
                  <w:enabled/>
                  <w:calcOnExit w:val="0"/>
                  <w:textInput/>
                </w:ffData>
              </w:fldChar>
            </w:r>
            <w:bookmarkStart w:id="47" w:name="Texte13"/>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bookmarkEnd w:id="47"/>
          </w:p>
        </w:tc>
      </w:tr>
    </w:tbl>
    <w:p w14:paraId="73F33979" w14:textId="77777777" w:rsidR="0073586C" w:rsidRPr="00670819" w:rsidRDefault="0073586C" w:rsidP="001A4441">
      <w:pPr>
        <w:rPr>
          <w:rFonts w:ascii="Arial" w:hAnsi="Arial" w:cs="Arial"/>
          <w:color w:val="000000" w:themeColor="text1"/>
        </w:rPr>
      </w:pPr>
    </w:p>
    <w:p w14:paraId="73003F80" w14:textId="5787147F" w:rsidR="001A4441" w:rsidRPr="00670819" w:rsidRDefault="001A4441" w:rsidP="001A4441">
      <w:pPr>
        <w:rPr>
          <w:rFonts w:ascii="Arial" w:hAnsi="Arial" w:cs="Arial"/>
          <w:color w:val="000000" w:themeColor="text1"/>
        </w:rPr>
      </w:pPr>
      <w:r w:rsidRPr="00670819">
        <w:rPr>
          <w:rFonts w:ascii="Arial" w:hAnsi="Arial" w:cs="Arial"/>
          <w:color w:val="000000" w:themeColor="text1"/>
        </w:rPr>
        <w:t xml:space="preserve">Autres commentaires ou spécificités : </w:t>
      </w:r>
      <w:r w:rsidRPr="00670819">
        <w:rPr>
          <w:rFonts w:ascii="Arial" w:hAnsi="Arial" w:cs="Arial"/>
          <w:color w:val="000000" w:themeColor="text1"/>
        </w:rPr>
        <w:fldChar w:fldCharType="begin">
          <w:ffData>
            <w:name w:val="Texte10"/>
            <w:enabled/>
            <w:calcOnExit w:val="0"/>
            <w:textInput/>
          </w:ffData>
        </w:fldChar>
      </w:r>
      <w:bookmarkStart w:id="48" w:name="Texte10"/>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bookmarkEnd w:id="48"/>
    </w:p>
    <w:p w14:paraId="6329826C" w14:textId="7530B64D" w:rsidR="00F72213" w:rsidRPr="00670819" w:rsidRDefault="00025EE6" w:rsidP="00F72213">
      <w:pPr>
        <w:pStyle w:val="Titre2"/>
        <w:numPr>
          <w:ilvl w:val="0"/>
          <w:numId w:val="10"/>
        </w:numPr>
        <w:rPr>
          <w:rFonts w:ascii="Arial" w:hAnsi="Arial" w:cs="Arial"/>
          <w:color w:val="000000" w:themeColor="text1"/>
          <w:u w:val="single"/>
        </w:rPr>
      </w:pPr>
      <w:r w:rsidRPr="00670819">
        <w:rPr>
          <w:rFonts w:ascii="Arial" w:hAnsi="Arial" w:cs="Arial"/>
          <w:color w:val="000000" w:themeColor="text1"/>
          <w:u w:val="single"/>
        </w:rPr>
        <w:lastRenderedPageBreak/>
        <w:t>ESCALIERS ET CAGE D’ESCALIER/PALIERS (PARTIE PRIVATIVE)</w:t>
      </w:r>
    </w:p>
    <w:p w14:paraId="46831495" w14:textId="175D7A2B" w:rsidR="008F1FEB" w:rsidRPr="00670819" w:rsidRDefault="00025EE6" w:rsidP="008F1FEB">
      <w:pPr>
        <w:pStyle w:val="Titre3"/>
        <w:rPr>
          <w:rFonts w:ascii="Arial" w:hAnsi="Arial" w:cs="Arial"/>
          <w:b w:val="0"/>
          <w:bCs w:val="0"/>
          <w:i/>
          <w:iCs/>
          <w:color w:val="000000" w:themeColor="text1"/>
        </w:rPr>
      </w:pPr>
      <w:r w:rsidRPr="00670819">
        <w:rPr>
          <w:rFonts w:ascii="Arial" w:hAnsi="Arial" w:cs="Arial"/>
          <w:b w:val="0"/>
          <w:bCs w:val="0"/>
          <w:i/>
          <w:iCs/>
          <w:color w:val="000000" w:themeColor="text1"/>
        </w:rPr>
        <w:t>3.1 ESCALIER (D’ENTREE / VERS L’(LES) ETAGE(S))</w:t>
      </w:r>
    </w:p>
    <w:tbl>
      <w:tblPr>
        <w:tblStyle w:val="Grilledutableau"/>
        <w:tblW w:w="0" w:type="auto"/>
        <w:tblLook w:val="04A0" w:firstRow="1" w:lastRow="0" w:firstColumn="1" w:lastColumn="0" w:noHBand="0" w:noVBand="1"/>
      </w:tblPr>
      <w:tblGrid>
        <w:gridCol w:w="4316"/>
        <w:gridCol w:w="4317"/>
        <w:gridCol w:w="4317"/>
      </w:tblGrid>
      <w:tr w:rsidR="00670819" w:rsidRPr="00670819" w14:paraId="2F638E9D" w14:textId="77777777" w:rsidTr="006046F8">
        <w:tc>
          <w:tcPr>
            <w:tcW w:w="4316" w:type="dxa"/>
            <w:shd w:val="thinDiagStripe" w:color="auto" w:fill="auto"/>
            <w:vAlign w:val="center"/>
          </w:tcPr>
          <w:p w14:paraId="00C46E3A" w14:textId="77777777" w:rsidR="006046F8" w:rsidRPr="00670819" w:rsidRDefault="006046F8" w:rsidP="006046F8">
            <w:pPr>
              <w:rPr>
                <w:rFonts w:ascii="Arial" w:hAnsi="Arial" w:cs="Arial"/>
                <w:color w:val="000000" w:themeColor="text1"/>
              </w:rPr>
            </w:pPr>
          </w:p>
        </w:tc>
        <w:tc>
          <w:tcPr>
            <w:tcW w:w="4317" w:type="dxa"/>
            <w:vAlign w:val="center"/>
          </w:tcPr>
          <w:p w14:paraId="0AC55E72" w14:textId="366B0A95" w:rsidR="006046F8" w:rsidRPr="00670819" w:rsidRDefault="006046F8" w:rsidP="006046F8">
            <w:pPr>
              <w:rPr>
                <w:rFonts w:ascii="Arial" w:hAnsi="Arial" w:cs="Arial"/>
                <w:color w:val="000000" w:themeColor="text1"/>
              </w:rPr>
            </w:pPr>
            <w:r w:rsidRPr="00670819">
              <w:rPr>
                <w:rFonts w:ascii="Arial" w:hAnsi="Arial" w:cs="Arial"/>
                <w:b/>
                <w:bCs/>
                <w:color w:val="000000" w:themeColor="text1"/>
                <w:u w:val="single"/>
              </w:rPr>
              <w:t>ÉTAT</w:t>
            </w:r>
          </w:p>
        </w:tc>
        <w:tc>
          <w:tcPr>
            <w:tcW w:w="4317" w:type="dxa"/>
            <w:vAlign w:val="center"/>
          </w:tcPr>
          <w:p w14:paraId="50C4F7CF" w14:textId="4381BC69" w:rsidR="006046F8" w:rsidRPr="00670819" w:rsidRDefault="006046F8" w:rsidP="006046F8">
            <w:pPr>
              <w:rPr>
                <w:rFonts w:ascii="Arial" w:hAnsi="Arial" w:cs="Arial"/>
                <w:color w:val="000000" w:themeColor="text1"/>
              </w:rPr>
            </w:pPr>
            <w:r w:rsidRPr="00670819">
              <w:rPr>
                <w:rFonts w:ascii="Arial" w:hAnsi="Arial" w:cs="Arial"/>
                <w:b/>
                <w:bCs/>
                <w:color w:val="000000" w:themeColor="text1"/>
                <w:u w:val="single"/>
              </w:rPr>
              <w:t>COMMENTAIRE</w:t>
            </w:r>
          </w:p>
        </w:tc>
      </w:tr>
      <w:tr w:rsidR="00670819" w:rsidRPr="00670819" w14:paraId="68B4F331" w14:textId="77777777" w:rsidTr="006E3301">
        <w:tc>
          <w:tcPr>
            <w:tcW w:w="4316" w:type="dxa"/>
            <w:vAlign w:val="center"/>
          </w:tcPr>
          <w:p w14:paraId="1962E711" w14:textId="5C7BABC0" w:rsidR="006046F8" w:rsidRPr="00670819" w:rsidRDefault="006E3301" w:rsidP="006E3301">
            <w:pPr>
              <w:rPr>
                <w:rFonts w:ascii="Arial" w:hAnsi="Arial" w:cs="Arial"/>
                <w:color w:val="000000" w:themeColor="text1"/>
              </w:rPr>
            </w:pPr>
            <w:r w:rsidRPr="00670819">
              <w:rPr>
                <w:rFonts w:ascii="Arial" w:hAnsi="Arial" w:cs="Arial"/>
                <w:color w:val="000000" w:themeColor="text1"/>
              </w:rPr>
              <w:fldChar w:fldCharType="begin">
                <w:ffData>
                  <w:name w:val="CaseACocher19"/>
                  <w:enabled/>
                  <w:calcOnExit w:val="0"/>
                  <w:checkBox>
                    <w:sizeAuto/>
                    <w:default w:val="0"/>
                  </w:checkBox>
                </w:ffData>
              </w:fldChar>
            </w:r>
            <w:bookmarkStart w:id="49" w:name="CaseACocher19"/>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bookmarkEnd w:id="49"/>
            <w:r w:rsidRPr="00670819">
              <w:rPr>
                <w:rFonts w:ascii="Arial" w:hAnsi="Arial" w:cs="Arial"/>
                <w:color w:val="000000" w:themeColor="text1"/>
              </w:rPr>
              <w:t xml:space="preserve"> MARCHES</w:t>
            </w:r>
          </w:p>
        </w:tc>
        <w:tc>
          <w:tcPr>
            <w:tcW w:w="4317" w:type="dxa"/>
          </w:tcPr>
          <w:p w14:paraId="45785A2D" w14:textId="5F1E147C" w:rsidR="006046F8" w:rsidRPr="00670819" w:rsidRDefault="006046F8" w:rsidP="006046F8">
            <w:pPr>
              <w:rPr>
                <w:rFonts w:ascii="Arial" w:hAnsi="Arial" w:cs="Arial"/>
                <w:color w:val="000000" w:themeColor="text1"/>
              </w:rPr>
            </w:pPr>
            <w:r w:rsidRPr="00670819">
              <w:rPr>
                <w:rFonts w:ascii="Arial" w:hAnsi="Arial" w:cs="Arial"/>
                <w:color w:val="000000" w:themeColor="text1"/>
              </w:rPr>
              <w:t xml:space="preserve">Matériau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38D84550" w14:textId="700497FD" w:rsidR="006046F8" w:rsidRPr="00670819" w:rsidRDefault="006046F8" w:rsidP="006046F8">
            <w:pPr>
              <w:rPr>
                <w:rFonts w:ascii="Arial" w:hAnsi="Arial" w:cs="Arial"/>
                <w:color w:val="000000" w:themeColor="text1"/>
              </w:rPr>
            </w:pPr>
            <w:r w:rsidRPr="00670819">
              <w:rPr>
                <w:rFonts w:ascii="Arial" w:hAnsi="Arial" w:cs="Arial"/>
                <w:color w:val="000000" w:themeColor="text1"/>
              </w:rPr>
              <w:t xml:space="preserve">Couleur / motif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02473C57" w14:textId="06E6CED0" w:rsidR="006046F8" w:rsidRPr="00670819" w:rsidRDefault="006046F8" w:rsidP="006046F8">
            <w:pPr>
              <w:rPr>
                <w:rFonts w:ascii="Arial" w:hAnsi="Arial" w:cs="Arial"/>
                <w:color w:val="000000" w:themeColor="text1"/>
              </w:rPr>
            </w:pPr>
            <w:r w:rsidRPr="00670819">
              <w:rPr>
                <w:rFonts w:ascii="Arial" w:hAnsi="Arial" w:cs="Arial"/>
                <w:color w:val="000000" w:themeColor="text1"/>
              </w:rPr>
              <w:t xml:space="preserve">État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4317" w:type="dxa"/>
          </w:tcPr>
          <w:p w14:paraId="01E27BD3" w14:textId="7F8B9C21" w:rsidR="006046F8" w:rsidRPr="00670819" w:rsidRDefault="006E3301" w:rsidP="006046F8">
            <w:pPr>
              <w:rPr>
                <w:rFonts w:ascii="Arial" w:hAnsi="Arial" w:cs="Arial"/>
                <w:color w:val="000000" w:themeColor="text1"/>
              </w:rPr>
            </w:pPr>
            <w:r w:rsidRPr="00670819">
              <w:rPr>
                <w:rFonts w:ascii="Arial" w:hAnsi="Arial" w:cs="Arial"/>
                <w:color w:val="000000" w:themeColor="text1"/>
              </w:rPr>
              <w:fldChar w:fldCharType="begin">
                <w:ffData>
                  <w:name w:val="Texte14"/>
                  <w:enabled/>
                  <w:calcOnExit w:val="0"/>
                  <w:textInput/>
                </w:ffData>
              </w:fldChar>
            </w:r>
            <w:bookmarkStart w:id="50" w:name="Texte14"/>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bookmarkEnd w:id="50"/>
          </w:p>
        </w:tc>
      </w:tr>
      <w:tr w:rsidR="00670819" w:rsidRPr="00670819" w14:paraId="62F447E3" w14:textId="77777777" w:rsidTr="006E3301">
        <w:tc>
          <w:tcPr>
            <w:tcW w:w="4316" w:type="dxa"/>
            <w:vAlign w:val="center"/>
          </w:tcPr>
          <w:p w14:paraId="00E28FB8" w14:textId="27AA27B7" w:rsidR="006046F8" w:rsidRPr="00670819" w:rsidRDefault="006E3301" w:rsidP="006E3301">
            <w:pPr>
              <w:rPr>
                <w:rFonts w:ascii="Arial" w:hAnsi="Arial" w:cs="Arial"/>
                <w:color w:val="000000" w:themeColor="text1"/>
              </w:rPr>
            </w:pPr>
            <w:r w:rsidRPr="00670819">
              <w:rPr>
                <w:rFonts w:ascii="Arial" w:hAnsi="Arial" w:cs="Arial"/>
                <w:color w:val="000000" w:themeColor="text1"/>
              </w:rPr>
              <w:fldChar w:fldCharType="begin">
                <w:ffData>
                  <w:name w:val="CaseACocher20"/>
                  <w:enabled/>
                  <w:calcOnExit w:val="0"/>
                  <w:checkBox>
                    <w:sizeAuto/>
                    <w:default w:val="0"/>
                  </w:checkBox>
                </w:ffData>
              </w:fldChar>
            </w:r>
            <w:bookmarkStart w:id="51" w:name="CaseACocher20"/>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bookmarkEnd w:id="51"/>
            <w:r w:rsidRPr="00670819">
              <w:rPr>
                <w:rFonts w:ascii="Arial" w:hAnsi="Arial" w:cs="Arial"/>
                <w:color w:val="000000" w:themeColor="text1"/>
              </w:rPr>
              <w:t xml:space="preserve"> REVETEMENT DES MARCHES</w:t>
            </w:r>
          </w:p>
        </w:tc>
        <w:tc>
          <w:tcPr>
            <w:tcW w:w="4317" w:type="dxa"/>
          </w:tcPr>
          <w:p w14:paraId="7B214134" w14:textId="25EEB695" w:rsidR="006E3301" w:rsidRPr="00670819" w:rsidRDefault="006E3301" w:rsidP="006E3301">
            <w:pPr>
              <w:rPr>
                <w:rFonts w:ascii="Arial" w:hAnsi="Arial" w:cs="Arial"/>
                <w:color w:val="000000" w:themeColor="text1"/>
              </w:rPr>
            </w:pPr>
            <w:r w:rsidRPr="00670819">
              <w:rPr>
                <w:rFonts w:ascii="Arial" w:hAnsi="Arial" w:cs="Arial"/>
                <w:color w:val="000000" w:themeColor="text1"/>
              </w:rPr>
              <w:t xml:space="preserve">Matériau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45CF6D1D" w14:textId="7E35DD7A" w:rsidR="006E3301" w:rsidRPr="00670819" w:rsidRDefault="006E3301" w:rsidP="006E3301">
            <w:pPr>
              <w:rPr>
                <w:rFonts w:ascii="Arial" w:hAnsi="Arial" w:cs="Arial"/>
                <w:color w:val="000000" w:themeColor="text1"/>
              </w:rPr>
            </w:pPr>
            <w:r w:rsidRPr="00670819">
              <w:rPr>
                <w:rFonts w:ascii="Arial" w:hAnsi="Arial" w:cs="Arial"/>
                <w:color w:val="000000" w:themeColor="text1"/>
              </w:rPr>
              <w:t xml:space="preserve">Couleur / motif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0EB0276A" w14:textId="5B08E32F" w:rsidR="006046F8" w:rsidRPr="00670819" w:rsidRDefault="006E3301" w:rsidP="006E3301">
            <w:pPr>
              <w:rPr>
                <w:rFonts w:ascii="Arial" w:hAnsi="Arial" w:cs="Arial"/>
                <w:color w:val="000000" w:themeColor="text1"/>
              </w:rPr>
            </w:pPr>
            <w:r w:rsidRPr="00670819">
              <w:rPr>
                <w:rFonts w:ascii="Arial" w:hAnsi="Arial" w:cs="Arial"/>
                <w:color w:val="000000" w:themeColor="text1"/>
              </w:rPr>
              <w:t xml:space="preserve">État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4317" w:type="dxa"/>
          </w:tcPr>
          <w:p w14:paraId="16E4CF60" w14:textId="4F0ECC6F" w:rsidR="006046F8" w:rsidRPr="00670819" w:rsidRDefault="006E3301" w:rsidP="006046F8">
            <w:pPr>
              <w:rPr>
                <w:rFonts w:ascii="Arial" w:hAnsi="Arial" w:cs="Arial"/>
                <w:color w:val="000000" w:themeColor="text1"/>
              </w:rPr>
            </w:pPr>
            <w:r w:rsidRPr="00670819">
              <w:rPr>
                <w:rFonts w:ascii="Arial" w:hAnsi="Arial" w:cs="Arial"/>
                <w:color w:val="000000" w:themeColor="text1"/>
              </w:rPr>
              <w:fldChar w:fldCharType="begin">
                <w:ffData>
                  <w:name w:val="Texte14"/>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316A3480" w14:textId="77777777" w:rsidTr="006E3301">
        <w:tc>
          <w:tcPr>
            <w:tcW w:w="4316" w:type="dxa"/>
            <w:vAlign w:val="center"/>
          </w:tcPr>
          <w:p w14:paraId="5076C5E3" w14:textId="4FA4A6E9" w:rsidR="006046F8" w:rsidRPr="00670819" w:rsidRDefault="006E3301" w:rsidP="006E3301">
            <w:pPr>
              <w:rPr>
                <w:rFonts w:ascii="Arial" w:hAnsi="Arial" w:cs="Arial"/>
                <w:color w:val="000000" w:themeColor="text1"/>
              </w:rPr>
            </w:pPr>
            <w:r w:rsidRPr="00670819">
              <w:rPr>
                <w:rFonts w:ascii="Arial" w:hAnsi="Arial" w:cs="Arial"/>
                <w:color w:val="000000" w:themeColor="text1"/>
              </w:rPr>
              <w:fldChar w:fldCharType="begin">
                <w:ffData>
                  <w:name w:val="CaseACocher21"/>
                  <w:enabled/>
                  <w:calcOnExit w:val="0"/>
                  <w:checkBox>
                    <w:sizeAuto/>
                    <w:default w:val="0"/>
                  </w:checkBox>
                </w:ffData>
              </w:fldChar>
            </w:r>
            <w:bookmarkStart w:id="52" w:name="CaseACocher21"/>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bookmarkEnd w:id="52"/>
            <w:r w:rsidRPr="00670819">
              <w:rPr>
                <w:rFonts w:ascii="Arial" w:hAnsi="Arial" w:cs="Arial"/>
                <w:color w:val="000000" w:themeColor="text1"/>
              </w:rPr>
              <w:t xml:space="preserve"> PLINTHES</w:t>
            </w:r>
          </w:p>
        </w:tc>
        <w:tc>
          <w:tcPr>
            <w:tcW w:w="4317" w:type="dxa"/>
          </w:tcPr>
          <w:p w14:paraId="057A79FD" w14:textId="08B61192" w:rsidR="006E3301" w:rsidRPr="00670819" w:rsidRDefault="006E3301" w:rsidP="006E3301">
            <w:pPr>
              <w:rPr>
                <w:rFonts w:ascii="Arial" w:hAnsi="Arial" w:cs="Arial"/>
                <w:color w:val="000000" w:themeColor="text1"/>
              </w:rPr>
            </w:pPr>
            <w:r w:rsidRPr="00670819">
              <w:rPr>
                <w:rFonts w:ascii="Arial" w:hAnsi="Arial" w:cs="Arial"/>
                <w:color w:val="000000" w:themeColor="text1"/>
              </w:rPr>
              <w:t xml:space="preserve">Matériau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46A67F47" w14:textId="0A4829B2" w:rsidR="006E3301" w:rsidRPr="00670819" w:rsidRDefault="006E3301" w:rsidP="006E3301">
            <w:pPr>
              <w:rPr>
                <w:rFonts w:ascii="Arial" w:hAnsi="Arial" w:cs="Arial"/>
                <w:color w:val="000000" w:themeColor="text1"/>
              </w:rPr>
            </w:pPr>
            <w:r w:rsidRPr="00670819">
              <w:rPr>
                <w:rFonts w:ascii="Arial" w:hAnsi="Arial" w:cs="Arial"/>
                <w:color w:val="000000" w:themeColor="text1"/>
              </w:rPr>
              <w:t xml:space="preserve">Couleur / motif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779285B4" w14:textId="41F77775" w:rsidR="006046F8" w:rsidRPr="00670819" w:rsidRDefault="006E3301" w:rsidP="006E3301">
            <w:pPr>
              <w:rPr>
                <w:rFonts w:ascii="Arial" w:hAnsi="Arial" w:cs="Arial"/>
                <w:color w:val="000000" w:themeColor="text1"/>
              </w:rPr>
            </w:pPr>
            <w:r w:rsidRPr="00670819">
              <w:rPr>
                <w:rFonts w:ascii="Arial" w:hAnsi="Arial" w:cs="Arial"/>
                <w:color w:val="000000" w:themeColor="text1"/>
              </w:rPr>
              <w:t xml:space="preserve">État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4317" w:type="dxa"/>
          </w:tcPr>
          <w:p w14:paraId="4B204E57" w14:textId="3BB22EDA" w:rsidR="006046F8" w:rsidRPr="00670819" w:rsidRDefault="006E3301" w:rsidP="006046F8">
            <w:pPr>
              <w:rPr>
                <w:rFonts w:ascii="Arial" w:hAnsi="Arial" w:cs="Arial"/>
                <w:color w:val="000000" w:themeColor="text1"/>
              </w:rPr>
            </w:pPr>
            <w:r w:rsidRPr="00670819">
              <w:rPr>
                <w:rFonts w:ascii="Arial" w:hAnsi="Arial" w:cs="Arial"/>
                <w:color w:val="000000" w:themeColor="text1"/>
              </w:rPr>
              <w:fldChar w:fldCharType="begin">
                <w:ffData>
                  <w:name w:val="Texte14"/>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16F28C6B" w14:textId="77777777" w:rsidTr="006E3301">
        <w:tc>
          <w:tcPr>
            <w:tcW w:w="4316" w:type="dxa"/>
            <w:vAlign w:val="center"/>
          </w:tcPr>
          <w:p w14:paraId="526CE49F" w14:textId="01AB44A4" w:rsidR="006046F8" w:rsidRPr="00670819" w:rsidRDefault="006E3301" w:rsidP="006E3301">
            <w:pPr>
              <w:rPr>
                <w:rFonts w:ascii="Arial" w:hAnsi="Arial" w:cs="Arial"/>
                <w:color w:val="000000" w:themeColor="text1"/>
              </w:rPr>
            </w:pPr>
            <w:r w:rsidRPr="00670819">
              <w:rPr>
                <w:rFonts w:ascii="Arial" w:hAnsi="Arial" w:cs="Arial"/>
                <w:color w:val="000000" w:themeColor="text1"/>
              </w:rPr>
              <w:fldChar w:fldCharType="begin">
                <w:ffData>
                  <w:name w:val="CaseACocher22"/>
                  <w:enabled/>
                  <w:calcOnExit w:val="0"/>
                  <w:checkBox>
                    <w:sizeAuto/>
                    <w:default w:val="0"/>
                  </w:checkBox>
                </w:ffData>
              </w:fldChar>
            </w:r>
            <w:bookmarkStart w:id="53" w:name="CaseACocher22"/>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bookmarkEnd w:id="53"/>
            <w:r w:rsidRPr="00670819">
              <w:rPr>
                <w:rFonts w:ascii="Arial" w:hAnsi="Arial" w:cs="Arial"/>
                <w:color w:val="000000" w:themeColor="text1"/>
              </w:rPr>
              <w:t xml:space="preserve"> BALUSTRADE/RAMPE</w:t>
            </w:r>
          </w:p>
        </w:tc>
        <w:tc>
          <w:tcPr>
            <w:tcW w:w="4317" w:type="dxa"/>
          </w:tcPr>
          <w:p w14:paraId="297A3DF8" w14:textId="7993558B" w:rsidR="006E3301" w:rsidRPr="00670819" w:rsidRDefault="006E3301" w:rsidP="006E3301">
            <w:pPr>
              <w:rPr>
                <w:rFonts w:ascii="Arial" w:hAnsi="Arial" w:cs="Arial"/>
                <w:color w:val="000000" w:themeColor="text1"/>
              </w:rPr>
            </w:pPr>
            <w:r w:rsidRPr="00670819">
              <w:rPr>
                <w:rFonts w:ascii="Arial" w:hAnsi="Arial" w:cs="Arial"/>
                <w:color w:val="000000" w:themeColor="text1"/>
              </w:rPr>
              <w:t xml:space="preserve">Matériau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51A81CBF" w14:textId="1D8711BF" w:rsidR="006E3301" w:rsidRPr="00670819" w:rsidRDefault="006E3301" w:rsidP="006E3301">
            <w:pPr>
              <w:rPr>
                <w:rFonts w:ascii="Arial" w:hAnsi="Arial" w:cs="Arial"/>
                <w:color w:val="000000" w:themeColor="text1"/>
              </w:rPr>
            </w:pPr>
            <w:r w:rsidRPr="00670819">
              <w:rPr>
                <w:rFonts w:ascii="Arial" w:hAnsi="Arial" w:cs="Arial"/>
                <w:color w:val="000000" w:themeColor="text1"/>
              </w:rPr>
              <w:t xml:space="preserve">Couleur / motif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368B8499" w14:textId="34F2850C" w:rsidR="006046F8" w:rsidRPr="00670819" w:rsidRDefault="006E3301" w:rsidP="006E3301">
            <w:pPr>
              <w:rPr>
                <w:rFonts w:ascii="Arial" w:hAnsi="Arial" w:cs="Arial"/>
                <w:color w:val="000000" w:themeColor="text1"/>
              </w:rPr>
            </w:pPr>
            <w:r w:rsidRPr="00670819">
              <w:rPr>
                <w:rFonts w:ascii="Arial" w:hAnsi="Arial" w:cs="Arial"/>
                <w:color w:val="000000" w:themeColor="text1"/>
              </w:rPr>
              <w:t xml:space="preserve">État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4317" w:type="dxa"/>
          </w:tcPr>
          <w:p w14:paraId="216ABD72" w14:textId="74CE9AE5" w:rsidR="006046F8" w:rsidRPr="00670819" w:rsidRDefault="006E3301" w:rsidP="006046F8">
            <w:pPr>
              <w:rPr>
                <w:rFonts w:ascii="Arial" w:hAnsi="Arial" w:cs="Arial"/>
                <w:color w:val="000000" w:themeColor="text1"/>
              </w:rPr>
            </w:pPr>
            <w:r w:rsidRPr="00670819">
              <w:rPr>
                <w:rFonts w:ascii="Arial" w:hAnsi="Arial" w:cs="Arial"/>
                <w:color w:val="000000" w:themeColor="text1"/>
              </w:rPr>
              <w:fldChar w:fldCharType="begin">
                <w:ffData>
                  <w:name w:val="Texte14"/>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E3301" w:rsidRPr="00670819" w14:paraId="58641A24" w14:textId="77777777" w:rsidTr="003843FB">
        <w:tc>
          <w:tcPr>
            <w:tcW w:w="4316" w:type="dxa"/>
            <w:vAlign w:val="center"/>
          </w:tcPr>
          <w:p w14:paraId="3D83F934" w14:textId="7A1E38CC" w:rsidR="006E3301" w:rsidRPr="00670819" w:rsidRDefault="006E3301" w:rsidP="006E3301">
            <w:pPr>
              <w:rPr>
                <w:rFonts w:ascii="Arial" w:hAnsi="Arial" w:cs="Arial"/>
                <w:color w:val="000000" w:themeColor="text1"/>
              </w:rPr>
            </w:pPr>
            <w:r w:rsidRPr="00670819">
              <w:rPr>
                <w:rFonts w:ascii="Arial" w:hAnsi="Arial" w:cs="Arial"/>
                <w:color w:val="000000" w:themeColor="text1"/>
              </w:rPr>
              <w:fldChar w:fldCharType="begin">
                <w:ffData>
                  <w:name w:val="CaseACocher18"/>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AUTRE : </w:t>
            </w:r>
            <w:r w:rsidRPr="00670819">
              <w:rPr>
                <w:rFonts w:ascii="Arial" w:hAnsi="Arial" w:cs="Arial"/>
                <w:color w:val="000000" w:themeColor="text1"/>
              </w:rPr>
              <w:fldChar w:fldCharType="begin">
                <w:ffData>
                  <w:name w:val="Texte11"/>
                  <w:enabled/>
                  <w:calcOnExit w:val="0"/>
                  <w:textInput>
                    <w:format w:val="Capitales"/>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4317" w:type="dxa"/>
            <w:vAlign w:val="center"/>
          </w:tcPr>
          <w:p w14:paraId="0AFC2306" w14:textId="306CA93D" w:rsidR="006E3301" w:rsidRPr="00670819" w:rsidRDefault="006E3301" w:rsidP="006E3301">
            <w:pPr>
              <w:rPr>
                <w:rFonts w:ascii="Arial" w:hAnsi="Arial" w:cs="Arial"/>
                <w:color w:val="000000" w:themeColor="text1"/>
              </w:rPr>
            </w:pPr>
            <w:r w:rsidRPr="00670819">
              <w:rPr>
                <w:rFonts w:ascii="Arial" w:hAnsi="Arial" w:cs="Arial"/>
                <w:color w:val="000000" w:themeColor="text1"/>
              </w:rPr>
              <w:fldChar w:fldCharType="begin">
                <w:ffData>
                  <w:name w:val="Texte12"/>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4317" w:type="dxa"/>
          </w:tcPr>
          <w:p w14:paraId="05D85C93" w14:textId="0813885C" w:rsidR="006E3301" w:rsidRPr="00670819" w:rsidRDefault="006E3301" w:rsidP="006E3301">
            <w:pPr>
              <w:rPr>
                <w:rFonts w:ascii="Arial" w:hAnsi="Arial" w:cs="Arial"/>
                <w:color w:val="000000" w:themeColor="text1"/>
              </w:rPr>
            </w:pPr>
            <w:r w:rsidRPr="00670819">
              <w:rPr>
                <w:rFonts w:ascii="Arial" w:hAnsi="Arial" w:cs="Arial"/>
                <w:color w:val="000000" w:themeColor="text1"/>
              </w:rPr>
              <w:fldChar w:fldCharType="begin">
                <w:ffData>
                  <w:name w:val="Texte13"/>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bl>
    <w:p w14:paraId="449013E4" w14:textId="77777777" w:rsidR="006E3301" w:rsidRPr="00670819" w:rsidRDefault="006E3301" w:rsidP="006E3301">
      <w:pPr>
        <w:rPr>
          <w:rFonts w:ascii="Arial" w:hAnsi="Arial" w:cs="Arial"/>
          <w:color w:val="000000" w:themeColor="text1"/>
        </w:rPr>
      </w:pPr>
    </w:p>
    <w:p w14:paraId="5A5F6F1D" w14:textId="1EB768ED" w:rsidR="006E3301" w:rsidRPr="00670819" w:rsidRDefault="006E3301" w:rsidP="006E3301">
      <w:pPr>
        <w:rPr>
          <w:rFonts w:ascii="Arial" w:hAnsi="Arial" w:cs="Arial"/>
          <w:color w:val="000000" w:themeColor="text1"/>
        </w:rPr>
      </w:pPr>
      <w:r w:rsidRPr="00670819">
        <w:rPr>
          <w:rFonts w:ascii="Arial" w:hAnsi="Arial" w:cs="Arial"/>
          <w:color w:val="000000" w:themeColor="text1"/>
        </w:rPr>
        <w:t xml:space="preserve">Autres commentaires ou spécificités : </w:t>
      </w:r>
      <w:r w:rsidRPr="00670819">
        <w:rPr>
          <w:rFonts w:ascii="Arial" w:hAnsi="Arial" w:cs="Arial"/>
          <w:color w:val="000000" w:themeColor="text1"/>
        </w:rPr>
        <w:fldChar w:fldCharType="begin">
          <w:ffData>
            <w:name w:val="Texte10"/>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193D4C67" w14:textId="5560E9FA" w:rsidR="00025EE6" w:rsidRPr="00670819" w:rsidRDefault="00FB0B8F" w:rsidP="00025EE6">
      <w:pPr>
        <w:pStyle w:val="Titre3"/>
        <w:rPr>
          <w:rFonts w:ascii="Arial" w:hAnsi="Arial" w:cs="Arial"/>
          <w:b w:val="0"/>
          <w:bCs w:val="0"/>
          <w:i/>
          <w:iCs/>
          <w:color w:val="000000" w:themeColor="text1"/>
        </w:rPr>
      </w:pPr>
      <w:r w:rsidRPr="00670819">
        <w:rPr>
          <w:rFonts w:ascii="Arial" w:hAnsi="Arial" w:cs="Arial"/>
          <w:b w:val="0"/>
          <w:bCs w:val="0"/>
          <w:i/>
          <w:iCs/>
          <w:color w:val="000000" w:themeColor="text1"/>
        </w:rPr>
        <w:t>3.2 CAGE D’ESCALIER (DU REZ-DE-CHAUSSEE AU GRENIER) ET PALIERS (DES ETAGES : 1</w:t>
      </w:r>
      <w:r w:rsidRPr="00670819">
        <w:rPr>
          <w:rFonts w:ascii="Arial" w:hAnsi="Arial" w:cs="Arial"/>
          <w:b w:val="0"/>
          <w:bCs w:val="0"/>
          <w:i/>
          <w:iCs/>
          <w:color w:val="000000" w:themeColor="text1"/>
          <w:vertAlign w:val="superscript"/>
        </w:rPr>
        <w:t>ER</w:t>
      </w:r>
      <w:r w:rsidRPr="00670819">
        <w:rPr>
          <w:rFonts w:ascii="Arial" w:hAnsi="Arial" w:cs="Arial"/>
          <w:b w:val="0"/>
          <w:bCs w:val="0"/>
          <w:i/>
          <w:iCs/>
          <w:color w:val="000000" w:themeColor="text1"/>
        </w:rPr>
        <w:t xml:space="preserve"> ETAGE, 2</w:t>
      </w:r>
      <w:r w:rsidRPr="00670819">
        <w:rPr>
          <w:rFonts w:ascii="Arial" w:hAnsi="Arial" w:cs="Arial"/>
          <w:b w:val="0"/>
          <w:bCs w:val="0"/>
          <w:i/>
          <w:iCs/>
          <w:color w:val="000000" w:themeColor="text1"/>
          <w:vertAlign w:val="superscript"/>
        </w:rPr>
        <w:t>EME</w:t>
      </w:r>
      <w:r w:rsidRPr="00670819">
        <w:rPr>
          <w:rFonts w:ascii="Arial" w:hAnsi="Arial" w:cs="Arial"/>
          <w:b w:val="0"/>
          <w:bCs w:val="0"/>
          <w:i/>
          <w:iCs/>
          <w:color w:val="000000" w:themeColor="text1"/>
        </w:rPr>
        <w:t xml:space="preserve"> ETAGE, 3</w:t>
      </w:r>
      <w:r w:rsidRPr="00670819">
        <w:rPr>
          <w:rFonts w:ascii="Arial" w:hAnsi="Arial" w:cs="Arial"/>
          <w:b w:val="0"/>
          <w:bCs w:val="0"/>
          <w:i/>
          <w:iCs/>
          <w:color w:val="000000" w:themeColor="text1"/>
          <w:vertAlign w:val="superscript"/>
        </w:rPr>
        <w:t>EME</w:t>
      </w:r>
      <w:r w:rsidRPr="00670819">
        <w:rPr>
          <w:rFonts w:ascii="Arial" w:hAnsi="Arial" w:cs="Arial"/>
          <w:b w:val="0"/>
          <w:bCs w:val="0"/>
          <w:i/>
          <w:iCs/>
          <w:color w:val="000000" w:themeColor="text1"/>
        </w:rPr>
        <w:t xml:space="preserve"> ETAGE, ETC.)</w:t>
      </w:r>
    </w:p>
    <w:tbl>
      <w:tblPr>
        <w:tblStyle w:val="Grilledutableau"/>
        <w:tblW w:w="13178" w:type="dxa"/>
        <w:tblLook w:val="04A0" w:firstRow="1" w:lastRow="0" w:firstColumn="1" w:lastColumn="0" w:noHBand="0" w:noVBand="1"/>
      </w:tblPr>
      <w:tblGrid>
        <w:gridCol w:w="3964"/>
        <w:gridCol w:w="5529"/>
        <w:gridCol w:w="3685"/>
      </w:tblGrid>
      <w:tr w:rsidR="00670819" w:rsidRPr="00670819" w14:paraId="688F79A7" w14:textId="77777777" w:rsidTr="005D214B">
        <w:tc>
          <w:tcPr>
            <w:tcW w:w="3964" w:type="dxa"/>
            <w:shd w:val="thinDiagStripe" w:color="auto" w:fill="auto"/>
            <w:vAlign w:val="center"/>
          </w:tcPr>
          <w:p w14:paraId="32C5116C" w14:textId="77777777" w:rsidR="00FB0B8F" w:rsidRPr="00670819" w:rsidRDefault="00FB0B8F" w:rsidP="005D214B">
            <w:pPr>
              <w:jc w:val="center"/>
              <w:rPr>
                <w:rFonts w:ascii="Arial" w:hAnsi="Arial" w:cs="Arial"/>
                <w:b/>
                <w:bCs/>
                <w:color w:val="000000" w:themeColor="text1"/>
                <w:u w:val="single"/>
              </w:rPr>
            </w:pPr>
          </w:p>
        </w:tc>
        <w:tc>
          <w:tcPr>
            <w:tcW w:w="5529" w:type="dxa"/>
            <w:vAlign w:val="center"/>
          </w:tcPr>
          <w:p w14:paraId="4D3A3998" w14:textId="77777777" w:rsidR="00FB0B8F" w:rsidRPr="00670819" w:rsidRDefault="00FB0B8F" w:rsidP="005D214B">
            <w:pPr>
              <w:jc w:val="center"/>
              <w:rPr>
                <w:rFonts w:ascii="Arial" w:hAnsi="Arial" w:cs="Arial"/>
                <w:b/>
                <w:bCs/>
                <w:color w:val="000000" w:themeColor="text1"/>
                <w:u w:val="single"/>
              </w:rPr>
            </w:pPr>
            <w:r w:rsidRPr="00670819">
              <w:rPr>
                <w:rFonts w:ascii="Arial" w:hAnsi="Arial" w:cs="Arial"/>
                <w:b/>
                <w:bCs/>
                <w:color w:val="000000" w:themeColor="text1"/>
                <w:u w:val="single"/>
              </w:rPr>
              <w:t>ÉTAT</w:t>
            </w:r>
          </w:p>
        </w:tc>
        <w:tc>
          <w:tcPr>
            <w:tcW w:w="3685" w:type="dxa"/>
            <w:vAlign w:val="center"/>
          </w:tcPr>
          <w:p w14:paraId="4DC0627F" w14:textId="77777777" w:rsidR="00FB0B8F" w:rsidRPr="00670819" w:rsidRDefault="00FB0B8F" w:rsidP="005D214B">
            <w:pPr>
              <w:jc w:val="center"/>
              <w:rPr>
                <w:rFonts w:ascii="Arial" w:hAnsi="Arial" w:cs="Arial"/>
                <w:b/>
                <w:bCs/>
                <w:color w:val="000000" w:themeColor="text1"/>
                <w:u w:val="single"/>
              </w:rPr>
            </w:pPr>
            <w:r w:rsidRPr="00670819">
              <w:rPr>
                <w:rFonts w:ascii="Arial" w:hAnsi="Arial" w:cs="Arial"/>
                <w:b/>
                <w:bCs/>
                <w:color w:val="000000" w:themeColor="text1"/>
                <w:u w:val="single"/>
              </w:rPr>
              <w:t>COMMENTAIRE</w:t>
            </w:r>
          </w:p>
        </w:tc>
      </w:tr>
      <w:tr w:rsidR="00670819" w:rsidRPr="00670819" w14:paraId="02C7395B" w14:textId="77777777" w:rsidTr="005D214B">
        <w:tc>
          <w:tcPr>
            <w:tcW w:w="3964" w:type="dxa"/>
            <w:vAlign w:val="center"/>
          </w:tcPr>
          <w:p w14:paraId="633ADB80" w14:textId="670A5A81" w:rsidR="00FB0B8F" w:rsidRPr="00670819" w:rsidRDefault="00FB0B8F" w:rsidP="005D214B">
            <w:pPr>
              <w:rPr>
                <w:rFonts w:ascii="Arial" w:hAnsi="Arial" w:cs="Arial"/>
                <w:color w:val="000000" w:themeColor="text1"/>
              </w:rPr>
            </w:pPr>
            <w:r w:rsidRPr="00670819">
              <w:rPr>
                <w:rFonts w:ascii="Arial" w:hAnsi="Arial" w:cs="Arial"/>
                <w:color w:val="000000" w:themeColor="text1"/>
              </w:rPr>
              <w:fldChar w:fldCharType="begin">
                <w:ffData>
                  <w:name w:val="CaseACocher1"/>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PLAFOND</w:t>
            </w:r>
          </w:p>
        </w:tc>
        <w:tc>
          <w:tcPr>
            <w:tcW w:w="5529" w:type="dxa"/>
            <w:vAlign w:val="center"/>
          </w:tcPr>
          <w:p w14:paraId="6403A38D" w14:textId="7232FD89" w:rsidR="00FB0B8F" w:rsidRPr="00670819" w:rsidRDefault="00FB0B8F" w:rsidP="005D214B">
            <w:pPr>
              <w:rPr>
                <w:rFonts w:ascii="Arial" w:hAnsi="Arial" w:cs="Arial"/>
                <w:color w:val="000000" w:themeColor="text1"/>
              </w:rPr>
            </w:pPr>
            <w:r w:rsidRPr="00670819">
              <w:rPr>
                <w:rFonts w:ascii="Arial" w:hAnsi="Arial" w:cs="Arial"/>
                <w:color w:val="000000" w:themeColor="text1"/>
              </w:rPr>
              <w:t xml:space="preserve">État : </w:t>
            </w:r>
            <w:r w:rsidR="00F100C0" w:rsidRPr="00670819">
              <w:rPr>
                <w:rFonts w:ascii="Arial" w:hAnsi="Arial" w:cs="Arial"/>
                <w:color w:val="000000" w:themeColor="text1"/>
              </w:rPr>
              <w:fldChar w:fldCharType="begin">
                <w:ffData>
                  <w:name w:val=""/>
                  <w:enabled/>
                  <w:calcOnExit w:val="0"/>
                  <w:ddList>
                    <w:listEntry w:val=" "/>
                    <w:listEntry w:val="Tapissé"/>
                    <w:listEntry w:val="Peint"/>
                  </w:ddList>
                </w:ffData>
              </w:fldChar>
            </w:r>
            <w:r w:rsidR="00F100C0"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00F100C0" w:rsidRPr="00670819">
              <w:rPr>
                <w:rFonts w:ascii="Arial" w:hAnsi="Arial" w:cs="Arial"/>
                <w:color w:val="000000" w:themeColor="text1"/>
              </w:rPr>
              <w:fldChar w:fldCharType="separate"/>
            </w:r>
            <w:r w:rsidR="00F100C0" w:rsidRPr="00670819">
              <w:rPr>
                <w:rFonts w:ascii="Arial" w:hAnsi="Arial" w:cs="Arial"/>
                <w:color w:val="000000" w:themeColor="text1"/>
              </w:rPr>
              <w:fldChar w:fldCharType="end"/>
            </w:r>
          </w:p>
          <w:p w14:paraId="7AA64132" w14:textId="425173CC" w:rsidR="00FB0B8F" w:rsidRPr="00670819" w:rsidRDefault="00FB0B8F" w:rsidP="005D214B">
            <w:pPr>
              <w:rPr>
                <w:rFonts w:ascii="Arial" w:hAnsi="Arial" w:cs="Arial"/>
                <w:color w:val="000000" w:themeColor="text1"/>
              </w:rPr>
            </w:pPr>
            <w:r w:rsidRPr="00670819">
              <w:rPr>
                <w:rFonts w:ascii="Arial" w:hAnsi="Arial" w:cs="Arial"/>
                <w:color w:val="000000" w:themeColor="text1"/>
              </w:rPr>
              <w:t xml:space="preserve">Couleur / Motif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5720075C" w14:textId="6D5A1E72" w:rsidR="00FB0B8F" w:rsidRPr="00670819" w:rsidRDefault="00FB0B8F"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43D4A79E" w14:textId="77777777" w:rsidTr="005D214B">
        <w:tc>
          <w:tcPr>
            <w:tcW w:w="3964" w:type="dxa"/>
            <w:vAlign w:val="center"/>
          </w:tcPr>
          <w:p w14:paraId="2FEFFEDF" w14:textId="033E8692" w:rsidR="00FB0B8F" w:rsidRPr="00670819" w:rsidRDefault="00FB0B8F" w:rsidP="005D214B">
            <w:pPr>
              <w:rPr>
                <w:rFonts w:ascii="Arial" w:hAnsi="Arial" w:cs="Arial"/>
                <w:color w:val="000000" w:themeColor="text1"/>
              </w:rPr>
            </w:pPr>
            <w:r w:rsidRPr="00670819">
              <w:rPr>
                <w:rFonts w:ascii="Arial" w:hAnsi="Arial" w:cs="Arial"/>
                <w:color w:val="000000" w:themeColor="text1"/>
              </w:rPr>
              <w:fldChar w:fldCharType="begin">
                <w:ffData>
                  <w:name w:val="CaseACocher2"/>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MURS</w:t>
            </w:r>
          </w:p>
        </w:tc>
        <w:tc>
          <w:tcPr>
            <w:tcW w:w="5529" w:type="dxa"/>
            <w:vAlign w:val="center"/>
          </w:tcPr>
          <w:p w14:paraId="25118E4D" w14:textId="44D0949B" w:rsidR="00FB0B8F" w:rsidRPr="00670819" w:rsidRDefault="00FB0B8F" w:rsidP="005D214B">
            <w:pPr>
              <w:rPr>
                <w:rFonts w:ascii="Arial" w:hAnsi="Arial" w:cs="Arial"/>
                <w:color w:val="000000" w:themeColor="text1"/>
              </w:rPr>
            </w:pPr>
            <w:r w:rsidRPr="00670819">
              <w:rPr>
                <w:rFonts w:ascii="Arial" w:hAnsi="Arial" w:cs="Arial"/>
                <w:color w:val="000000" w:themeColor="text1"/>
              </w:rPr>
              <w:t xml:space="preserve">État : </w:t>
            </w:r>
            <w:r w:rsidR="00F100C0" w:rsidRPr="00670819">
              <w:rPr>
                <w:rFonts w:ascii="Arial" w:hAnsi="Arial" w:cs="Arial"/>
                <w:color w:val="000000" w:themeColor="text1"/>
              </w:rPr>
              <w:fldChar w:fldCharType="begin">
                <w:ffData>
                  <w:name w:val=""/>
                  <w:enabled/>
                  <w:calcOnExit w:val="0"/>
                  <w:ddList>
                    <w:listEntry w:val=" "/>
                    <w:listEntry w:val="Tapissé"/>
                    <w:listEntry w:val="Peint"/>
                  </w:ddList>
                </w:ffData>
              </w:fldChar>
            </w:r>
            <w:r w:rsidR="00F100C0"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00F100C0" w:rsidRPr="00670819">
              <w:rPr>
                <w:rFonts w:ascii="Arial" w:hAnsi="Arial" w:cs="Arial"/>
                <w:color w:val="000000" w:themeColor="text1"/>
              </w:rPr>
              <w:fldChar w:fldCharType="separate"/>
            </w:r>
            <w:r w:rsidR="00F100C0" w:rsidRPr="00670819">
              <w:rPr>
                <w:rFonts w:ascii="Arial" w:hAnsi="Arial" w:cs="Arial"/>
                <w:color w:val="000000" w:themeColor="text1"/>
              </w:rPr>
              <w:fldChar w:fldCharType="end"/>
            </w:r>
          </w:p>
          <w:p w14:paraId="2D8CEFEC" w14:textId="30B33E2F" w:rsidR="00FB0B8F" w:rsidRPr="00670819" w:rsidRDefault="00FB0B8F" w:rsidP="005D214B">
            <w:pPr>
              <w:rPr>
                <w:rFonts w:ascii="Arial" w:hAnsi="Arial" w:cs="Arial"/>
                <w:color w:val="000000" w:themeColor="text1"/>
              </w:rPr>
            </w:pPr>
            <w:r w:rsidRPr="00670819">
              <w:rPr>
                <w:rFonts w:ascii="Arial" w:hAnsi="Arial" w:cs="Arial"/>
                <w:color w:val="000000" w:themeColor="text1"/>
              </w:rPr>
              <w:t xml:space="preserve">Couleur / Motif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12DD034F" w14:textId="35D5266F" w:rsidR="00FB0B8F" w:rsidRPr="00670819" w:rsidRDefault="00FB0B8F"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1B82B19F" w14:textId="77777777" w:rsidTr="005D214B">
        <w:tc>
          <w:tcPr>
            <w:tcW w:w="3964" w:type="dxa"/>
            <w:vAlign w:val="center"/>
          </w:tcPr>
          <w:p w14:paraId="502F41E6" w14:textId="43113CC5" w:rsidR="00FB0B8F" w:rsidRPr="00670819" w:rsidRDefault="00FB0B8F" w:rsidP="005D214B">
            <w:pPr>
              <w:rPr>
                <w:rFonts w:ascii="Arial" w:hAnsi="Arial" w:cs="Arial"/>
                <w:color w:val="000000" w:themeColor="text1"/>
              </w:rPr>
            </w:pPr>
            <w:r w:rsidRPr="00670819">
              <w:rPr>
                <w:rFonts w:ascii="Arial" w:hAnsi="Arial" w:cs="Arial"/>
                <w:color w:val="000000" w:themeColor="text1"/>
              </w:rPr>
              <w:fldChar w:fldCharType="begin">
                <w:ffData>
                  <w:name w:val="CaseACocher3"/>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PLAINTES</w:t>
            </w:r>
          </w:p>
        </w:tc>
        <w:tc>
          <w:tcPr>
            <w:tcW w:w="5529" w:type="dxa"/>
            <w:vAlign w:val="center"/>
          </w:tcPr>
          <w:p w14:paraId="3FFFE4CE" w14:textId="50BF5D3F" w:rsidR="00FB0B8F" w:rsidRPr="00670819" w:rsidRDefault="00FB0B8F" w:rsidP="005D214B">
            <w:pPr>
              <w:rPr>
                <w:rFonts w:ascii="Arial" w:hAnsi="Arial" w:cs="Arial"/>
                <w:color w:val="000000" w:themeColor="text1"/>
              </w:rPr>
            </w:pPr>
            <w:r w:rsidRPr="00670819">
              <w:rPr>
                <w:rFonts w:ascii="Arial" w:hAnsi="Arial" w:cs="Arial"/>
                <w:color w:val="000000" w:themeColor="text1"/>
              </w:rPr>
              <w:t xml:space="preserve">Matériau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56F97AEA" w14:textId="558D910E" w:rsidR="00FB0B8F" w:rsidRPr="00670819" w:rsidRDefault="00FB0B8F" w:rsidP="005D214B">
            <w:pPr>
              <w:rPr>
                <w:rFonts w:ascii="Arial" w:hAnsi="Arial" w:cs="Arial"/>
                <w:color w:val="000000" w:themeColor="text1"/>
              </w:rPr>
            </w:pPr>
            <w:r w:rsidRPr="00670819">
              <w:rPr>
                <w:rFonts w:ascii="Arial" w:hAnsi="Arial" w:cs="Arial"/>
                <w:color w:val="000000" w:themeColor="text1"/>
              </w:rPr>
              <w:t xml:space="preserve">Couleur / motif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3BED592C" w14:textId="0944DBAD" w:rsidR="00FB0B8F" w:rsidRPr="00670819" w:rsidRDefault="00FB0B8F"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0CCF03D3" w14:textId="77777777" w:rsidTr="005D214B">
        <w:tc>
          <w:tcPr>
            <w:tcW w:w="3964" w:type="dxa"/>
            <w:vAlign w:val="center"/>
          </w:tcPr>
          <w:p w14:paraId="7FE4E2EB" w14:textId="69CB0250" w:rsidR="00FB0B8F" w:rsidRPr="00670819" w:rsidRDefault="00FB0B8F" w:rsidP="005D214B">
            <w:pPr>
              <w:rPr>
                <w:rFonts w:ascii="Arial" w:hAnsi="Arial" w:cs="Arial"/>
                <w:color w:val="000000" w:themeColor="text1"/>
              </w:rPr>
            </w:pPr>
            <w:r w:rsidRPr="00670819">
              <w:rPr>
                <w:rFonts w:ascii="Arial" w:hAnsi="Arial" w:cs="Arial"/>
                <w:color w:val="000000" w:themeColor="text1"/>
              </w:rPr>
              <w:fldChar w:fldCharType="begin">
                <w:ffData>
                  <w:name w:val="CaseACocher4"/>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REVETEMENT DE SOL</w:t>
            </w:r>
          </w:p>
        </w:tc>
        <w:tc>
          <w:tcPr>
            <w:tcW w:w="5529" w:type="dxa"/>
            <w:vAlign w:val="center"/>
          </w:tcPr>
          <w:p w14:paraId="0AE2607D" w14:textId="349500DA" w:rsidR="00FB0B8F" w:rsidRPr="00670819" w:rsidRDefault="00FB0B8F" w:rsidP="005D214B">
            <w:pPr>
              <w:rPr>
                <w:rFonts w:ascii="Arial" w:hAnsi="Arial" w:cs="Arial"/>
                <w:color w:val="000000" w:themeColor="text1"/>
              </w:rPr>
            </w:pPr>
            <w:r w:rsidRPr="00670819">
              <w:rPr>
                <w:rFonts w:ascii="Arial" w:hAnsi="Arial" w:cs="Arial"/>
                <w:color w:val="000000" w:themeColor="text1"/>
              </w:rPr>
              <w:t xml:space="preserve">Matériau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299C4C57" w14:textId="0632DD5E" w:rsidR="00FB0B8F" w:rsidRPr="00670819" w:rsidRDefault="00FB0B8F" w:rsidP="005D214B">
            <w:pPr>
              <w:rPr>
                <w:rFonts w:ascii="Arial" w:hAnsi="Arial" w:cs="Arial"/>
                <w:color w:val="000000" w:themeColor="text1"/>
              </w:rPr>
            </w:pPr>
            <w:r w:rsidRPr="00670819">
              <w:rPr>
                <w:rFonts w:ascii="Arial" w:hAnsi="Arial" w:cs="Arial"/>
                <w:color w:val="000000" w:themeColor="text1"/>
              </w:rPr>
              <w:t xml:space="preserve">Couleur / motif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6C297088" w14:textId="3CC86A8C" w:rsidR="00FB0B8F" w:rsidRPr="00670819" w:rsidRDefault="00FB0B8F"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66C75C0A" w14:textId="77777777" w:rsidTr="005D214B">
        <w:tc>
          <w:tcPr>
            <w:tcW w:w="3964" w:type="dxa"/>
            <w:vAlign w:val="center"/>
          </w:tcPr>
          <w:p w14:paraId="7CD27736" w14:textId="15025B1F" w:rsidR="00FB0B8F" w:rsidRPr="00670819" w:rsidRDefault="00FB0B8F" w:rsidP="005D214B">
            <w:pPr>
              <w:rPr>
                <w:rFonts w:ascii="Arial" w:hAnsi="Arial" w:cs="Arial"/>
                <w:color w:val="000000" w:themeColor="text1"/>
              </w:rPr>
            </w:pPr>
            <w:r w:rsidRPr="00670819">
              <w:rPr>
                <w:rFonts w:ascii="Arial" w:hAnsi="Arial" w:cs="Arial"/>
                <w:color w:val="000000" w:themeColor="text1"/>
              </w:rPr>
              <w:lastRenderedPageBreak/>
              <w:fldChar w:fldCharType="begin">
                <w:ffData>
                  <w:name w:val="CaseACocher5"/>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FENETRES</w:t>
            </w:r>
          </w:p>
        </w:tc>
        <w:tc>
          <w:tcPr>
            <w:tcW w:w="5529" w:type="dxa"/>
            <w:vAlign w:val="center"/>
          </w:tcPr>
          <w:p w14:paraId="31345059" w14:textId="3F78DA5E" w:rsidR="00FB0B8F" w:rsidRPr="00670819" w:rsidRDefault="00FB0B8F" w:rsidP="005D214B">
            <w:pPr>
              <w:rPr>
                <w:rFonts w:ascii="Arial" w:hAnsi="Arial" w:cs="Arial"/>
                <w:color w:val="000000" w:themeColor="text1"/>
              </w:rPr>
            </w:pPr>
            <w:r w:rsidRPr="00670819">
              <w:rPr>
                <w:rFonts w:ascii="Arial" w:hAnsi="Arial" w:cs="Arial"/>
                <w:color w:val="000000" w:themeColor="text1"/>
              </w:rPr>
              <w:t xml:space="preserve">Matériau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3EFB383B" w14:textId="26454FDD" w:rsidR="00FB0B8F" w:rsidRPr="00670819" w:rsidRDefault="00FB0B8F" w:rsidP="005D214B">
            <w:pPr>
              <w:rPr>
                <w:rFonts w:ascii="Arial" w:hAnsi="Arial" w:cs="Arial"/>
                <w:color w:val="000000" w:themeColor="text1"/>
              </w:rPr>
            </w:pPr>
            <w:r w:rsidRPr="00670819">
              <w:rPr>
                <w:rFonts w:ascii="Arial" w:hAnsi="Arial" w:cs="Arial"/>
                <w:color w:val="000000" w:themeColor="text1"/>
              </w:rPr>
              <w:t xml:space="preserve">Couleur / motif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46A8F75D" w14:textId="288DE14B" w:rsidR="00FB0B8F" w:rsidRPr="00670819" w:rsidRDefault="00FB0B8F" w:rsidP="005D214B">
            <w:pPr>
              <w:rPr>
                <w:rFonts w:ascii="Arial" w:hAnsi="Arial" w:cs="Arial"/>
                <w:color w:val="000000" w:themeColor="text1"/>
              </w:rPr>
            </w:pPr>
            <w:r w:rsidRPr="00670819">
              <w:rPr>
                <w:rFonts w:ascii="Arial" w:hAnsi="Arial" w:cs="Arial"/>
                <w:color w:val="000000" w:themeColor="text1"/>
              </w:rPr>
              <w:t xml:space="preserve">Vitrage : </w:t>
            </w:r>
            <w:r w:rsidR="00F100C0" w:rsidRPr="00670819">
              <w:rPr>
                <w:rFonts w:ascii="Arial" w:hAnsi="Arial" w:cs="Arial"/>
                <w:color w:val="000000" w:themeColor="text1"/>
              </w:rPr>
              <w:fldChar w:fldCharType="begin">
                <w:ffData>
                  <w:name w:val=""/>
                  <w:enabled/>
                  <w:calcOnExit w:val="0"/>
                  <w:ddList>
                    <w:listEntry w:val=" "/>
                    <w:listEntry w:val="Simple"/>
                    <w:listEntry w:val="Double"/>
                    <w:listEntry w:val="Triple"/>
                  </w:ddList>
                </w:ffData>
              </w:fldChar>
            </w:r>
            <w:r w:rsidR="00F100C0"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00F100C0" w:rsidRPr="00670819">
              <w:rPr>
                <w:rFonts w:ascii="Arial" w:hAnsi="Arial" w:cs="Arial"/>
                <w:color w:val="000000" w:themeColor="text1"/>
              </w:rPr>
              <w:fldChar w:fldCharType="separate"/>
            </w:r>
            <w:r w:rsidR="00F100C0" w:rsidRPr="00670819">
              <w:rPr>
                <w:rFonts w:ascii="Arial" w:hAnsi="Arial" w:cs="Arial"/>
                <w:color w:val="000000" w:themeColor="text1"/>
              </w:rPr>
              <w:fldChar w:fldCharType="end"/>
            </w:r>
          </w:p>
          <w:p w14:paraId="5B269302" w14:textId="7A477279" w:rsidR="00FB0B8F" w:rsidRPr="00670819" w:rsidRDefault="00FB0B8F" w:rsidP="005D214B">
            <w:pPr>
              <w:rPr>
                <w:rFonts w:ascii="Arial" w:hAnsi="Arial" w:cs="Arial"/>
                <w:color w:val="000000" w:themeColor="text1"/>
              </w:rPr>
            </w:pPr>
            <w:r w:rsidRPr="00670819">
              <w:rPr>
                <w:rFonts w:ascii="Arial" w:hAnsi="Arial" w:cs="Arial"/>
                <w:color w:val="000000" w:themeColor="text1"/>
              </w:rPr>
              <w:t xml:space="preserve">Serrures : </w:t>
            </w:r>
            <w:r w:rsidR="00F100C0" w:rsidRPr="00670819">
              <w:rPr>
                <w:rFonts w:ascii="Arial" w:hAnsi="Arial" w:cs="Arial"/>
                <w:color w:val="000000" w:themeColor="text1"/>
              </w:rPr>
              <w:fldChar w:fldCharType="begin">
                <w:ffData>
                  <w:name w:val=""/>
                  <w:enabled/>
                  <w:calcOnExit w:val="0"/>
                  <w:ddList>
                    <w:listEntry w:val=" "/>
                    <w:listEntry w:val="Ouverture et verouillage facile"/>
                    <w:listEntry w:val="Bloquées"/>
                  </w:ddList>
                </w:ffData>
              </w:fldChar>
            </w:r>
            <w:r w:rsidR="00F100C0"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00F100C0" w:rsidRPr="00670819">
              <w:rPr>
                <w:rFonts w:ascii="Arial" w:hAnsi="Arial" w:cs="Arial"/>
                <w:color w:val="000000" w:themeColor="text1"/>
              </w:rPr>
              <w:fldChar w:fldCharType="separate"/>
            </w:r>
            <w:r w:rsidR="00F100C0" w:rsidRPr="00670819">
              <w:rPr>
                <w:rFonts w:ascii="Arial" w:hAnsi="Arial" w:cs="Arial"/>
                <w:color w:val="000000" w:themeColor="text1"/>
              </w:rPr>
              <w:fldChar w:fldCharType="end"/>
            </w:r>
          </w:p>
          <w:p w14:paraId="71E2A6F7" w14:textId="636BD5BE" w:rsidR="00FB0B8F" w:rsidRPr="00670819" w:rsidRDefault="00FB0B8F" w:rsidP="005D214B">
            <w:pPr>
              <w:rPr>
                <w:rFonts w:ascii="Arial" w:hAnsi="Arial" w:cs="Arial"/>
                <w:color w:val="000000" w:themeColor="text1"/>
              </w:rPr>
            </w:pPr>
            <w:r w:rsidRPr="00670819">
              <w:rPr>
                <w:rFonts w:ascii="Arial" w:hAnsi="Arial" w:cs="Arial"/>
                <w:color w:val="000000" w:themeColor="text1"/>
              </w:rPr>
              <w:t xml:space="preserve">Charnières : </w:t>
            </w:r>
            <w:r w:rsidR="00F100C0" w:rsidRPr="00670819">
              <w:rPr>
                <w:rFonts w:ascii="Arial" w:hAnsi="Arial" w:cs="Arial"/>
                <w:color w:val="000000" w:themeColor="text1"/>
              </w:rPr>
              <w:fldChar w:fldCharType="begin">
                <w:ffData>
                  <w:name w:val=""/>
                  <w:enabled/>
                  <w:calcOnExit w:val="0"/>
                  <w:ddList>
                    <w:listEntry w:val=" "/>
                    <w:listEntry w:val="Ouvrant simple"/>
                    <w:listEntry w:val="Ouvrant simple ET oscillo-battant"/>
                    <w:listEntry w:val="Oscillo-battant"/>
                  </w:ddList>
                </w:ffData>
              </w:fldChar>
            </w:r>
            <w:r w:rsidR="00F100C0"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00F100C0" w:rsidRPr="00670819">
              <w:rPr>
                <w:rFonts w:ascii="Arial" w:hAnsi="Arial" w:cs="Arial"/>
                <w:color w:val="000000" w:themeColor="text1"/>
              </w:rPr>
              <w:fldChar w:fldCharType="separate"/>
            </w:r>
            <w:r w:rsidR="00F100C0" w:rsidRPr="00670819">
              <w:rPr>
                <w:rFonts w:ascii="Arial" w:hAnsi="Arial" w:cs="Arial"/>
                <w:color w:val="000000" w:themeColor="text1"/>
              </w:rPr>
              <w:fldChar w:fldCharType="end"/>
            </w:r>
          </w:p>
          <w:p w14:paraId="1F2C3982" w14:textId="7270290A" w:rsidR="00FB0B8F" w:rsidRPr="00670819" w:rsidRDefault="00FB0B8F" w:rsidP="005D214B">
            <w:pPr>
              <w:rPr>
                <w:rFonts w:ascii="Arial" w:hAnsi="Arial" w:cs="Arial"/>
                <w:color w:val="000000" w:themeColor="text1"/>
              </w:rPr>
            </w:pPr>
            <w:r w:rsidRPr="00670819">
              <w:rPr>
                <w:rFonts w:ascii="Arial" w:hAnsi="Arial" w:cs="Arial"/>
                <w:color w:val="000000" w:themeColor="text1"/>
              </w:rPr>
              <w:t xml:space="preserve">Matériau des quincailleries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7EA6F9BA" w14:textId="56862D24" w:rsidR="00FB0B8F" w:rsidRPr="00670819" w:rsidRDefault="00FB0B8F"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397A323C" w14:textId="77777777" w:rsidTr="005D214B">
        <w:tc>
          <w:tcPr>
            <w:tcW w:w="3964" w:type="dxa"/>
            <w:vAlign w:val="center"/>
          </w:tcPr>
          <w:p w14:paraId="0922D510" w14:textId="3694E56D" w:rsidR="00FB0B8F" w:rsidRPr="00670819" w:rsidRDefault="00FB0B8F" w:rsidP="005D214B">
            <w:pPr>
              <w:rPr>
                <w:rFonts w:ascii="Arial" w:hAnsi="Arial" w:cs="Arial"/>
                <w:color w:val="000000" w:themeColor="text1"/>
              </w:rPr>
            </w:pPr>
            <w:r w:rsidRPr="00670819">
              <w:rPr>
                <w:rFonts w:ascii="Arial" w:hAnsi="Arial" w:cs="Arial"/>
                <w:color w:val="000000" w:themeColor="text1"/>
              </w:rPr>
              <w:fldChar w:fldCharType="begin">
                <w:ffData>
                  <w:name w:val="CaseACocher6"/>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TABLETTE DE FENETRE</w:t>
            </w:r>
          </w:p>
        </w:tc>
        <w:tc>
          <w:tcPr>
            <w:tcW w:w="5529" w:type="dxa"/>
            <w:vAlign w:val="center"/>
          </w:tcPr>
          <w:p w14:paraId="185469BB" w14:textId="3AE6DDE4" w:rsidR="00FB0B8F" w:rsidRPr="00670819" w:rsidRDefault="00FB0B8F" w:rsidP="005D214B">
            <w:pPr>
              <w:rPr>
                <w:rFonts w:ascii="Arial" w:hAnsi="Arial" w:cs="Arial"/>
                <w:color w:val="000000" w:themeColor="text1"/>
              </w:rPr>
            </w:pPr>
            <w:r w:rsidRPr="00670819">
              <w:rPr>
                <w:rFonts w:ascii="Arial" w:hAnsi="Arial" w:cs="Arial"/>
                <w:color w:val="000000" w:themeColor="text1"/>
              </w:rPr>
              <w:t xml:space="preserve">Matériau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7968F722" w14:textId="0AFA16E1" w:rsidR="00FB0B8F" w:rsidRPr="00670819" w:rsidRDefault="00FB0B8F" w:rsidP="005D214B">
            <w:pPr>
              <w:rPr>
                <w:rFonts w:ascii="Arial" w:hAnsi="Arial" w:cs="Arial"/>
                <w:color w:val="000000" w:themeColor="text1"/>
              </w:rPr>
            </w:pPr>
            <w:r w:rsidRPr="00670819">
              <w:rPr>
                <w:rFonts w:ascii="Arial" w:hAnsi="Arial" w:cs="Arial"/>
                <w:color w:val="000000" w:themeColor="text1"/>
              </w:rPr>
              <w:t xml:space="preserve">Couleur / motif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4ADDC923" w14:textId="0BFC972B" w:rsidR="00FB0B8F" w:rsidRPr="00670819" w:rsidRDefault="00FB0B8F"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7D7E5D97" w14:textId="77777777" w:rsidTr="005D214B">
        <w:tc>
          <w:tcPr>
            <w:tcW w:w="3964" w:type="dxa"/>
            <w:vAlign w:val="center"/>
          </w:tcPr>
          <w:p w14:paraId="1FE5FE91" w14:textId="6BC76493" w:rsidR="00FB0B8F" w:rsidRPr="00670819" w:rsidRDefault="00FB0B8F" w:rsidP="005D214B">
            <w:pPr>
              <w:rPr>
                <w:rFonts w:ascii="Arial" w:hAnsi="Arial" w:cs="Arial"/>
                <w:color w:val="000000" w:themeColor="text1"/>
              </w:rPr>
            </w:pPr>
            <w:r w:rsidRPr="00670819">
              <w:rPr>
                <w:rFonts w:ascii="Arial" w:hAnsi="Arial" w:cs="Arial"/>
                <w:color w:val="000000" w:themeColor="text1"/>
              </w:rPr>
              <w:t xml:space="preserve"> </w:t>
            </w:r>
            <w:r w:rsidRPr="00670819">
              <w:rPr>
                <w:rFonts w:ascii="Arial" w:hAnsi="Arial" w:cs="Arial"/>
                <w:color w:val="000000" w:themeColor="text1"/>
              </w:rPr>
              <w:fldChar w:fldCharType="begin">
                <w:ffData>
                  <w:name w:val="CaseACocher7"/>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PORTES :</w:t>
            </w:r>
          </w:p>
        </w:tc>
        <w:tc>
          <w:tcPr>
            <w:tcW w:w="5529" w:type="dxa"/>
            <w:vAlign w:val="center"/>
          </w:tcPr>
          <w:p w14:paraId="5563C130" w14:textId="592AAFE7" w:rsidR="00FB0B8F" w:rsidRPr="00670819" w:rsidRDefault="00FB0B8F" w:rsidP="005D214B">
            <w:pPr>
              <w:rPr>
                <w:rFonts w:ascii="Arial" w:hAnsi="Arial" w:cs="Arial"/>
                <w:color w:val="000000" w:themeColor="text1"/>
              </w:rPr>
            </w:pPr>
            <w:r w:rsidRPr="00670819">
              <w:rPr>
                <w:rFonts w:ascii="Arial" w:hAnsi="Arial" w:cs="Arial"/>
                <w:color w:val="000000" w:themeColor="text1"/>
              </w:rPr>
              <w:t xml:space="preserve">Nombre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6EF73756" w14:textId="21D35798" w:rsidR="00FB0B8F" w:rsidRPr="00670819" w:rsidRDefault="00FB0B8F" w:rsidP="005D214B">
            <w:pPr>
              <w:rPr>
                <w:rFonts w:ascii="Arial" w:hAnsi="Arial" w:cs="Arial"/>
                <w:color w:val="000000" w:themeColor="text1"/>
              </w:rPr>
            </w:pPr>
            <w:r w:rsidRPr="00670819">
              <w:rPr>
                <w:rFonts w:ascii="Arial" w:hAnsi="Arial" w:cs="Arial"/>
                <w:color w:val="000000" w:themeColor="text1"/>
              </w:rPr>
              <w:t xml:space="preserve">Matériau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1D12C379" w14:textId="3C22CA63" w:rsidR="00FB0B8F" w:rsidRPr="00670819" w:rsidRDefault="00FB0B8F" w:rsidP="005D214B">
            <w:pPr>
              <w:rPr>
                <w:rFonts w:ascii="Arial" w:hAnsi="Arial" w:cs="Arial"/>
                <w:color w:val="000000" w:themeColor="text1"/>
              </w:rPr>
            </w:pPr>
            <w:r w:rsidRPr="00670819">
              <w:rPr>
                <w:rFonts w:ascii="Arial" w:hAnsi="Arial" w:cs="Arial"/>
                <w:color w:val="000000" w:themeColor="text1"/>
              </w:rPr>
              <w:t xml:space="preserve">Couleur / motif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73E1BBB7" w14:textId="2A4578ED" w:rsidR="00FB0B8F" w:rsidRPr="00670819" w:rsidRDefault="00FB0B8F" w:rsidP="005D214B">
            <w:pPr>
              <w:rPr>
                <w:rFonts w:ascii="Arial" w:hAnsi="Arial" w:cs="Arial"/>
                <w:color w:val="000000" w:themeColor="text1"/>
              </w:rPr>
            </w:pPr>
            <w:r w:rsidRPr="00670819">
              <w:rPr>
                <w:rFonts w:ascii="Arial" w:hAnsi="Arial" w:cs="Arial"/>
                <w:color w:val="000000" w:themeColor="text1"/>
              </w:rPr>
              <w:t xml:space="preserve">Nombre de clé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35EB559D" w14:textId="2A5519A4" w:rsidR="00FB0B8F" w:rsidRPr="00670819" w:rsidRDefault="00FB0B8F" w:rsidP="005D214B">
            <w:pPr>
              <w:rPr>
                <w:rFonts w:ascii="Arial" w:hAnsi="Arial" w:cs="Arial"/>
                <w:color w:val="000000" w:themeColor="text1"/>
              </w:rPr>
            </w:pPr>
            <w:r w:rsidRPr="00670819">
              <w:rPr>
                <w:rFonts w:ascii="Arial" w:hAnsi="Arial" w:cs="Arial"/>
                <w:color w:val="000000" w:themeColor="text1"/>
              </w:rPr>
              <w:t xml:space="preserve">Matériau des quincailleries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204044B9" w14:textId="77777777" w:rsidR="00FB0B8F" w:rsidRPr="00670819" w:rsidRDefault="00FB0B8F" w:rsidP="005D214B">
            <w:pPr>
              <w:rPr>
                <w:rFonts w:ascii="Arial" w:hAnsi="Arial" w:cs="Arial"/>
                <w:color w:val="000000" w:themeColor="text1"/>
              </w:rPr>
            </w:pPr>
          </w:p>
        </w:tc>
        <w:tc>
          <w:tcPr>
            <w:tcW w:w="3685" w:type="dxa"/>
          </w:tcPr>
          <w:p w14:paraId="5C993B22" w14:textId="37F3508D" w:rsidR="00FB0B8F" w:rsidRPr="00670819" w:rsidRDefault="00FB0B8F"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044608B7" w14:textId="77777777" w:rsidTr="005D214B">
        <w:tc>
          <w:tcPr>
            <w:tcW w:w="3964" w:type="dxa"/>
            <w:vAlign w:val="center"/>
          </w:tcPr>
          <w:p w14:paraId="73D96CAD" w14:textId="1743DDC6" w:rsidR="00FB0B8F" w:rsidRPr="00670819" w:rsidRDefault="00FB0B8F" w:rsidP="005D214B">
            <w:pPr>
              <w:rPr>
                <w:rFonts w:ascii="Arial" w:hAnsi="Arial" w:cs="Arial"/>
                <w:color w:val="000000" w:themeColor="text1"/>
              </w:rPr>
            </w:pPr>
            <w:r w:rsidRPr="00670819">
              <w:rPr>
                <w:rFonts w:ascii="Arial" w:hAnsi="Arial" w:cs="Arial"/>
                <w:color w:val="000000" w:themeColor="text1"/>
              </w:rPr>
              <w:fldChar w:fldCharType="begin">
                <w:ffData>
                  <w:name w:val="CaseACocher8"/>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VOLETS/STORES</w:t>
            </w:r>
          </w:p>
        </w:tc>
        <w:tc>
          <w:tcPr>
            <w:tcW w:w="5529" w:type="dxa"/>
            <w:vAlign w:val="center"/>
          </w:tcPr>
          <w:p w14:paraId="772B2E97" w14:textId="40CC019B" w:rsidR="00FB0B8F" w:rsidRPr="00670819" w:rsidRDefault="00FB0B8F" w:rsidP="005D214B">
            <w:pPr>
              <w:rPr>
                <w:rFonts w:ascii="Arial" w:hAnsi="Arial" w:cs="Arial"/>
                <w:color w:val="000000" w:themeColor="text1"/>
              </w:rPr>
            </w:pPr>
            <w:r w:rsidRPr="00670819">
              <w:rPr>
                <w:rFonts w:ascii="Arial" w:hAnsi="Arial" w:cs="Arial"/>
                <w:color w:val="000000" w:themeColor="text1"/>
              </w:rPr>
              <w:t xml:space="preserve">Matériau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4EA75FE6" w14:textId="0F5D017A" w:rsidR="00FB0B8F" w:rsidRPr="00670819" w:rsidRDefault="00FB0B8F" w:rsidP="005D214B">
            <w:pPr>
              <w:rPr>
                <w:rFonts w:ascii="Arial" w:hAnsi="Arial" w:cs="Arial"/>
                <w:color w:val="000000" w:themeColor="text1"/>
              </w:rPr>
            </w:pPr>
            <w:r w:rsidRPr="00670819">
              <w:rPr>
                <w:rFonts w:ascii="Arial" w:hAnsi="Arial" w:cs="Arial"/>
                <w:color w:val="000000" w:themeColor="text1"/>
              </w:rPr>
              <w:t xml:space="preserve">Couleur / motif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0616DCF0" w14:textId="0462D716" w:rsidR="00FB0B8F" w:rsidRPr="00670819" w:rsidRDefault="00FB0B8F" w:rsidP="005D214B">
            <w:pPr>
              <w:rPr>
                <w:rFonts w:ascii="Arial" w:hAnsi="Arial" w:cs="Arial"/>
                <w:color w:val="000000" w:themeColor="text1"/>
              </w:rPr>
            </w:pPr>
            <w:r w:rsidRPr="00670819">
              <w:rPr>
                <w:rFonts w:ascii="Arial" w:hAnsi="Arial" w:cs="Arial"/>
                <w:color w:val="000000" w:themeColor="text1"/>
              </w:rPr>
              <w:t xml:space="preserve">En état de fonctionnement : </w:t>
            </w:r>
            <w:r w:rsidR="00F100C0" w:rsidRPr="00670819">
              <w:rPr>
                <w:rFonts w:ascii="Arial" w:hAnsi="Arial" w:cs="Arial"/>
                <w:color w:val="000000" w:themeColor="text1"/>
              </w:rPr>
              <w:fldChar w:fldCharType="begin">
                <w:ffData>
                  <w:name w:val=""/>
                  <w:enabled/>
                  <w:calcOnExit w:val="0"/>
                  <w:ddList>
                    <w:listEntry w:val=" "/>
                    <w:listEntry w:val="Oui"/>
                    <w:listEntry w:val="Non"/>
                  </w:ddList>
                </w:ffData>
              </w:fldChar>
            </w:r>
            <w:r w:rsidR="00F100C0"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00F100C0" w:rsidRPr="00670819">
              <w:rPr>
                <w:rFonts w:ascii="Arial" w:hAnsi="Arial" w:cs="Arial"/>
                <w:color w:val="000000" w:themeColor="text1"/>
              </w:rPr>
              <w:fldChar w:fldCharType="separate"/>
            </w:r>
            <w:r w:rsidR="00F100C0" w:rsidRPr="00670819">
              <w:rPr>
                <w:rFonts w:ascii="Arial" w:hAnsi="Arial" w:cs="Arial"/>
                <w:color w:val="000000" w:themeColor="text1"/>
              </w:rPr>
              <w:fldChar w:fldCharType="end"/>
            </w:r>
          </w:p>
        </w:tc>
        <w:tc>
          <w:tcPr>
            <w:tcW w:w="3685" w:type="dxa"/>
          </w:tcPr>
          <w:p w14:paraId="3626A99F" w14:textId="0A7978DE" w:rsidR="00FB0B8F" w:rsidRPr="00670819" w:rsidRDefault="00FB0B8F"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31D5C5ED" w14:textId="77777777" w:rsidTr="005D214B">
        <w:tc>
          <w:tcPr>
            <w:tcW w:w="3964" w:type="dxa"/>
            <w:vAlign w:val="center"/>
          </w:tcPr>
          <w:p w14:paraId="0DC900B1" w14:textId="24FE49AC" w:rsidR="00FB0B8F" w:rsidRPr="00670819" w:rsidRDefault="00FB0B8F" w:rsidP="005D214B">
            <w:pPr>
              <w:rPr>
                <w:rFonts w:ascii="Arial" w:hAnsi="Arial" w:cs="Arial"/>
                <w:color w:val="000000" w:themeColor="text1"/>
              </w:rPr>
            </w:pPr>
            <w:r w:rsidRPr="00670819">
              <w:rPr>
                <w:rFonts w:ascii="Arial" w:hAnsi="Arial" w:cs="Arial"/>
                <w:color w:val="000000" w:themeColor="text1"/>
              </w:rPr>
              <w:fldChar w:fldCharType="begin">
                <w:ffData>
                  <w:name w:val="CaseACocher9"/>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POINT LUMINEUX</w:t>
            </w:r>
          </w:p>
        </w:tc>
        <w:tc>
          <w:tcPr>
            <w:tcW w:w="5529" w:type="dxa"/>
            <w:vAlign w:val="center"/>
          </w:tcPr>
          <w:p w14:paraId="732C4038" w14:textId="3C74EE55" w:rsidR="00FB0B8F" w:rsidRPr="00670819" w:rsidRDefault="00FB0B8F" w:rsidP="005D214B">
            <w:pPr>
              <w:rPr>
                <w:rFonts w:ascii="Arial" w:hAnsi="Arial" w:cs="Arial"/>
                <w:color w:val="000000" w:themeColor="text1"/>
              </w:rPr>
            </w:pPr>
            <w:r w:rsidRPr="00670819">
              <w:rPr>
                <w:rFonts w:ascii="Arial" w:hAnsi="Arial" w:cs="Arial"/>
                <w:color w:val="000000" w:themeColor="text1"/>
              </w:rPr>
              <w:t xml:space="preserve">Nombre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03A88DD9" w14:textId="6CF5D1CE" w:rsidR="00FB0B8F" w:rsidRPr="00670819" w:rsidRDefault="00FB0B8F" w:rsidP="005D214B">
            <w:pPr>
              <w:rPr>
                <w:rFonts w:ascii="Arial" w:hAnsi="Arial" w:cs="Arial"/>
                <w:color w:val="000000" w:themeColor="text1"/>
              </w:rPr>
            </w:pPr>
            <w:r w:rsidRPr="00670819">
              <w:rPr>
                <w:rFonts w:ascii="Arial" w:hAnsi="Arial" w:cs="Arial"/>
                <w:color w:val="000000" w:themeColor="text1"/>
              </w:rPr>
              <w:t xml:space="preserve">Type : </w:t>
            </w:r>
            <w:r w:rsidR="00F100C0" w:rsidRPr="00670819">
              <w:rPr>
                <w:rFonts w:ascii="Arial" w:hAnsi="Arial" w:cs="Arial"/>
                <w:color w:val="000000" w:themeColor="text1"/>
              </w:rPr>
              <w:fldChar w:fldCharType="begin">
                <w:ffData>
                  <w:name w:val=""/>
                  <w:enabled/>
                  <w:calcOnExit w:val="0"/>
                  <w:ddList>
                    <w:listEntry w:val=" "/>
                    <w:listEntry w:val="Luminaire"/>
                    <w:listEntry w:val="Spot"/>
                    <w:listEntry w:val="Fil d'attente"/>
                    <w:listEntry w:val="Lustre"/>
                  </w:ddList>
                </w:ffData>
              </w:fldChar>
            </w:r>
            <w:r w:rsidR="00F100C0"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00F100C0" w:rsidRPr="00670819">
              <w:rPr>
                <w:rFonts w:ascii="Arial" w:hAnsi="Arial" w:cs="Arial"/>
                <w:color w:val="000000" w:themeColor="text1"/>
              </w:rPr>
              <w:fldChar w:fldCharType="separate"/>
            </w:r>
            <w:r w:rsidR="00F100C0" w:rsidRPr="00670819">
              <w:rPr>
                <w:rFonts w:ascii="Arial" w:hAnsi="Arial" w:cs="Arial"/>
                <w:color w:val="000000" w:themeColor="text1"/>
              </w:rPr>
              <w:fldChar w:fldCharType="end"/>
            </w:r>
          </w:p>
        </w:tc>
        <w:tc>
          <w:tcPr>
            <w:tcW w:w="3685" w:type="dxa"/>
          </w:tcPr>
          <w:p w14:paraId="745667B7" w14:textId="1C5C8A9B" w:rsidR="00FB0B8F" w:rsidRPr="00670819" w:rsidRDefault="00FB0B8F"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0BFF3532" w14:textId="77777777" w:rsidTr="005D214B">
        <w:tc>
          <w:tcPr>
            <w:tcW w:w="3964" w:type="dxa"/>
            <w:vAlign w:val="center"/>
          </w:tcPr>
          <w:p w14:paraId="7116E4E5" w14:textId="70643B79" w:rsidR="00FB0B8F" w:rsidRPr="00670819" w:rsidRDefault="00FB0B8F" w:rsidP="005D214B">
            <w:pPr>
              <w:rPr>
                <w:rFonts w:ascii="Arial" w:hAnsi="Arial" w:cs="Arial"/>
                <w:color w:val="000000" w:themeColor="text1"/>
              </w:rPr>
            </w:pPr>
            <w:r w:rsidRPr="00670819">
              <w:rPr>
                <w:rFonts w:ascii="Arial" w:hAnsi="Arial" w:cs="Arial"/>
                <w:color w:val="000000" w:themeColor="text1"/>
              </w:rPr>
              <w:fldChar w:fldCharType="begin">
                <w:ffData>
                  <w:name w:val="CaseACocher10"/>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AMPOULE</w:t>
            </w:r>
          </w:p>
        </w:tc>
        <w:tc>
          <w:tcPr>
            <w:tcW w:w="5529" w:type="dxa"/>
            <w:vAlign w:val="center"/>
          </w:tcPr>
          <w:p w14:paraId="16581031" w14:textId="5B0CCB60" w:rsidR="00FB0B8F" w:rsidRPr="00670819" w:rsidRDefault="00FB0B8F" w:rsidP="005D214B">
            <w:pPr>
              <w:rPr>
                <w:rFonts w:ascii="Arial" w:hAnsi="Arial" w:cs="Arial"/>
                <w:color w:val="000000" w:themeColor="text1"/>
              </w:rPr>
            </w:pPr>
            <w:r w:rsidRPr="00670819">
              <w:rPr>
                <w:rFonts w:ascii="Arial" w:hAnsi="Arial" w:cs="Arial"/>
                <w:color w:val="000000" w:themeColor="text1"/>
              </w:rPr>
              <w:t xml:space="preserve">Nombre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4B71E9F6" w14:textId="53E12F68" w:rsidR="00FB0B8F" w:rsidRPr="00670819" w:rsidRDefault="00FB0B8F" w:rsidP="005D214B">
            <w:pPr>
              <w:rPr>
                <w:rFonts w:ascii="Arial" w:hAnsi="Arial" w:cs="Arial"/>
                <w:color w:val="000000" w:themeColor="text1"/>
              </w:rPr>
            </w:pPr>
            <w:r w:rsidRPr="00670819">
              <w:rPr>
                <w:rFonts w:ascii="Arial" w:hAnsi="Arial" w:cs="Arial"/>
                <w:color w:val="000000" w:themeColor="text1"/>
              </w:rPr>
              <w:t xml:space="preserve">Type : </w:t>
            </w:r>
            <w:r w:rsidR="00F100C0" w:rsidRPr="00670819">
              <w:rPr>
                <w:rFonts w:ascii="Arial" w:hAnsi="Arial" w:cs="Arial"/>
                <w:color w:val="000000" w:themeColor="text1"/>
              </w:rPr>
              <w:fldChar w:fldCharType="begin">
                <w:ffData>
                  <w:name w:val=""/>
                  <w:enabled/>
                  <w:calcOnExit w:val="0"/>
                  <w:ddList>
                    <w:listEntry w:val=" "/>
                    <w:listEntry w:val="Led"/>
                    <w:listEntry w:val="Halogène"/>
                    <w:listEntry w:val="Électronique"/>
                  </w:ddList>
                </w:ffData>
              </w:fldChar>
            </w:r>
            <w:r w:rsidR="00F100C0"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00F100C0" w:rsidRPr="00670819">
              <w:rPr>
                <w:rFonts w:ascii="Arial" w:hAnsi="Arial" w:cs="Arial"/>
                <w:color w:val="000000" w:themeColor="text1"/>
              </w:rPr>
              <w:fldChar w:fldCharType="separate"/>
            </w:r>
            <w:r w:rsidR="00F100C0" w:rsidRPr="00670819">
              <w:rPr>
                <w:rFonts w:ascii="Arial" w:hAnsi="Arial" w:cs="Arial"/>
                <w:color w:val="000000" w:themeColor="text1"/>
              </w:rPr>
              <w:fldChar w:fldCharType="end"/>
            </w:r>
          </w:p>
        </w:tc>
        <w:tc>
          <w:tcPr>
            <w:tcW w:w="3685" w:type="dxa"/>
          </w:tcPr>
          <w:p w14:paraId="6C296B1D" w14:textId="676E78A5" w:rsidR="00FB0B8F" w:rsidRPr="00670819" w:rsidRDefault="00FB0B8F"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35DEC75C" w14:textId="77777777" w:rsidTr="005D214B">
        <w:tc>
          <w:tcPr>
            <w:tcW w:w="3964" w:type="dxa"/>
            <w:vAlign w:val="center"/>
          </w:tcPr>
          <w:p w14:paraId="58A863CE" w14:textId="5BC6E4A9" w:rsidR="00FB0B8F" w:rsidRPr="00670819" w:rsidRDefault="00FB0B8F" w:rsidP="005D214B">
            <w:pPr>
              <w:rPr>
                <w:rFonts w:ascii="Arial" w:hAnsi="Arial" w:cs="Arial"/>
                <w:color w:val="000000" w:themeColor="text1"/>
              </w:rPr>
            </w:pPr>
            <w:r w:rsidRPr="00670819">
              <w:rPr>
                <w:rFonts w:ascii="Arial" w:hAnsi="Arial" w:cs="Arial"/>
                <w:color w:val="000000" w:themeColor="text1"/>
              </w:rPr>
              <w:fldChar w:fldCharType="begin">
                <w:ffData>
                  <w:name w:val="CaseACocher11"/>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PRISES</w:t>
            </w:r>
          </w:p>
        </w:tc>
        <w:tc>
          <w:tcPr>
            <w:tcW w:w="5529" w:type="dxa"/>
            <w:vAlign w:val="center"/>
          </w:tcPr>
          <w:p w14:paraId="4F09A8DB" w14:textId="5A1F507F" w:rsidR="00FB0B8F" w:rsidRPr="00670819" w:rsidRDefault="00FB0B8F" w:rsidP="005D214B">
            <w:pPr>
              <w:rPr>
                <w:rFonts w:ascii="Arial" w:hAnsi="Arial" w:cs="Arial"/>
                <w:color w:val="000000" w:themeColor="text1"/>
              </w:rPr>
            </w:pPr>
            <w:r w:rsidRPr="00670819">
              <w:rPr>
                <w:rFonts w:ascii="Arial" w:hAnsi="Arial" w:cs="Arial"/>
                <w:color w:val="000000" w:themeColor="text1"/>
              </w:rPr>
              <w:t xml:space="preserve">Nombre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409FBD4A" w14:textId="2871E625" w:rsidR="00FB0B8F" w:rsidRPr="00670819" w:rsidRDefault="00FB0B8F" w:rsidP="005D214B">
            <w:pPr>
              <w:rPr>
                <w:rFonts w:ascii="Arial" w:hAnsi="Arial" w:cs="Arial"/>
                <w:color w:val="000000" w:themeColor="text1"/>
              </w:rPr>
            </w:pPr>
            <w:r w:rsidRPr="00670819">
              <w:rPr>
                <w:rFonts w:ascii="Arial" w:hAnsi="Arial" w:cs="Arial"/>
                <w:color w:val="000000" w:themeColor="text1"/>
              </w:rPr>
              <w:t xml:space="preserve">Type : </w:t>
            </w:r>
            <w:r w:rsidR="00F100C0" w:rsidRPr="00670819">
              <w:rPr>
                <w:rFonts w:ascii="Arial" w:hAnsi="Arial" w:cs="Arial"/>
                <w:color w:val="000000" w:themeColor="text1"/>
              </w:rPr>
              <w:fldChar w:fldCharType="begin">
                <w:ffData>
                  <w:name w:val=""/>
                  <w:enabled/>
                  <w:calcOnExit w:val="0"/>
                  <w:ddList>
                    <w:listEntry w:val=" "/>
                    <w:listEntry w:val="Non encastrées"/>
                    <w:listEntry w:val="Encastrées"/>
                  </w:ddList>
                </w:ffData>
              </w:fldChar>
            </w:r>
            <w:r w:rsidR="00F100C0"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00F100C0" w:rsidRPr="00670819">
              <w:rPr>
                <w:rFonts w:ascii="Arial" w:hAnsi="Arial" w:cs="Arial"/>
                <w:color w:val="000000" w:themeColor="text1"/>
              </w:rPr>
              <w:fldChar w:fldCharType="separate"/>
            </w:r>
            <w:r w:rsidR="00F100C0" w:rsidRPr="00670819">
              <w:rPr>
                <w:rFonts w:ascii="Arial" w:hAnsi="Arial" w:cs="Arial"/>
                <w:color w:val="000000" w:themeColor="text1"/>
              </w:rPr>
              <w:fldChar w:fldCharType="end"/>
            </w:r>
          </w:p>
          <w:p w14:paraId="4B2D90A8" w14:textId="43E97D70" w:rsidR="00FB0B8F" w:rsidRPr="00670819" w:rsidRDefault="00FB0B8F" w:rsidP="005D214B">
            <w:pPr>
              <w:rPr>
                <w:rFonts w:ascii="Arial" w:hAnsi="Arial" w:cs="Arial"/>
                <w:color w:val="000000" w:themeColor="text1"/>
              </w:rPr>
            </w:pPr>
            <w:r w:rsidRPr="00670819">
              <w:rPr>
                <w:rFonts w:ascii="Arial" w:hAnsi="Arial" w:cs="Arial"/>
                <w:color w:val="000000" w:themeColor="text1"/>
              </w:rPr>
              <w:t xml:space="preserve">Couleur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2E134F87" w14:textId="51988B32" w:rsidR="00FB0B8F" w:rsidRPr="00670819" w:rsidRDefault="00FB0B8F"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1A3524E4" w14:textId="77777777" w:rsidTr="005D214B">
        <w:tc>
          <w:tcPr>
            <w:tcW w:w="3964" w:type="dxa"/>
            <w:vAlign w:val="center"/>
          </w:tcPr>
          <w:p w14:paraId="3E92DBAE" w14:textId="1AAD091C" w:rsidR="00FB0B8F" w:rsidRPr="00670819" w:rsidRDefault="00FB0B8F" w:rsidP="005D214B">
            <w:pPr>
              <w:rPr>
                <w:rFonts w:ascii="Arial" w:hAnsi="Arial" w:cs="Arial"/>
                <w:color w:val="000000" w:themeColor="text1"/>
              </w:rPr>
            </w:pPr>
            <w:r w:rsidRPr="00670819">
              <w:rPr>
                <w:rFonts w:ascii="Arial" w:hAnsi="Arial" w:cs="Arial"/>
                <w:color w:val="000000" w:themeColor="text1"/>
              </w:rPr>
              <w:fldChar w:fldCharType="begin">
                <w:ffData>
                  <w:name w:val="CaseACocher12"/>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INTERRUPTEUR</w:t>
            </w:r>
          </w:p>
        </w:tc>
        <w:tc>
          <w:tcPr>
            <w:tcW w:w="5529" w:type="dxa"/>
            <w:vAlign w:val="center"/>
          </w:tcPr>
          <w:p w14:paraId="23027216" w14:textId="5E1B2E0C" w:rsidR="00FB0B8F" w:rsidRPr="00670819" w:rsidRDefault="00FB0B8F" w:rsidP="005D214B">
            <w:pPr>
              <w:rPr>
                <w:rFonts w:ascii="Arial" w:hAnsi="Arial" w:cs="Arial"/>
                <w:color w:val="000000" w:themeColor="text1"/>
              </w:rPr>
            </w:pPr>
            <w:r w:rsidRPr="00670819">
              <w:rPr>
                <w:rFonts w:ascii="Arial" w:hAnsi="Arial" w:cs="Arial"/>
                <w:color w:val="000000" w:themeColor="text1"/>
              </w:rPr>
              <w:t xml:space="preserve">Nombre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2FDF8199" w14:textId="63DED09C" w:rsidR="00FB0B8F" w:rsidRPr="00670819" w:rsidRDefault="00FB0B8F" w:rsidP="005D214B">
            <w:pPr>
              <w:rPr>
                <w:rFonts w:ascii="Arial" w:hAnsi="Arial" w:cs="Arial"/>
                <w:color w:val="000000" w:themeColor="text1"/>
              </w:rPr>
            </w:pPr>
            <w:r w:rsidRPr="00670819">
              <w:rPr>
                <w:rFonts w:ascii="Arial" w:hAnsi="Arial" w:cs="Arial"/>
                <w:color w:val="000000" w:themeColor="text1"/>
              </w:rPr>
              <w:t xml:space="preserve">Couleur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2C7B88A0" w14:textId="73947C2B" w:rsidR="00FB0B8F" w:rsidRPr="00670819" w:rsidRDefault="00FB0B8F"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FB0B8F" w:rsidRPr="00670819" w14:paraId="5888B321" w14:textId="77777777" w:rsidTr="005D214B">
        <w:tc>
          <w:tcPr>
            <w:tcW w:w="3964" w:type="dxa"/>
            <w:vAlign w:val="center"/>
          </w:tcPr>
          <w:p w14:paraId="69E8BF65" w14:textId="5F4B7FFC" w:rsidR="00FB0B8F" w:rsidRPr="00670819" w:rsidRDefault="00FB0B8F" w:rsidP="005D214B">
            <w:pPr>
              <w:rPr>
                <w:rFonts w:ascii="Arial" w:hAnsi="Arial" w:cs="Arial"/>
                <w:color w:val="000000" w:themeColor="text1"/>
              </w:rPr>
            </w:pPr>
            <w:r w:rsidRPr="00670819">
              <w:rPr>
                <w:rFonts w:ascii="Arial" w:hAnsi="Arial" w:cs="Arial"/>
                <w:color w:val="000000" w:themeColor="text1"/>
              </w:rPr>
              <w:fldChar w:fldCharType="begin">
                <w:ffData>
                  <w:name w:val="CaseACocher18"/>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AUTRE : </w:t>
            </w:r>
            <w:r w:rsidRPr="00670819">
              <w:rPr>
                <w:rFonts w:ascii="Arial" w:hAnsi="Arial" w:cs="Arial"/>
                <w:color w:val="000000" w:themeColor="text1"/>
              </w:rPr>
              <w:fldChar w:fldCharType="begin">
                <w:ffData>
                  <w:name w:val="Texte11"/>
                  <w:enabled/>
                  <w:calcOnExit w:val="0"/>
                  <w:textInput>
                    <w:format w:val="Capitales"/>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5529" w:type="dxa"/>
            <w:vAlign w:val="center"/>
          </w:tcPr>
          <w:p w14:paraId="21036A2C" w14:textId="466FC206" w:rsidR="00FB0B8F" w:rsidRPr="00670819" w:rsidRDefault="00FB0B8F" w:rsidP="005D214B">
            <w:pPr>
              <w:rPr>
                <w:rFonts w:ascii="Arial" w:hAnsi="Arial" w:cs="Arial"/>
                <w:color w:val="000000" w:themeColor="text1"/>
              </w:rPr>
            </w:pPr>
            <w:r w:rsidRPr="00670819">
              <w:rPr>
                <w:rFonts w:ascii="Arial" w:hAnsi="Arial" w:cs="Arial"/>
                <w:color w:val="000000" w:themeColor="text1"/>
              </w:rPr>
              <w:fldChar w:fldCharType="begin">
                <w:ffData>
                  <w:name w:val="Texte12"/>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1B0CE3B7" w14:textId="059A199B" w:rsidR="00FB0B8F" w:rsidRPr="00670819" w:rsidRDefault="00FB0B8F" w:rsidP="005D214B">
            <w:pPr>
              <w:rPr>
                <w:rFonts w:ascii="Arial" w:hAnsi="Arial" w:cs="Arial"/>
                <w:color w:val="000000" w:themeColor="text1"/>
              </w:rPr>
            </w:pPr>
            <w:r w:rsidRPr="00670819">
              <w:rPr>
                <w:rFonts w:ascii="Arial" w:hAnsi="Arial" w:cs="Arial"/>
                <w:color w:val="000000" w:themeColor="text1"/>
              </w:rPr>
              <w:fldChar w:fldCharType="begin">
                <w:ffData>
                  <w:name w:val="Texte13"/>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bl>
    <w:p w14:paraId="0F4CD60D" w14:textId="77777777" w:rsidR="00FB0B8F" w:rsidRPr="00670819" w:rsidRDefault="00FB0B8F" w:rsidP="00FB0B8F">
      <w:pPr>
        <w:rPr>
          <w:rFonts w:ascii="Arial" w:hAnsi="Arial" w:cs="Arial"/>
          <w:color w:val="000000" w:themeColor="text1"/>
        </w:rPr>
      </w:pPr>
    </w:p>
    <w:p w14:paraId="012469BD" w14:textId="1FE6B307" w:rsidR="00025EE6" w:rsidRPr="00670819" w:rsidRDefault="00025EE6" w:rsidP="00025EE6">
      <w:pPr>
        <w:rPr>
          <w:rFonts w:ascii="Arial" w:hAnsi="Arial" w:cs="Arial"/>
          <w:color w:val="000000" w:themeColor="text1"/>
        </w:rPr>
      </w:pPr>
      <w:r w:rsidRPr="00670819">
        <w:rPr>
          <w:rFonts w:ascii="Arial" w:hAnsi="Arial" w:cs="Arial"/>
          <w:color w:val="000000" w:themeColor="text1"/>
        </w:rPr>
        <w:t xml:space="preserve">Autres commentaires ou spécificités : </w:t>
      </w:r>
      <w:r w:rsidRPr="00670819">
        <w:rPr>
          <w:rFonts w:ascii="Arial" w:hAnsi="Arial" w:cs="Arial"/>
          <w:color w:val="000000" w:themeColor="text1"/>
        </w:rPr>
        <w:fldChar w:fldCharType="begin">
          <w:ffData>
            <w:name w:val="Texte10"/>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4F177130" w14:textId="77777777" w:rsidR="00E30CD3" w:rsidRPr="00670819" w:rsidRDefault="00E30CD3" w:rsidP="00E30CD3">
      <w:pPr>
        <w:rPr>
          <w:rFonts w:ascii="Arial" w:hAnsi="Arial" w:cs="Arial"/>
          <w:color w:val="000000" w:themeColor="text1"/>
        </w:rPr>
      </w:pPr>
    </w:p>
    <w:p w14:paraId="3EF95501" w14:textId="3DA8EB51" w:rsidR="001C3282" w:rsidRPr="00670819" w:rsidRDefault="00530212" w:rsidP="001C3282">
      <w:pPr>
        <w:pStyle w:val="Titre2"/>
        <w:numPr>
          <w:ilvl w:val="0"/>
          <w:numId w:val="10"/>
        </w:numPr>
        <w:rPr>
          <w:rFonts w:ascii="Arial" w:hAnsi="Arial" w:cs="Arial"/>
          <w:color w:val="000000" w:themeColor="text1"/>
          <w:u w:val="single"/>
        </w:rPr>
      </w:pPr>
      <w:r w:rsidRPr="00670819">
        <w:rPr>
          <w:rFonts w:ascii="Arial" w:hAnsi="Arial" w:cs="Arial"/>
          <w:color w:val="000000" w:themeColor="text1"/>
          <w:u w:val="single"/>
        </w:rPr>
        <w:lastRenderedPageBreak/>
        <w:t>TOILETTE(S) SEPARÉE(S)</w:t>
      </w:r>
    </w:p>
    <w:p w14:paraId="1E1A5FE5" w14:textId="66BBA6A1" w:rsidR="00530212" w:rsidRPr="00670819" w:rsidRDefault="00432CF4" w:rsidP="00432CF4">
      <w:pPr>
        <w:pStyle w:val="Titre3"/>
        <w:numPr>
          <w:ilvl w:val="1"/>
          <w:numId w:val="10"/>
        </w:numPr>
        <w:rPr>
          <w:rFonts w:ascii="Arial" w:hAnsi="Arial" w:cs="Arial"/>
          <w:b w:val="0"/>
          <w:bCs w:val="0"/>
          <w:i/>
          <w:iCs/>
          <w:color w:val="000000" w:themeColor="text1"/>
        </w:rPr>
      </w:pPr>
      <w:r w:rsidRPr="00670819">
        <w:rPr>
          <w:rFonts w:ascii="Arial" w:hAnsi="Arial" w:cs="Arial"/>
          <w:b w:val="0"/>
          <w:bCs w:val="0"/>
          <w:i/>
          <w:iCs/>
          <w:color w:val="000000" w:themeColor="text1"/>
        </w:rPr>
        <w:t xml:space="preserve">SITUEE : </w:t>
      </w:r>
      <w:r w:rsidRPr="00670819">
        <w:rPr>
          <w:rFonts w:ascii="Arial" w:hAnsi="Arial" w:cs="Arial"/>
          <w:b w:val="0"/>
          <w:bCs w:val="0"/>
          <w:i/>
          <w:iCs/>
          <w:color w:val="000000" w:themeColor="text1"/>
        </w:rPr>
        <w:fldChar w:fldCharType="begin">
          <w:ffData>
            <w:name w:val="Texte15"/>
            <w:enabled/>
            <w:calcOnExit w:val="0"/>
            <w:textInput/>
          </w:ffData>
        </w:fldChar>
      </w:r>
      <w:bookmarkStart w:id="54" w:name="Texte15"/>
      <w:r w:rsidRPr="00670819">
        <w:rPr>
          <w:rFonts w:ascii="Arial" w:hAnsi="Arial" w:cs="Arial"/>
          <w:b w:val="0"/>
          <w:bCs w:val="0"/>
          <w:i/>
          <w:iCs/>
          <w:color w:val="000000" w:themeColor="text1"/>
        </w:rPr>
        <w:instrText xml:space="preserve"> FORMTEXT </w:instrText>
      </w:r>
      <w:r w:rsidRPr="00670819">
        <w:rPr>
          <w:rFonts w:ascii="Arial" w:hAnsi="Arial" w:cs="Arial"/>
          <w:b w:val="0"/>
          <w:bCs w:val="0"/>
          <w:i/>
          <w:iCs/>
          <w:color w:val="000000" w:themeColor="text1"/>
        </w:rPr>
      </w:r>
      <w:r w:rsidRPr="00670819">
        <w:rPr>
          <w:rFonts w:ascii="Arial" w:hAnsi="Arial" w:cs="Arial"/>
          <w:b w:val="0"/>
          <w:bCs w:val="0"/>
          <w:i/>
          <w:iCs/>
          <w:color w:val="000000" w:themeColor="text1"/>
        </w:rPr>
        <w:fldChar w:fldCharType="separate"/>
      </w:r>
      <w:r w:rsidR="00D8392B">
        <w:rPr>
          <w:rFonts w:ascii="Arial" w:hAnsi="Arial" w:cs="Arial"/>
          <w:b w:val="0"/>
          <w:bCs w:val="0"/>
          <w:i/>
          <w:iCs/>
          <w:noProof/>
          <w:color w:val="000000" w:themeColor="text1"/>
        </w:rPr>
        <w:t> </w:t>
      </w:r>
      <w:r w:rsidR="00D8392B">
        <w:rPr>
          <w:rFonts w:ascii="Arial" w:hAnsi="Arial" w:cs="Arial"/>
          <w:b w:val="0"/>
          <w:bCs w:val="0"/>
          <w:i/>
          <w:iCs/>
          <w:noProof/>
          <w:color w:val="000000" w:themeColor="text1"/>
        </w:rPr>
        <w:t> </w:t>
      </w:r>
      <w:r w:rsidR="00D8392B">
        <w:rPr>
          <w:rFonts w:ascii="Arial" w:hAnsi="Arial" w:cs="Arial"/>
          <w:b w:val="0"/>
          <w:bCs w:val="0"/>
          <w:i/>
          <w:iCs/>
          <w:noProof/>
          <w:color w:val="000000" w:themeColor="text1"/>
        </w:rPr>
        <w:t> </w:t>
      </w:r>
      <w:r w:rsidR="00D8392B">
        <w:rPr>
          <w:rFonts w:ascii="Arial" w:hAnsi="Arial" w:cs="Arial"/>
          <w:b w:val="0"/>
          <w:bCs w:val="0"/>
          <w:i/>
          <w:iCs/>
          <w:noProof/>
          <w:color w:val="000000" w:themeColor="text1"/>
        </w:rPr>
        <w:t> </w:t>
      </w:r>
      <w:r w:rsidR="00D8392B">
        <w:rPr>
          <w:rFonts w:ascii="Arial" w:hAnsi="Arial" w:cs="Arial"/>
          <w:b w:val="0"/>
          <w:bCs w:val="0"/>
          <w:i/>
          <w:iCs/>
          <w:noProof/>
          <w:color w:val="000000" w:themeColor="text1"/>
        </w:rPr>
        <w:t> </w:t>
      </w:r>
      <w:r w:rsidRPr="00670819">
        <w:rPr>
          <w:rFonts w:ascii="Arial" w:hAnsi="Arial" w:cs="Arial"/>
          <w:b w:val="0"/>
          <w:bCs w:val="0"/>
          <w:i/>
          <w:iCs/>
          <w:color w:val="000000" w:themeColor="text1"/>
        </w:rPr>
        <w:fldChar w:fldCharType="end"/>
      </w:r>
      <w:bookmarkEnd w:id="54"/>
    </w:p>
    <w:tbl>
      <w:tblPr>
        <w:tblStyle w:val="Grilledutableau"/>
        <w:tblW w:w="13178" w:type="dxa"/>
        <w:tblLook w:val="04A0" w:firstRow="1" w:lastRow="0" w:firstColumn="1" w:lastColumn="0" w:noHBand="0" w:noVBand="1"/>
      </w:tblPr>
      <w:tblGrid>
        <w:gridCol w:w="3964"/>
        <w:gridCol w:w="5529"/>
        <w:gridCol w:w="3685"/>
      </w:tblGrid>
      <w:tr w:rsidR="00670819" w:rsidRPr="00670819" w14:paraId="13A26563" w14:textId="77777777" w:rsidTr="005D214B">
        <w:tc>
          <w:tcPr>
            <w:tcW w:w="3964" w:type="dxa"/>
            <w:shd w:val="thinDiagStripe" w:color="auto" w:fill="auto"/>
            <w:vAlign w:val="center"/>
          </w:tcPr>
          <w:p w14:paraId="324A6108" w14:textId="77777777" w:rsidR="00432CF4" w:rsidRPr="00670819" w:rsidRDefault="00432CF4" w:rsidP="0057200E">
            <w:pPr>
              <w:pStyle w:val="Paragraphedeliste"/>
              <w:ind w:left="360"/>
              <w:rPr>
                <w:rFonts w:ascii="Arial" w:hAnsi="Arial" w:cs="Arial"/>
                <w:b/>
                <w:bCs/>
                <w:color w:val="000000" w:themeColor="text1"/>
                <w:u w:val="single"/>
              </w:rPr>
            </w:pPr>
          </w:p>
        </w:tc>
        <w:tc>
          <w:tcPr>
            <w:tcW w:w="5529" w:type="dxa"/>
            <w:vAlign w:val="center"/>
          </w:tcPr>
          <w:p w14:paraId="6A79495E" w14:textId="77777777" w:rsidR="00432CF4" w:rsidRPr="00670819" w:rsidRDefault="00432CF4" w:rsidP="005D214B">
            <w:pPr>
              <w:jc w:val="center"/>
              <w:rPr>
                <w:rFonts w:ascii="Arial" w:hAnsi="Arial" w:cs="Arial"/>
                <w:b/>
                <w:bCs/>
                <w:color w:val="000000" w:themeColor="text1"/>
                <w:u w:val="single"/>
              </w:rPr>
            </w:pPr>
            <w:r w:rsidRPr="00670819">
              <w:rPr>
                <w:rFonts w:ascii="Arial" w:hAnsi="Arial" w:cs="Arial"/>
                <w:b/>
                <w:bCs/>
                <w:color w:val="000000" w:themeColor="text1"/>
                <w:u w:val="single"/>
              </w:rPr>
              <w:t>ÉTAT</w:t>
            </w:r>
          </w:p>
        </w:tc>
        <w:tc>
          <w:tcPr>
            <w:tcW w:w="3685" w:type="dxa"/>
            <w:vAlign w:val="center"/>
          </w:tcPr>
          <w:p w14:paraId="4A0096B4" w14:textId="77777777" w:rsidR="00432CF4" w:rsidRPr="00670819" w:rsidRDefault="00432CF4" w:rsidP="005D214B">
            <w:pPr>
              <w:jc w:val="center"/>
              <w:rPr>
                <w:rFonts w:ascii="Arial" w:hAnsi="Arial" w:cs="Arial"/>
                <w:b/>
                <w:bCs/>
                <w:color w:val="000000" w:themeColor="text1"/>
                <w:u w:val="single"/>
              </w:rPr>
            </w:pPr>
            <w:r w:rsidRPr="00670819">
              <w:rPr>
                <w:rFonts w:ascii="Arial" w:hAnsi="Arial" w:cs="Arial"/>
                <w:b/>
                <w:bCs/>
                <w:color w:val="000000" w:themeColor="text1"/>
                <w:u w:val="single"/>
              </w:rPr>
              <w:t>COMMENTAIRE</w:t>
            </w:r>
          </w:p>
        </w:tc>
      </w:tr>
      <w:tr w:rsidR="00670819" w:rsidRPr="00670819" w14:paraId="02D6CA76" w14:textId="77777777" w:rsidTr="005D214B">
        <w:tc>
          <w:tcPr>
            <w:tcW w:w="3964" w:type="dxa"/>
            <w:vAlign w:val="center"/>
          </w:tcPr>
          <w:p w14:paraId="58185351" w14:textId="5476B25A" w:rsidR="00432CF4" w:rsidRPr="00670819" w:rsidRDefault="00432CF4" w:rsidP="005D214B">
            <w:pPr>
              <w:rPr>
                <w:rFonts w:ascii="Arial" w:hAnsi="Arial" w:cs="Arial"/>
                <w:color w:val="000000" w:themeColor="text1"/>
              </w:rPr>
            </w:pPr>
            <w:r w:rsidRPr="00670819">
              <w:rPr>
                <w:rFonts w:ascii="Arial" w:hAnsi="Arial" w:cs="Arial"/>
                <w:color w:val="000000" w:themeColor="text1"/>
              </w:rPr>
              <w:fldChar w:fldCharType="begin">
                <w:ffData>
                  <w:name w:val="CaseACocher1"/>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PLAFOND</w:t>
            </w:r>
          </w:p>
        </w:tc>
        <w:tc>
          <w:tcPr>
            <w:tcW w:w="5529" w:type="dxa"/>
            <w:vAlign w:val="center"/>
          </w:tcPr>
          <w:p w14:paraId="384127CA" w14:textId="21456913" w:rsidR="00432CF4" w:rsidRPr="00670819" w:rsidRDefault="00432CF4" w:rsidP="005D214B">
            <w:pPr>
              <w:rPr>
                <w:rFonts w:ascii="Arial" w:hAnsi="Arial" w:cs="Arial"/>
                <w:color w:val="000000" w:themeColor="text1"/>
              </w:rPr>
            </w:pPr>
            <w:r w:rsidRPr="00670819">
              <w:rPr>
                <w:rFonts w:ascii="Arial" w:hAnsi="Arial" w:cs="Arial"/>
                <w:color w:val="000000" w:themeColor="text1"/>
              </w:rPr>
              <w:t xml:space="preserve">État : </w:t>
            </w:r>
            <w:r w:rsidR="00F100C0" w:rsidRPr="00670819">
              <w:rPr>
                <w:rFonts w:ascii="Arial" w:hAnsi="Arial" w:cs="Arial"/>
                <w:color w:val="000000" w:themeColor="text1"/>
              </w:rPr>
              <w:fldChar w:fldCharType="begin">
                <w:ffData>
                  <w:name w:val=""/>
                  <w:enabled/>
                  <w:calcOnExit w:val="0"/>
                  <w:ddList>
                    <w:listEntry w:val=" "/>
                    <w:listEntry w:val="Tapissé"/>
                    <w:listEntry w:val="Peint"/>
                  </w:ddList>
                </w:ffData>
              </w:fldChar>
            </w:r>
            <w:r w:rsidR="00F100C0"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00F100C0" w:rsidRPr="00670819">
              <w:rPr>
                <w:rFonts w:ascii="Arial" w:hAnsi="Arial" w:cs="Arial"/>
                <w:color w:val="000000" w:themeColor="text1"/>
              </w:rPr>
              <w:fldChar w:fldCharType="separate"/>
            </w:r>
            <w:r w:rsidR="00F100C0" w:rsidRPr="00670819">
              <w:rPr>
                <w:rFonts w:ascii="Arial" w:hAnsi="Arial" w:cs="Arial"/>
                <w:color w:val="000000" w:themeColor="text1"/>
              </w:rPr>
              <w:fldChar w:fldCharType="end"/>
            </w:r>
          </w:p>
          <w:p w14:paraId="36A0304C" w14:textId="3F812363" w:rsidR="00432CF4" w:rsidRPr="00670819" w:rsidRDefault="00432CF4" w:rsidP="005D214B">
            <w:pPr>
              <w:rPr>
                <w:rFonts w:ascii="Arial" w:hAnsi="Arial" w:cs="Arial"/>
                <w:color w:val="000000" w:themeColor="text1"/>
              </w:rPr>
            </w:pPr>
            <w:r w:rsidRPr="00670819">
              <w:rPr>
                <w:rFonts w:ascii="Arial" w:hAnsi="Arial" w:cs="Arial"/>
                <w:color w:val="000000" w:themeColor="text1"/>
              </w:rPr>
              <w:t xml:space="preserve">Couleur / Motif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3A69AB20" w14:textId="5D6D612A" w:rsidR="00432CF4" w:rsidRPr="00670819" w:rsidRDefault="00432CF4"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4DDD0F66" w14:textId="77777777" w:rsidTr="005D214B">
        <w:tc>
          <w:tcPr>
            <w:tcW w:w="3964" w:type="dxa"/>
            <w:vAlign w:val="center"/>
          </w:tcPr>
          <w:p w14:paraId="0521D08F" w14:textId="7839721C" w:rsidR="00432CF4" w:rsidRPr="00670819" w:rsidRDefault="00432CF4" w:rsidP="005D214B">
            <w:pPr>
              <w:rPr>
                <w:rFonts w:ascii="Arial" w:hAnsi="Arial" w:cs="Arial"/>
                <w:color w:val="000000" w:themeColor="text1"/>
              </w:rPr>
            </w:pPr>
            <w:r w:rsidRPr="00670819">
              <w:rPr>
                <w:rFonts w:ascii="Arial" w:hAnsi="Arial" w:cs="Arial"/>
                <w:color w:val="000000" w:themeColor="text1"/>
              </w:rPr>
              <w:fldChar w:fldCharType="begin">
                <w:ffData>
                  <w:name w:val="CaseACocher2"/>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MURS</w:t>
            </w:r>
          </w:p>
        </w:tc>
        <w:tc>
          <w:tcPr>
            <w:tcW w:w="5529" w:type="dxa"/>
            <w:vAlign w:val="center"/>
          </w:tcPr>
          <w:p w14:paraId="7D4AC08F" w14:textId="5605CEEB" w:rsidR="00432CF4" w:rsidRPr="00670819" w:rsidRDefault="00432CF4" w:rsidP="005D214B">
            <w:pPr>
              <w:rPr>
                <w:rFonts w:ascii="Arial" w:hAnsi="Arial" w:cs="Arial"/>
                <w:color w:val="000000" w:themeColor="text1"/>
              </w:rPr>
            </w:pPr>
            <w:r w:rsidRPr="00670819">
              <w:rPr>
                <w:rFonts w:ascii="Arial" w:hAnsi="Arial" w:cs="Arial"/>
                <w:color w:val="000000" w:themeColor="text1"/>
              </w:rPr>
              <w:t xml:space="preserve">État : </w:t>
            </w:r>
            <w:r w:rsidR="00F100C0" w:rsidRPr="00670819">
              <w:rPr>
                <w:rFonts w:ascii="Arial" w:hAnsi="Arial" w:cs="Arial"/>
                <w:color w:val="000000" w:themeColor="text1"/>
              </w:rPr>
              <w:fldChar w:fldCharType="begin">
                <w:ffData>
                  <w:name w:val=""/>
                  <w:enabled/>
                  <w:calcOnExit w:val="0"/>
                  <w:ddList>
                    <w:listEntry w:val=" "/>
                    <w:listEntry w:val="Tapissé"/>
                    <w:listEntry w:val="Peint"/>
                  </w:ddList>
                </w:ffData>
              </w:fldChar>
            </w:r>
            <w:r w:rsidR="00F100C0"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00F100C0" w:rsidRPr="00670819">
              <w:rPr>
                <w:rFonts w:ascii="Arial" w:hAnsi="Arial" w:cs="Arial"/>
                <w:color w:val="000000" w:themeColor="text1"/>
              </w:rPr>
              <w:fldChar w:fldCharType="separate"/>
            </w:r>
            <w:r w:rsidR="00F100C0" w:rsidRPr="00670819">
              <w:rPr>
                <w:rFonts w:ascii="Arial" w:hAnsi="Arial" w:cs="Arial"/>
                <w:color w:val="000000" w:themeColor="text1"/>
              </w:rPr>
              <w:fldChar w:fldCharType="end"/>
            </w:r>
          </w:p>
          <w:p w14:paraId="37CA3125" w14:textId="47793748" w:rsidR="00432CF4" w:rsidRPr="00670819" w:rsidRDefault="00432CF4" w:rsidP="005D214B">
            <w:pPr>
              <w:rPr>
                <w:rFonts w:ascii="Arial" w:hAnsi="Arial" w:cs="Arial"/>
                <w:color w:val="000000" w:themeColor="text1"/>
              </w:rPr>
            </w:pPr>
            <w:r w:rsidRPr="00670819">
              <w:rPr>
                <w:rFonts w:ascii="Arial" w:hAnsi="Arial" w:cs="Arial"/>
                <w:color w:val="000000" w:themeColor="text1"/>
              </w:rPr>
              <w:t xml:space="preserve">Couleur / Motif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62CC2CBC" w14:textId="1B1B5ECB" w:rsidR="00432CF4" w:rsidRPr="00670819" w:rsidRDefault="00432CF4"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2606E5D9" w14:textId="77777777" w:rsidTr="005D214B">
        <w:tc>
          <w:tcPr>
            <w:tcW w:w="3964" w:type="dxa"/>
            <w:vAlign w:val="center"/>
          </w:tcPr>
          <w:p w14:paraId="34A4937F" w14:textId="27508AC7" w:rsidR="00432CF4" w:rsidRPr="00670819" w:rsidRDefault="00432CF4" w:rsidP="005D214B">
            <w:pPr>
              <w:rPr>
                <w:rFonts w:ascii="Arial" w:hAnsi="Arial" w:cs="Arial"/>
                <w:color w:val="000000" w:themeColor="text1"/>
              </w:rPr>
            </w:pPr>
            <w:r w:rsidRPr="00670819">
              <w:rPr>
                <w:rFonts w:ascii="Arial" w:hAnsi="Arial" w:cs="Arial"/>
                <w:color w:val="000000" w:themeColor="text1"/>
              </w:rPr>
              <w:fldChar w:fldCharType="begin">
                <w:ffData>
                  <w:name w:val="CaseACocher3"/>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PLAINTES</w:t>
            </w:r>
          </w:p>
        </w:tc>
        <w:tc>
          <w:tcPr>
            <w:tcW w:w="5529" w:type="dxa"/>
            <w:vAlign w:val="center"/>
          </w:tcPr>
          <w:p w14:paraId="28BB4801" w14:textId="7FCC26E9" w:rsidR="00432CF4" w:rsidRPr="00670819" w:rsidRDefault="00432CF4" w:rsidP="005D214B">
            <w:pPr>
              <w:rPr>
                <w:rFonts w:ascii="Arial" w:hAnsi="Arial" w:cs="Arial"/>
                <w:color w:val="000000" w:themeColor="text1"/>
              </w:rPr>
            </w:pPr>
            <w:r w:rsidRPr="00670819">
              <w:rPr>
                <w:rFonts w:ascii="Arial" w:hAnsi="Arial" w:cs="Arial"/>
                <w:color w:val="000000" w:themeColor="text1"/>
              </w:rPr>
              <w:t xml:space="preserve">Matériau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33C6122D" w14:textId="7F75C7EC" w:rsidR="00432CF4" w:rsidRPr="00670819" w:rsidRDefault="00432CF4" w:rsidP="005D214B">
            <w:pPr>
              <w:rPr>
                <w:rFonts w:ascii="Arial" w:hAnsi="Arial" w:cs="Arial"/>
                <w:color w:val="000000" w:themeColor="text1"/>
              </w:rPr>
            </w:pPr>
            <w:r w:rsidRPr="00670819">
              <w:rPr>
                <w:rFonts w:ascii="Arial" w:hAnsi="Arial" w:cs="Arial"/>
                <w:color w:val="000000" w:themeColor="text1"/>
              </w:rPr>
              <w:t xml:space="preserve">Couleur / motif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50B40A95" w14:textId="2B3F61FD" w:rsidR="00432CF4" w:rsidRPr="00670819" w:rsidRDefault="00432CF4"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67DF6F2C" w14:textId="77777777" w:rsidTr="005D214B">
        <w:tc>
          <w:tcPr>
            <w:tcW w:w="3964" w:type="dxa"/>
            <w:vAlign w:val="center"/>
          </w:tcPr>
          <w:p w14:paraId="71AC8900" w14:textId="166180BF" w:rsidR="00432CF4" w:rsidRPr="00670819" w:rsidRDefault="00432CF4" w:rsidP="005D214B">
            <w:pPr>
              <w:rPr>
                <w:rFonts w:ascii="Arial" w:hAnsi="Arial" w:cs="Arial"/>
                <w:color w:val="000000" w:themeColor="text1"/>
              </w:rPr>
            </w:pPr>
            <w:r w:rsidRPr="00670819">
              <w:rPr>
                <w:rFonts w:ascii="Arial" w:hAnsi="Arial" w:cs="Arial"/>
                <w:color w:val="000000" w:themeColor="text1"/>
              </w:rPr>
              <w:fldChar w:fldCharType="begin">
                <w:ffData>
                  <w:name w:val="CaseACocher4"/>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REVETEMENT DE SOL</w:t>
            </w:r>
          </w:p>
        </w:tc>
        <w:tc>
          <w:tcPr>
            <w:tcW w:w="5529" w:type="dxa"/>
            <w:vAlign w:val="center"/>
          </w:tcPr>
          <w:p w14:paraId="0310B6AC" w14:textId="21D30F9C" w:rsidR="00432CF4" w:rsidRPr="00670819" w:rsidRDefault="00432CF4" w:rsidP="005D214B">
            <w:pPr>
              <w:rPr>
                <w:rFonts w:ascii="Arial" w:hAnsi="Arial" w:cs="Arial"/>
                <w:color w:val="000000" w:themeColor="text1"/>
              </w:rPr>
            </w:pPr>
            <w:r w:rsidRPr="00670819">
              <w:rPr>
                <w:rFonts w:ascii="Arial" w:hAnsi="Arial" w:cs="Arial"/>
                <w:color w:val="000000" w:themeColor="text1"/>
              </w:rPr>
              <w:t xml:space="preserve">Matériau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333C86BA" w14:textId="645FA96E" w:rsidR="00432CF4" w:rsidRPr="00670819" w:rsidRDefault="00432CF4" w:rsidP="005D214B">
            <w:pPr>
              <w:rPr>
                <w:rFonts w:ascii="Arial" w:hAnsi="Arial" w:cs="Arial"/>
                <w:color w:val="000000" w:themeColor="text1"/>
              </w:rPr>
            </w:pPr>
            <w:r w:rsidRPr="00670819">
              <w:rPr>
                <w:rFonts w:ascii="Arial" w:hAnsi="Arial" w:cs="Arial"/>
                <w:color w:val="000000" w:themeColor="text1"/>
              </w:rPr>
              <w:t xml:space="preserve">Couleur / motif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340967CA" w14:textId="59E9C740" w:rsidR="00432CF4" w:rsidRPr="00670819" w:rsidRDefault="00432CF4"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34D96688" w14:textId="77777777" w:rsidTr="005D214B">
        <w:tc>
          <w:tcPr>
            <w:tcW w:w="3964" w:type="dxa"/>
            <w:vAlign w:val="center"/>
          </w:tcPr>
          <w:p w14:paraId="01B8CD12" w14:textId="2A5E8EF7" w:rsidR="00432CF4" w:rsidRPr="00670819" w:rsidRDefault="00432CF4" w:rsidP="005D214B">
            <w:pPr>
              <w:rPr>
                <w:rFonts w:ascii="Arial" w:hAnsi="Arial" w:cs="Arial"/>
                <w:color w:val="000000" w:themeColor="text1"/>
              </w:rPr>
            </w:pPr>
            <w:r w:rsidRPr="00670819">
              <w:rPr>
                <w:rFonts w:ascii="Arial" w:hAnsi="Arial" w:cs="Arial"/>
                <w:color w:val="000000" w:themeColor="text1"/>
              </w:rPr>
              <w:fldChar w:fldCharType="begin">
                <w:ffData>
                  <w:name w:val="CaseACocher5"/>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FENETRES</w:t>
            </w:r>
          </w:p>
        </w:tc>
        <w:tc>
          <w:tcPr>
            <w:tcW w:w="5529" w:type="dxa"/>
            <w:vAlign w:val="center"/>
          </w:tcPr>
          <w:p w14:paraId="299FD61A" w14:textId="70C32C88" w:rsidR="00432CF4" w:rsidRPr="00670819" w:rsidRDefault="00432CF4" w:rsidP="005D214B">
            <w:pPr>
              <w:rPr>
                <w:rFonts w:ascii="Arial" w:hAnsi="Arial" w:cs="Arial"/>
                <w:color w:val="000000" w:themeColor="text1"/>
              </w:rPr>
            </w:pPr>
            <w:r w:rsidRPr="00670819">
              <w:rPr>
                <w:rFonts w:ascii="Arial" w:hAnsi="Arial" w:cs="Arial"/>
                <w:color w:val="000000" w:themeColor="text1"/>
              </w:rPr>
              <w:t xml:space="preserve">Matériau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73E55D84" w14:textId="5FE83578" w:rsidR="00432CF4" w:rsidRPr="00670819" w:rsidRDefault="00432CF4" w:rsidP="005D214B">
            <w:pPr>
              <w:rPr>
                <w:rFonts w:ascii="Arial" w:hAnsi="Arial" w:cs="Arial"/>
                <w:color w:val="000000" w:themeColor="text1"/>
              </w:rPr>
            </w:pPr>
            <w:r w:rsidRPr="00670819">
              <w:rPr>
                <w:rFonts w:ascii="Arial" w:hAnsi="Arial" w:cs="Arial"/>
                <w:color w:val="000000" w:themeColor="text1"/>
              </w:rPr>
              <w:t xml:space="preserve">Couleur / motif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41417907" w14:textId="674FA326" w:rsidR="00432CF4" w:rsidRPr="00670819" w:rsidRDefault="00432CF4" w:rsidP="005D214B">
            <w:pPr>
              <w:rPr>
                <w:rFonts w:ascii="Arial" w:hAnsi="Arial" w:cs="Arial"/>
                <w:color w:val="000000" w:themeColor="text1"/>
              </w:rPr>
            </w:pPr>
            <w:r w:rsidRPr="00670819">
              <w:rPr>
                <w:rFonts w:ascii="Arial" w:hAnsi="Arial" w:cs="Arial"/>
                <w:color w:val="000000" w:themeColor="text1"/>
              </w:rPr>
              <w:t xml:space="preserve">Vitrage : </w:t>
            </w:r>
            <w:r w:rsidR="00F100C0" w:rsidRPr="00670819">
              <w:rPr>
                <w:rFonts w:ascii="Arial" w:hAnsi="Arial" w:cs="Arial"/>
                <w:color w:val="000000" w:themeColor="text1"/>
              </w:rPr>
              <w:fldChar w:fldCharType="begin">
                <w:ffData>
                  <w:name w:val=""/>
                  <w:enabled/>
                  <w:calcOnExit w:val="0"/>
                  <w:ddList>
                    <w:listEntry w:val=" "/>
                    <w:listEntry w:val="Simple"/>
                    <w:listEntry w:val="Double"/>
                    <w:listEntry w:val="Triple"/>
                  </w:ddList>
                </w:ffData>
              </w:fldChar>
            </w:r>
            <w:r w:rsidR="00F100C0"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00F100C0" w:rsidRPr="00670819">
              <w:rPr>
                <w:rFonts w:ascii="Arial" w:hAnsi="Arial" w:cs="Arial"/>
                <w:color w:val="000000" w:themeColor="text1"/>
              </w:rPr>
              <w:fldChar w:fldCharType="separate"/>
            </w:r>
            <w:r w:rsidR="00F100C0" w:rsidRPr="00670819">
              <w:rPr>
                <w:rFonts w:ascii="Arial" w:hAnsi="Arial" w:cs="Arial"/>
                <w:color w:val="000000" w:themeColor="text1"/>
              </w:rPr>
              <w:fldChar w:fldCharType="end"/>
            </w:r>
          </w:p>
          <w:p w14:paraId="07CCE6ED" w14:textId="3C27AEA6" w:rsidR="00432CF4" w:rsidRPr="00670819" w:rsidRDefault="00432CF4" w:rsidP="005D214B">
            <w:pPr>
              <w:rPr>
                <w:rFonts w:ascii="Arial" w:hAnsi="Arial" w:cs="Arial"/>
                <w:color w:val="000000" w:themeColor="text1"/>
              </w:rPr>
            </w:pPr>
            <w:r w:rsidRPr="00670819">
              <w:rPr>
                <w:rFonts w:ascii="Arial" w:hAnsi="Arial" w:cs="Arial"/>
                <w:color w:val="000000" w:themeColor="text1"/>
              </w:rPr>
              <w:t xml:space="preserve">Serrures : </w:t>
            </w:r>
            <w:r w:rsidR="00F100C0" w:rsidRPr="00670819">
              <w:rPr>
                <w:rFonts w:ascii="Arial" w:hAnsi="Arial" w:cs="Arial"/>
                <w:color w:val="000000" w:themeColor="text1"/>
              </w:rPr>
              <w:fldChar w:fldCharType="begin">
                <w:ffData>
                  <w:name w:val=""/>
                  <w:enabled/>
                  <w:calcOnExit w:val="0"/>
                  <w:ddList>
                    <w:listEntry w:val=" "/>
                    <w:listEntry w:val="Ouverture et verouillage facile"/>
                    <w:listEntry w:val="Bloquées"/>
                  </w:ddList>
                </w:ffData>
              </w:fldChar>
            </w:r>
            <w:r w:rsidR="00F100C0"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00F100C0" w:rsidRPr="00670819">
              <w:rPr>
                <w:rFonts w:ascii="Arial" w:hAnsi="Arial" w:cs="Arial"/>
                <w:color w:val="000000" w:themeColor="text1"/>
              </w:rPr>
              <w:fldChar w:fldCharType="separate"/>
            </w:r>
            <w:r w:rsidR="00F100C0" w:rsidRPr="00670819">
              <w:rPr>
                <w:rFonts w:ascii="Arial" w:hAnsi="Arial" w:cs="Arial"/>
                <w:color w:val="000000" w:themeColor="text1"/>
              </w:rPr>
              <w:fldChar w:fldCharType="end"/>
            </w:r>
          </w:p>
          <w:p w14:paraId="5AC3BC5B" w14:textId="6BEEF6DE" w:rsidR="00432CF4" w:rsidRPr="00670819" w:rsidRDefault="00432CF4" w:rsidP="005D214B">
            <w:pPr>
              <w:rPr>
                <w:rFonts w:ascii="Arial" w:hAnsi="Arial" w:cs="Arial"/>
                <w:color w:val="000000" w:themeColor="text1"/>
              </w:rPr>
            </w:pPr>
            <w:r w:rsidRPr="00670819">
              <w:rPr>
                <w:rFonts w:ascii="Arial" w:hAnsi="Arial" w:cs="Arial"/>
                <w:color w:val="000000" w:themeColor="text1"/>
              </w:rPr>
              <w:t xml:space="preserve">Charnières : </w:t>
            </w:r>
            <w:r w:rsidR="00F100C0" w:rsidRPr="00670819">
              <w:rPr>
                <w:rFonts w:ascii="Arial" w:hAnsi="Arial" w:cs="Arial"/>
                <w:color w:val="000000" w:themeColor="text1"/>
              </w:rPr>
              <w:fldChar w:fldCharType="begin">
                <w:ffData>
                  <w:name w:val=""/>
                  <w:enabled/>
                  <w:calcOnExit w:val="0"/>
                  <w:ddList>
                    <w:listEntry w:val=" "/>
                    <w:listEntry w:val="Ouvrant simple"/>
                    <w:listEntry w:val="Ouvrant simple ET oscillo-battant"/>
                    <w:listEntry w:val="Oscillo-battant"/>
                  </w:ddList>
                </w:ffData>
              </w:fldChar>
            </w:r>
            <w:r w:rsidR="00F100C0"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00F100C0" w:rsidRPr="00670819">
              <w:rPr>
                <w:rFonts w:ascii="Arial" w:hAnsi="Arial" w:cs="Arial"/>
                <w:color w:val="000000" w:themeColor="text1"/>
              </w:rPr>
              <w:fldChar w:fldCharType="separate"/>
            </w:r>
            <w:r w:rsidR="00F100C0" w:rsidRPr="00670819">
              <w:rPr>
                <w:rFonts w:ascii="Arial" w:hAnsi="Arial" w:cs="Arial"/>
                <w:color w:val="000000" w:themeColor="text1"/>
              </w:rPr>
              <w:fldChar w:fldCharType="end"/>
            </w:r>
          </w:p>
          <w:p w14:paraId="221DD9FC" w14:textId="51B1C2DD" w:rsidR="00432CF4" w:rsidRPr="00670819" w:rsidRDefault="00432CF4" w:rsidP="005D214B">
            <w:pPr>
              <w:rPr>
                <w:rFonts w:ascii="Arial" w:hAnsi="Arial" w:cs="Arial"/>
                <w:color w:val="000000" w:themeColor="text1"/>
              </w:rPr>
            </w:pPr>
            <w:r w:rsidRPr="00670819">
              <w:rPr>
                <w:rFonts w:ascii="Arial" w:hAnsi="Arial" w:cs="Arial"/>
                <w:color w:val="000000" w:themeColor="text1"/>
              </w:rPr>
              <w:t xml:space="preserve">Matériau des quincailleries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6E4053BD" w14:textId="6ECA0B7D" w:rsidR="00432CF4" w:rsidRPr="00670819" w:rsidRDefault="00432CF4"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00FA5BFC" w14:textId="77777777" w:rsidTr="005D214B">
        <w:tc>
          <w:tcPr>
            <w:tcW w:w="3964" w:type="dxa"/>
            <w:vAlign w:val="center"/>
          </w:tcPr>
          <w:p w14:paraId="133F4667" w14:textId="0A82B747" w:rsidR="00432CF4" w:rsidRPr="00670819" w:rsidRDefault="00432CF4" w:rsidP="005D214B">
            <w:pPr>
              <w:rPr>
                <w:rFonts w:ascii="Arial" w:hAnsi="Arial" w:cs="Arial"/>
                <w:color w:val="000000" w:themeColor="text1"/>
              </w:rPr>
            </w:pPr>
            <w:r w:rsidRPr="00670819">
              <w:rPr>
                <w:rFonts w:ascii="Arial" w:hAnsi="Arial" w:cs="Arial"/>
                <w:color w:val="000000" w:themeColor="text1"/>
              </w:rPr>
              <w:fldChar w:fldCharType="begin">
                <w:ffData>
                  <w:name w:val="CaseACocher6"/>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TABLETTE DE FENETRE</w:t>
            </w:r>
          </w:p>
        </w:tc>
        <w:tc>
          <w:tcPr>
            <w:tcW w:w="5529" w:type="dxa"/>
            <w:vAlign w:val="center"/>
          </w:tcPr>
          <w:p w14:paraId="7D7C8C78" w14:textId="0690D1D3" w:rsidR="00432CF4" w:rsidRPr="00670819" w:rsidRDefault="00432CF4" w:rsidP="005D214B">
            <w:pPr>
              <w:rPr>
                <w:rFonts w:ascii="Arial" w:hAnsi="Arial" w:cs="Arial"/>
                <w:color w:val="000000" w:themeColor="text1"/>
              </w:rPr>
            </w:pPr>
            <w:r w:rsidRPr="00670819">
              <w:rPr>
                <w:rFonts w:ascii="Arial" w:hAnsi="Arial" w:cs="Arial"/>
                <w:color w:val="000000" w:themeColor="text1"/>
              </w:rPr>
              <w:t xml:space="preserve">Matériau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2E25DA7F" w14:textId="0EC04D85" w:rsidR="00432CF4" w:rsidRPr="00670819" w:rsidRDefault="00432CF4" w:rsidP="005D214B">
            <w:pPr>
              <w:rPr>
                <w:rFonts w:ascii="Arial" w:hAnsi="Arial" w:cs="Arial"/>
                <w:color w:val="000000" w:themeColor="text1"/>
              </w:rPr>
            </w:pPr>
            <w:r w:rsidRPr="00670819">
              <w:rPr>
                <w:rFonts w:ascii="Arial" w:hAnsi="Arial" w:cs="Arial"/>
                <w:color w:val="000000" w:themeColor="text1"/>
              </w:rPr>
              <w:t xml:space="preserve">Couleur / motif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7D3BFA32" w14:textId="4CEF845E" w:rsidR="00432CF4" w:rsidRPr="00670819" w:rsidRDefault="00432CF4"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4F6C4685" w14:textId="77777777" w:rsidTr="005D214B">
        <w:tc>
          <w:tcPr>
            <w:tcW w:w="3964" w:type="dxa"/>
            <w:vAlign w:val="center"/>
          </w:tcPr>
          <w:p w14:paraId="1FA783C7" w14:textId="345DD10F" w:rsidR="00432CF4" w:rsidRPr="00670819" w:rsidRDefault="00432CF4" w:rsidP="005D214B">
            <w:pPr>
              <w:rPr>
                <w:rFonts w:ascii="Arial" w:hAnsi="Arial" w:cs="Arial"/>
                <w:color w:val="000000" w:themeColor="text1"/>
              </w:rPr>
            </w:pPr>
            <w:r w:rsidRPr="00670819">
              <w:rPr>
                <w:rFonts w:ascii="Arial" w:hAnsi="Arial" w:cs="Arial"/>
                <w:color w:val="000000" w:themeColor="text1"/>
              </w:rPr>
              <w:t xml:space="preserve"> </w:t>
            </w:r>
            <w:r w:rsidRPr="00670819">
              <w:rPr>
                <w:rFonts w:ascii="Arial" w:hAnsi="Arial" w:cs="Arial"/>
                <w:color w:val="000000" w:themeColor="text1"/>
              </w:rPr>
              <w:fldChar w:fldCharType="begin">
                <w:ffData>
                  <w:name w:val="CaseACocher7"/>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PORTES :</w:t>
            </w:r>
          </w:p>
        </w:tc>
        <w:tc>
          <w:tcPr>
            <w:tcW w:w="5529" w:type="dxa"/>
            <w:vAlign w:val="center"/>
          </w:tcPr>
          <w:p w14:paraId="787729BB" w14:textId="2E372FB9" w:rsidR="00432CF4" w:rsidRPr="00670819" w:rsidRDefault="00432CF4" w:rsidP="005D214B">
            <w:pPr>
              <w:rPr>
                <w:rFonts w:ascii="Arial" w:hAnsi="Arial" w:cs="Arial"/>
                <w:color w:val="000000" w:themeColor="text1"/>
              </w:rPr>
            </w:pPr>
            <w:r w:rsidRPr="00670819">
              <w:rPr>
                <w:rFonts w:ascii="Arial" w:hAnsi="Arial" w:cs="Arial"/>
                <w:color w:val="000000" w:themeColor="text1"/>
              </w:rPr>
              <w:t xml:space="preserve">Nombre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0E88D85F" w14:textId="126EFC88" w:rsidR="00432CF4" w:rsidRPr="00670819" w:rsidRDefault="00432CF4" w:rsidP="005D214B">
            <w:pPr>
              <w:rPr>
                <w:rFonts w:ascii="Arial" w:hAnsi="Arial" w:cs="Arial"/>
                <w:color w:val="000000" w:themeColor="text1"/>
              </w:rPr>
            </w:pPr>
            <w:r w:rsidRPr="00670819">
              <w:rPr>
                <w:rFonts w:ascii="Arial" w:hAnsi="Arial" w:cs="Arial"/>
                <w:color w:val="000000" w:themeColor="text1"/>
              </w:rPr>
              <w:t xml:space="preserve">Matériau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32E15FBF" w14:textId="4DEA5DCC" w:rsidR="00432CF4" w:rsidRPr="00670819" w:rsidRDefault="00432CF4" w:rsidP="005D214B">
            <w:pPr>
              <w:rPr>
                <w:rFonts w:ascii="Arial" w:hAnsi="Arial" w:cs="Arial"/>
                <w:color w:val="000000" w:themeColor="text1"/>
              </w:rPr>
            </w:pPr>
            <w:r w:rsidRPr="00670819">
              <w:rPr>
                <w:rFonts w:ascii="Arial" w:hAnsi="Arial" w:cs="Arial"/>
                <w:color w:val="000000" w:themeColor="text1"/>
              </w:rPr>
              <w:t xml:space="preserve">Couleur / motif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0B22F4D0" w14:textId="02D87C34" w:rsidR="00432CF4" w:rsidRPr="00670819" w:rsidRDefault="00432CF4" w:rsidP="005D214B">
            <w:pPr>
              <w:rPr>
                <w:rFonts w:ascii="Arial" w:hAnsi="Arial" w:cs="Arial"/>
                <w:color w:val="000000" w:themeColor="text1"/>
              </w:rPr>
            </w:pPr>
            <w:r w:rsidRPr="00670819">
              <w:rPr>
                <w:rFonts w:ascii="Arial" w:hAnsi="Arial" w:cs="Arial"/>
                <w:color w:val="000000" w:themeColor="text1"/>
              </w:rPr>
              <w:t xml:space="preserve">Nombre de clé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57167B8B" w14:textId="0F0B323B" w:rsidR="00432CF4" w:rsidRPr="00670819" w:rsidRDefault="00432CF4" w:rsidP="005D214B">
            <w:pPr>
              <w:rPr>
                <w:rFonts w:ascii="Arial" w:hAnsi="Arial" w:cs="Arial"/>
                <w:color w:val="000000" w:themeColor="text1"/>
              </w:rPr>
            </w:pPr>
            <w:r w:rsidRPr="00670819">
              <w:rPr>
                <w:rFonts w:ascii="Arial" w:hAnsi="Arial" w:cs="Arial"/>
                <w:color w:val="000000" w:themeColor="text1"/>
              </w:rPr>
              <w:t xml:space="preserve">Matériau des quincailleries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148E753D" w14:textId="77777777" w:rsidR="00432CF4" w:rsidRPr="00670819" w:rsidRDefault="00432CF4" w:rsidP="005D214B">
            <w:pPr>
              <w:rPr>
                <w:rFonts w:ascii="Arial" w:hAnsi="Arial" w:cs="Arial"/>
                <w:color w:val="000000" w:themeColor="text1"/>
              </w:rPr>
            </w:pPr>
          </w:p>
        </w:tc>
        <w:tc>
          <w:tcPr>
            <w:tcW w:w="3685" w:type="dxa"/>
          </w:tcPr>
          <w:p w14:paraId="383474A9" w14:textId="097A7A8F" w:rsidR="00432CF4" w:rsidRPr="00670819" w:rsidRDefault="00432CF4"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32FC6105" w14:textId="77777777" w:rsidTr="005D214B">
        <w:tc>
          <w:tcPr>
            <w:tcW w:w="3964" w:type="dxa"/>
            <w:vAlign w:val="center"/>
          </w:tcPr>
          <w:p w14:paraId="07DA2EF7" w14:textId="7AE75195" w:rsidR="00432CF4" w:rsidRPr="00670819" w:rsidRDefault="00432CF4" w:rsidP="005D214B">
            <w:pPr>
              <w:rPr>
                <w:rFonts w:ascii="Arial" w:hAnsi="Arial" w:cs="Arial"/>
                <w:color w:val="000000" w:themeColor="text1"/>
              </w:rPr>
            </w:pPr>
            <w:r w:rsidRPr="00670819">
              <w:rPr>
                <w:rFonts w:ascii="Arial" w:hAnsi="Arial" w:cs="Arial"/>
                <w:color w:val="000000" w:themeColor="text1"/>
              </w:rPr>
              <w:fldChar w:fldCharType="begin">
                <w:ffData>
                  <w:name w:val="CaseACocher8"/>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VOLETS/STORES</w:t>
            </w:r>
          </w:p>
        </w:tc>
        <w:tc>
          <w:tcPr>
            <w:tcW w:w="5529" w:type="dxa"/>
            <w:vAlign w:val="center"/>
          </w:tcPr>
          <w:p w14:paraId="58487A9E" w14:textId="6877475B" w:rsidR="00432CF4" w:rsidRPr="00670819" w:rsidRDefault="00432CF4" w:rsidP="005D214B">
            <w:pPr>
              <w:rPr>
                <w:rFonts w:ascii="Arial" w:hAnsi="Arial" w:cs="Arial"/>
                <w:color w:val="000000" w:themeColor="text1"/>
              </w:rPr>
            </w:pPr>
            <w:r w:rsidRPr="00670819">
              <w:rPr>
                <w:rFonts w:ascii="Arial" w:hAnsi="Arial" w:cs="Arial"/>
                <w:color w:val="000000" w:themeColor="text1"/>
              </w:rPr>
              <w:t xml:space="preserve">Matériau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6F94E4C6" w14:textId="750ADD64" w:rsidR="00432CF4" w:rsidRPr="00670819" w:rsidRDefault="00432CF4" w:rsidP="005D214B">
            <w:pPr>
              <w:rPr>
                <w:rFonts w:ascii="Arial" w:hAnsi="Arial" w:cs="Arial"/>
                <w:color w:val="000000" w:themeColor="text1"/>
              </w:rPr>
            </w:pPr>
            <w:r w:rsidRPr="00670819">
              <w:rPr>
                <w:rFonts w:ascii="Arial" w:hAnsi="Arial" w:cs="Arial"/>
                <w:color w:val="000000" w:themeColor="text1"/>
              </w:rPr>
              <w:t xml:space="preserve">Couleur / motif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3E1976EB" w14:textId="6799B0AA" w:rsidR="00432CF4" w:rsidRPr="00670819" w:rsidRDefault="00432CF4" w:rsidP="005D214B">
            <w:pPr>
              <w:rPr>
                <w:rFonts w:ascii="Arial" w:hAnsi="Arial" w:cs="Arial"/>
                <w:color w:val="000000" w:themeColor="text1"/>
              </w:rPr>
            </w:pPr>
            <w:r w:rsidRPr="00670819">
              <w:rPr>
                <w:rFonts w:ascii="Arial" w:hAnsi="Arial" w:cs="Arial"/>
                <w:color w:val="000000" w:themeColor="text1"/>
              </w:rPr>
              <w:t xml:space="preserve">En état de fonctionnement : </w:t>
            </w:r>
            <w:r w:rsidR="00F100C0" w:rsidRPr="00670819">
              <w:rPr>
                <w:rFonts w:ascii="Arial" w:hAnsi="Arial" w:cs="Arial"/>
                <w:color w:val="000000" w:themeColor="text1"/>
              </w:rPr>
              <w:fldChar w:fldCharType="begin">
                <w:ffData>
                  <w:name w:val=""/>
                  <w:enabled/>
                  <w:calcOnExit w:val="0"/>
                  <w:ddList>
                    <w:listEntry w:val=" "/>
                    <w:listEntry w:val="Oui"/>
                    <w:listEntry w:val="Non"/>
                  </w:ddList>
                </w:ffData>
              </w:fldChar>
            </w:r>
            <w:r w:rsidR="00F100C0"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00F100C0" w:rsidRPr="00670819">
              <w:rPr>
                <w:rFonts w:ascii="Arial" w:hAnsi="Arial" w:cs="Arial"/>
                <w:color w:val="000000" w:themeColor="text1"/>
              </w:rPr>
              <w:fldChar w:fldCharType="separate"/>
            </w:r>
            <w:r w:rsidR="00F100C0" w:rsidRPr="00670819">
              <w:rPr>
                <w:rFonts w:ascii="Arial" w:hAnsi="Arial" w:cs="Arial"/>
                <w:color w:val="000000" w:themeColor="text1"/>
              </w:rPr>
              <w:fldChar w:fldCharType="end"/>
            </w:r>
          </w:p>
        </w:tc>
        <w:tc>
          <w:tcPr>
            <w:tcW w:w="3685" w:type="dxa"/>
          </w:tcPr>
          <w:p w14:paraId="71F3D9EE" w14:textId="662E2923" w:rsidR="00432CF4" w:rsidRPr="00670819" w:rsidRDefault="00432CF4"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430A18A7" w14:textId="77777777" w:rsidTr="005D214B">
        <w:tc>
          <w:tcPr>
            <w:tcW w:w="3964" w:type="dxa"/>
            <w:vAlign w:val="center"/>
          </w:tcPr>
          <w:p w14:paraId="1722C354" w14:textId="4BB18011" w:rsidR="00432CF4" w:rsidRPr="00670819" w:rsidRDefault="00432CF4" w:rsidP="005D214B">
            <w:pPr>
              <w:rPr>
                <w:rFonts w:ascii="Arial" w:hAnsi="Arial" w:cs="Arial"/>
                <w:color w:val="000000" w:themeColor="text1"/>
              </w:rPr>
            </w:pPr>
            <w:r w:rsidRPr="00670819">
              <w:rPr>
                <w:rFonts w:ascii="Arial" w:hAnsi="Arial" w:cs="Arial"/>
                <w:color w:val="000000" w:themeColor="text1"/>
              </w:rPr>
              <w:fldChar w:fldCharType="begin">
                <w:ffData>
                  <w:name w:val="CaseACocher9"/>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POINT LUMINEUX</w:t>
            </w:r>
          </w:p>
        </w:tc>
        <w:tc>
          <w:tcPr>
            <w:tcW w:w="5529" w:type="dxa"/>
            <w:vAlign w:val="center"/>
          </w:tcPr>
          <w:p w14:paraId="2BAC1E12" w14:textId="0AE9A729" w:rsidR="00432CF4" w:rsidRPr="00670819" w:rsidRDefault="00432CF4" w:rsidP="005D214B">
            <w:pPr>
              <w:rPr>
                <w:rFonts w:ascii="Arial" w:hAnsi="Arial" w:cs="Arial"/>
                <w:color w:val="000000" w:themeColor="text1"/>
              </w:rPr>
            </w:pPr>
            <w:r w:rsidRPr="00670819">
              <w:rPr>
                <w:rFonts w:ascii="Arial" w:hAnsi="Arial" w:cs="Arial"/>
                <w:color w:val="000000" w:themeColor="text1"/>
              </w:rPr>
              <w:t xml:space="preserve">Nombre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050A66FE" w14:textId="32875A8C" w:rsidR="00432CF4" w:rsidRPr="00670819" w:rsidRDefault="00432CF4" w:rsidP="005D214B">
            <w:pPr>
              <w:rPr>
                <w:rFonts w:ascii="Arial" w:hAnsi="Arial" w:cs="Arial"/>
                <w:color w:val="000000" w:themeColor="text1"/>
              </w:rPr>
            </w:pPr>
            <w:r w:rsidRPr="00670819">
              <w:rPr>
                <w:rFonts w:ascii="Arial" w:hAnsi="Arial" w:cs="Arial"/>
                <w:color w:val="000000" w:themeColor="text1"/>
              </w:rPr>
              <w:t xml:space="preserve">Type : </w:t>
            </w:r>
            <w:r w:rsidR="00F100C0" w:rsidRPr="00670819">
              <w:rPr>
                <w:rFonts w:ascii="Arial" w:hAnsi="Arial" w:cs="Arial"/>
                <w:color w:val="000000" w:themeColor="text1"/>
              </w:rPr>
              <w:fldChar w:fldCharType="begin">
                <w:ffData>
                  <w:name w:val=""/>
                  <w:enabled/>
                  <w:calcOnExit w:val="0"/>
                  <w:ddList>
                    <w:listEntry w:val=" "/>
                    <w:listEntry w:val="Luminaire"/>
                    <w:listEntry w:val="Spot"/>
                    <w:listEntry w:val="Fil d'attente"/>
                    <w:listEntry w:val="Lustre"/>
                  </w:ddList>
                </w:ffData>
              </w:fldChar>
            </w:r>
            <w:r w:rsidR="00F100C0"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00F100C0" w:rsidRPr="00670819">
              <w:rPr>
                <w:rFonts w:ascii="Arial" w:hAnsi="Arial" w:cs="Arial"/>
                <w:color w:val="000000" w:themeColor="text1"/>
              </w:rPr>
              <w:fldChar w:fldCharType="separate"/>
            </w:r>
            <w:r w:rsidR="00F100C0" w:rsidRPr="00670819">
              <w:rPr>
                <w:rFonts w:ascii="Arial" w:hAnsi="Arial" w:cs="Arial"/>
                <w:color w:val="000000" w:themeColor="text1"/>
              </w:rPr>
              <w:fldChar w:fldCharType="end"/>
            </w:r>
          </w:p>
        </w:tc>
        <w:tc>
          <w:tcPr>
            <w:tcW w:w="3685" w:type="dxa"/>
          </w:tcPr>
          <w:p w14:paraId="7B1DD890" w14:textId="672A4C09" w:rsidR="00432CF4" w:rsidRPr="00670819" w:rsidRDefault="00432CF4"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2BE9A96C" w14:textId="77777777" w:rsidTr="005D214B">
        <w:tc>
          <w:tcPr>
            <w:tcW w:w="3964" w:type="dxa"/>
            <w:vAlign w:val="center"/>
          </w:tcPr>
          <w:p w14:paraId="7560A0BF" w14:textId="3C9E4752" w:rsidR="00432CF4" w:rsidRPr="00670819" w:rsidRDefault="00432CF4" w:rsidP="005D214B">
            <w:pPr>
              <w:rPr>
                <w:rFonts w:ascii="Arial" w:hAnsi="Arial" w:cs="Arial"/>
                <w:color w:val="000000" w:themeColor="text1"/>
              </w:rPr>
            </w:pPr>
            <w:r w:rsidRPr="00670819">
              <w:rPr>
                <w:rFonts w:ascii="Arial" w:hAnsi="Arial" w:cs="Arial"/>
                <w:color w:val="000000" w:themeColor="text1"/>
              </w:rPr>
              <w:fldChar w:fldCharType="begin">
                <w:ffData>
                  <w:name w:val="CaseACocher10"/>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AMPOULE</w:t>
            </w:r>
          </w:p>
        </w:tc>
        <w:tc>
          <w:tcPr>
            <w:tcW w:w="5529" w:type="dxa"/>
            <w:vAlign w:val="center"/>
          </w:tcPr>
          <w:p w14:paraId="1703B6AD" w14:textId="7D0869B5" w:rsidR="00432CF4" w:rsidRPr="00670819" w:rsidRDefault="00432CF4" w:rsidP="005D214B">
            <w:pPr>
              <w:rPr>
                <w:rFonts w:ascii="Arial" w:hAnsi="Arial" w:cs="Arial"/>
                <w:color w:val="000000" w:themeColor="text1"/>
              </w:rPr>
            </w:pPr>
            <w:r w:rsidRPr="00670819">
              <w:rPr>
                <w:rFonts w:ascii="Arial" w:hAnsi="Arial" w:cs="Arial"/>
                <w:color w:val="000000" w:themeColor="text1"/>
              </w:rPr>
              <w:t xml:space="preserve">Nombre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0483C4EC" w14:textId="177D46F1" w:rsidR="00432CF4" w:rsidRPr="00670819" w:rsidRDefault="00432CF4" w:rsidP="005D214B">
            <w:pPr>
              <w:rPr>
                <w:rFonts w:ascii="Arial" w:hAnsi="Arial" w:cs="Arial"/>
                <w:color w:val="000000" w:themeColor="text1"/>
              </w:rPr>
            </w:pPr>
            <w:r w:rsidRPr="00670819">
              <w:rPr>
                <w:rFonts w:ascii="Arial" w:hAnsi="Arial" w:cs="Arial"/>
                <w:color w:val="000000" w:themeColor="text1"/>
              </w:rPr>
              <w:lastRenderedPageBreak/>
              <w:t xml:space="preserve">Type : </w:t>
            </w:r>
            <w:r w:rsidR="00F100C0" w:rsidRPr="00670819">
              <w:rPr>
                <w:rFonts w:ascii="Arial" w:hAnsi="Arial" w:cs="Arial"/>
                <w:color w:val="000000" w:themeColor="text1"/>
              </w:rPr>
              <w:fldChar w:fldCharType="begin">
                <w:ffData>
                  <w:name w:val=""/>
                  <w:enabled/>
                  <w:calcOnExit w:val="0"/>
                  <w:ddList>
                    <w:listEntry w:val=" "/>
                    <w:listEntry w:val="Led"/>
                    <w:listEntry w:val="Halogène"/>
                    <w:listEntry w:val="Électronique"/>
                  </w:ddList>
                </w:ffData>
              </w:fldChar>
            </w:r>
            <w:r w:rsidR="00F100C0"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00F100C0" w:rsidRPr="00670819">
              <w:rPr>
                <w:rFonts w:ascii="Arial" w:hAnsi="Arial" w:cs="Arial"/>
                <w:color w:val="000000" w:themeColor="text1"/>
              </w:rPr>
              <w:fldChar w:fldCharType="separate"/>
            </w:r>
            <w:r w:rsidR="00F100C0" w:rsidRPr="00670819">
              <w:rPr>
                <w:rFonts w:ascii="Arial" w:hAnsi="Arial" w:cs="Arial"/>
                <w:color w:val="000000" w:themeColor="text1"/>
              </w:rPr>
              <w:fldChar w:fldCharType="end"/>
            </w:r>
          </w:p>
        </w:tc>
        <w:tc>
          <w:tcPr>
            <w:tcW w:w="3685" w:type="dxa"/>
          </w:tcPr>
          <w:p w14:paraId="4E263C71" w14:textId="229B7DEA" w:rsidR="00432CF4" w:rsidRPr="00670819" w:rsidRDefault="00432CF4" w:rsidP="005D214B">
            <w:pPr>
              <w:rPr>
                <w:rFonts w:ascii="Arial" w:hAnsi="Arial" w:cs="Arial"/>
                <w:color w:val="000000" w:themeColor="text1"/>
              </w:rPr>
            </w:pPr>
            <w:r w:rsidRPr="00670819">
              <w:rPr>
                <w:rFonts w:ascii="Arial" w:hAnsi="Arial" w:cs="Arial"/>
                <w:color w:val="000000" w:themeColor="text1"/>
              </w:rPr>
              <w:lastRenderedPageBreak/>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05457CD6" w14:textId="77777777" w:rsidTr="005D214B">
        <w:tc>
          <w:tcPr>
            <w:tcW w:w="3964" w:type="dxa"/>
            <w:vAlign w:val="center"/>
          </w:tcPr>
          <w:p w14:paraId="3E155D11" w14:textId="660A1C7C" w:rsidR="00432CF4" w:rsidRPr="00670819" w:rsidRDefault="00432CF4" w:rsidP="005D214B">
            <w:pPr>
              <w:rPr>
                <w:rFonts w:ascii="Arial" w:hAnsi="Arial" w:cs="Arial"/>
                <w:color w:val="000000" w:themeColor="text1"/>
              </w:rPr>
            </w:pPr>
            <w:r w:rsidRPr="00670819">
              <w:rPr>
                <w:rFonts w:ascii="Arial" w:hAnsi="Arial" w:cs="Arial"/>
                <w:color w:val="000000" w:themeColor="text1"/>
              </w:rPr>
              <w:fldChar w:fldCharType="begin">
                <w:ffData>
                  <w:name w:val="CaseACocher11"/>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PRISES</w:t>
            </w:r>
          </w:p>
        </w:tc>
        <w:tc>
          <w:tcPr>
            <w:tcW w:w="5529" w:type="dxa"/>
            <w:vAlign w:val="center"/>
          </w:tcPr>
          <w:p w14:paraId="54A01DEE" w14:textId="505C7846" w:rsidR="00432CF4" w:rsidRPr="00670819" w:rsidRDefault="00432CF4" w:rsidP="005D214B">
            <w:pPr>
              <w:rPr>
                <w:rFonts w:ascii="Arial" w:hAnsi="Arial" w:cs="Arial"/>
                <w:color w:val="000000" w:themeColor="text1"/>
              </w:rPr>
            </w:pPr>
            <w:r w:rsidRPr="00670819">
              <w:rPr>
                <w:rFonts w:ascii="Arial" w:hAnsi="Arial" w:cs="Arial"/>
                <w:color w:val="000000" w:themeColor="text1"/>
              </w:rPr>
              <w:t xml:space="preserve">Nombre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1DA91B9D" w14:textId="1B4CE853" w:rsidR="00432CF4" w:rsidRPr="00670819" w:rsidRDefault="00432CF4" w:rsidP="005D214B">
            <w:pPr>
              <w:rPr>
                <w:rFonts w:ascii="Arial" w:hAnsi="Arial" w:cs="Arial"/>
                <w:color w:val="000000" w:themeColor="text1"/>
              </w:rPr>
            </w:pPr>
            <w:r w:rsidRPr="00670819">
              <w:rPr>
                <w:rFonts w:ascii="Arial" w:hAnsi="Arial" w:cs="Arial"/>
                <w:color w:val="000000" w:themeColor="text1"/>
              </w:rPr>
              <w:t xml:space="preserve">Type : </w:t>
            </w:r>
            <w:r w:rsidR="00F100C0" w:rsidRPr="00670819">
              <w:rPr>
                <w:rFonts w:ascii="Arial" w:hAnsi="Arial" w:cs="Arial"/>
                <w:color w:val="000000" w:themeColor="text1"/>
              </w:rPr>
              <w:fldChar w:fldCharType="begin">
                <w:ffData>
                  <w:name w:val=""/>
                  <w:enabled/>
                  <w:calcOnExit w:val="0"/>
                  <w:ddList>
                    <w:listEntry w:val=" "/>
                    <w:listEntry w:val="Non encastrées"/>
                    <w:listEntry w:val="Encastrées"/>
                  </w:ddList>
                </w:ffData>
              </w:fldChar>
            </w:r>
            <w:r w:rsidR="00F100C0"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00F100C0" w:rsidRPr="00670819">
              <w:rPr>
                <w:rFonts w:ascii="Arial" w:hAnsi="Arial" w:cs="Arial"/>
                <w:color w:val="000000" w:themeColor="text1"/>
              </w:rPr>
              <w:fldChar w:fldCharType="separate"/>
            </w:r>
            <w:r w:rsidR="00F100C0" w:rsidRPr="00670819">
              <w:rPr>
                <w:rFonts w:ascii="Arial" w:hAnsi="Arial" w:cs="Arial"/>
                <w:color w:val="000000" w:themeColor="text1"/>
              </w:rPr>
              <w:fldChar w:fldCharType="end"/>
            </w:r>
          </w:p>
          <w:p w14:paraId="7B951BF1" w14:textId="4FF88CDD" w:rsidR="00432CF4" w:rsidRPr="00670819" w:rsidRDefault="00432CF4" w:rsidP="005D214B">
            <w:pPr>
              <w:rPr>
                <w:rFonts w:ascii="Arial" w:hAnsi="Arial" w:cs="Arial"/>
                <w:color w:val="000000" w:themeColor="text1"/>
              </w:rPr>
            </w:pPr>
            <w:r w:rsidRPr="00670819">
              <w:rPr>
                <w:rFonts w:ascii="Arial" w:hAnsi="Arial" w:cs="Arial"/>
                <w:color w:val="000000" w:themeColor="text1"/>
              </w:rPr>
              <w:t xml:space="preserve">Couleur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225DD873" w14:textId="0EBCD745" w:rsidR="00432CF4" w:rsidRPr="00670819" w:rsidRDefault="00432CF4"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58A98D3C" w14:textId="77777777" w:rsidTr="005D214B">
        <w:tc>
          <w:tcPr>
            <w:tcW w:w="3964" w:type="dxa"/>
            <w:vAlign w:val="center"/>
          </w:tcPr>
          <w:p w14:paraId="55D2D50A" w14:textId="005EABEB" w:rsidR="00432CF4" w:rsidRPr="00670819" w:rsidRDefault="00432CF4" w:rsidP="005D214B">
            <w:pPr>
              <w:rPr>
                <w:rFonts w:ascii="Arial" w:hAnsi="Arial" w:cs="Arial"/>
                <w:color w:val="000000" w:themeColor="text1"/>
              </w:rPr>
            </w:pPr>
            <w:r w:rsidRPr="00670819">
              <w:rPr>
                <w:rFonts w:ascii="Arial" w:hAnsi="Arial" w:cs="Arial"/>
                <w:color w:val="000000" w:themeColor="text1"/>
              </w:rPr>
              <w:fldChar w:fldCharType="begin">
                <w:ffData>
                  <w:name w:val="CaseACocher12"/>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INTERRUPTEUR</w:t>
            </w:r>
          </w:p>
        </w:tc>
        <w:tc>
          <w:tcPr>
            <w:tcW w:w="5529" w:type="dxa"/>
            <w:vAlign w:val="center"/>
          </w:tcPr>
          <w:p w14:paraId="1443BC6C" w14:textId="446C3220" w:rsidR="00432CF4" w:rsidRPr="00670819" w:rsidRDefault="00432CF4" w:rsidP="005D214B">
            <w:pPr>
              <w:rPr>
                <w:rFonts w:ascii="Arial" w:hAnsi="Arial" w:cs="Arial"/>
                <w:color w:val="000000" w:themeColor="text1"/>
              </w:rPr>
            </w:pPr>
            <w:r w:rsidRPr="00670819">
              <w:rPr>
                <w:rFonts w:ascii="Arial" w:hAnsi="Arial" w:cs="Arial"/>
                <w:color w:val="000000" w:themeColor="text1"/>
              </w:rPr>
              <w:t xml:space="preserve">Nombre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05A04245" w14:textId="75BDA717" w:rsidR="00432CF4" w:rsidRPr="00670819" w:rsidRDefault="00432CF4" w:rsidP="005D214B">
            <w:pPr>
              <w:rPr>
                <w:rFonts w:ascii="Arial" w:hAnsi="Arial" w:cs="Arial"/>
                <w:color w:val="000000" w:themeColor="text1"/>
              </w:rPr>
            </w:pPr>
            <w:r w:rsidRPr="00670819">
              <w:rPr>
                <w:rFonts w:ascii="Arial" w:hAnsi="Arial" w:cs="Arial"/>
                <w:color w:val="000000" w:themeColor="text1"/>
              </w:rPr>
              <w:t xml:space="preserve">Couleur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701B0C08" w14:textId="6FEA4C51" w:rsidR="00432CF4" w:rsidRPr="00670819" w:rsidRDefault="00432CF4"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291F0D3F" w14:textId="77777777" w:rsidTr="005D214B">
        <w:tc>
          <w:tcPr>
            <w:tcW w:w="3964" w:type="dxa"/>
            <w:vAlign w:val="center"/>
          </w:tcPr>
          <w:p w14:paraId="26504009" w14:textId="5C2F5824" w:rsidR="006B3B0D" w:rsidRPr="00670819" w:rsidRDefault="00F100C0" w:rsidP="005D214B">
            <w:pPr>
              <w:rPr>
                <w:rFonts w:ascii="Arial" w:hAnsi="Arial" w:cs="Arial"/>
                <w:color w:val="000000" w:themeColor="text1"/>
              </w:rPr>
            </w:pPr>
            <w:r w:rsidRPr="00670819">
              <w:rPr>
                <w:rFonts w:ascii="Arial" w:hAnsi="Arial" w:cs="Arial"/>
                <w:color w:val="000000" w:themeColor="text1"/>
              </w:rPr>
              <w:fldChar w:fldCharType="begin">
                <w:ffData>
                  <w:name w:val="CaseACocher23"/>
                  <w:enabled/>
                  <w:calcOnExit w:val="0"/>
                  <w:checkBox>
                    <w:sizeAuto/>
                    <w:default w:val="0"/>
                  </w:checkBox>
                </w:ffData>
              </w:fldChar>
            </w:r>
            <w:bookmarkStart w:id="55" w:name="CaseACocher23"/>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bookmarkEnd w:id="55"/>
            <w:r w:rsidRPr="00670819">
              <w:rPr>
                <w:rFonts w:ascii="Arial" w:hAnsi="Arial" w:cs="Arial"/>
                <w:color w:val="000000" w:themeColor="text1"/>
              </w:rPr>
              <w:t xml:space="preserve"> CHAUFFAGE</w:t>
            </w:r>
          </w:p>
        </w:tc>
        <w:tc>
          <w:tcPr>
            <w:tcW w:w="5529" w:type="dxa"/>
            <w:vAlign w:val="center"/>
          </w:tcPr>
          <w:p w14:paraId="242BBFFF" w14:textId="36D02B9B" w:rsidR="006B3B0D" w:rsidRPr="00670819" w:rsidRDefault="006B3B0D" w:rsidP="005D214B">
            <w:pPr>
              <w:rPr>
                <w:rFonts w:ascii="Arial" w:hAnsi="Arial" w:cs="Arial"/>
                <w:color w:val="000000" w:themeColor="text1"/>
              </w:rPr>
            </w:pPr>
            <w:r w:rsidRPr="00670819">
              <w:rPr>
                <w:rFonts w:ascii="Arial" w:hAnsi="Arial" w:cs="Arial"/>
                <w:color w:val="000000" w:themeColor="text1"/>
              </w:rPr>
              <w:t xml:space="preserve">Type : </w:t>
            </w:r>
            <w:r w:rsidR="002F0C82" w:rsidRPr="00670819">
              <w:rPr>
                <w:rFonts w:ascii="Arial" w:hAnsi="Arial" w:cs="Arial"/>
                <w:color w:val="000000" w:themeColor="text1"/>
              </w:rPr>
              <w:fldChar w:fldCharType="begin">
                <w:ffData>
                  <w:name w:val="Texte16"/>
                  <w:enabled/>
                  <w:calcOnExit w:val="0"/>
                  <w:textInput/>
                </w:ffData>
              </w:fldChar>
            </w:r>
            <w:bookmarkStart w:id="56" w:name="Texte16"/>
            <w:r w:rsidR="002F0C82" w:rsidRPr="00670819">
              <w:rPr>
                <w:rFonts w:ascii="Arial" w:hAnsi="Arial" w:cs="Arial"/>
                <w:color w:val="000000" w:themeColor="text1"/>
              </w:rPr>
              <w:instrText xml:space="preserve"> FORMTEXT </w:instrText>
            </w:r>
            <w:r w:rsidR="002F0C82" w:rsidRPr="00670819">
              <w:rPr>
                <w:rFonts w:ascii="Arial" w:hAnsi="Arial" w:cs="Arial"/>
                <w:color w:val="000000" w:themeColor="text1"/>
              </w:rPr>
            </w:r>
            <w:r w:rsidR="002F0C82"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2F0C82" w:rsidRPr="00670819">
              <w:rPr>
                <w:rFonts w:ascii="Arial" w:hAnsi="Arial" w:cs="Arial"/>
                <w:color w:val="000000" w:themeColor="text1"/>
              </w:rPr>
              <w:fldChar w:fldCharType="end"/>
            </w:r>
            <w:bookmarkEnd w:id="56"/>
          </w:p>
          <w:p w14:paraId="6FB55150" w14:textId="2D637D20" w:rsidR="002F0C82" w:rsidRPr="00670819" w:rsidRDefault="002F0C82" w:rsidP="005D214B">
            <w:pPr>
              <w:rPr>
                <w:rFonts w:ascii="Arial" w:hAnsi="Arial" w:cs="Arial"/>
                <w:color w:val="000000" w:themeColor="text1"/>
              </w:rPr>
            </w:pPr>
            <w:r w:rsidRPr="00670819">
              <w:rPr>
                <w:rFonts w:ascii="Arial" w:hAnsi="Arial" w:cs="Arial"/>
                <w:color w:val="000000" w:themeColor="text1"/>
              </w:rPr>
              <w:t xml:space="preserve">Matériau : </w:t>
            </w:r>
            <w:r w:rsidRPr="00670819">
              <w:rPr>
                <w:rFonts w:ascii="Arial" w:hAnsi="Arial" w:cs="Arial"/>
                <w:color w:val="000000" w:themeColor="text1"/>
              </w:rPr>
              <w:fldChar w:fldCharType="begin">
                <w:ffData>
                  <w:name w:val="Texte17"/>
                  <w:enabled/>
                  <w:calcOnExit w:val="0"/>
                  <w:textInput/>
                </w:ffData>
              </w:fldChar>
            </w:r>
            <w:bookmarkStart w:id="57" w:name="Texte17"/>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bookmarkEnd w:id="57"/>
          </w:p>
        </w:tc>
        <w:tc>
          <w:tcPr>
            <w:tcW w:w="3685" w:type="dxa"/>
          </w:tcPr>
          <w:p w14:paraId="19FD652C" w14:textId="2A5CAD22" w:rsidR="006B3B0D" w:rsidRPr="00670819" w:rsidRDefault="009F073A" w:rsidP="005D214B">
            <w:pPr>
              <w:rPr>
                <w:rFonts w:ascii="Arial" w:hAnsi="Arial" w:cs="Arial"/>
                <w:color w:val="000000" w:themeColor="text1"/>
              </w:rPr>
            </w:pPr>
            <w:r w:rsidRPr="00670819">
              <w:rPr>
                <w:rFonts w:ascii="Arial" w:hAnsi="Arial" w:cs="Arial"/>
                <w:color w:val="000000" w:themeColor="text1"/>
              </w:rPr>
              <w:fldChar w:fldCharType="begin">
                <w:ffData>
                  <w:name w:val="Texte13"/>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181A9BDD" w14:textId="77777777" w:rsidTr="005D214B">
        <w:tc>
          <w:tcPr>
            <w:tcW w:w="3964" w:type="dxa"/>
            <w:vAlign w:val="center"/>
          </w:tcPr>
          <w:p w14:paraId="50B057B0" w14:textId="26700148" w:rsidR="006B3B0D" w:rsidRPr="00670819" w:rsidRDefault="00F100C0" w:rsidP="005D214B">
            <w:pPr>
              <w:rPr>
                <w:rFonts w:ascii="Arial" w:hAnsi="Arial" w:cs="Arial"/>
                <w:color w:val="000000" w:themeColor="text1"/>
              </w:rPr>
            </w:pPr>
            <w:r w:rsidRPr="00670819">
              <w:rPr>
                <w:rFonts w:ascii="Arial" w:hAnsi="Arial" w:cs="Arial"/>
                <w:color w:val="000000" w:themeColor="text1"/>
              </w:rPr>
              <w:fldChar w:fldCharType="begin">
                <w:ffData>
                  <w:name w:val="CaseACocher24"/>
                  <w:enabled/>
                  <w:calcOnExit w:val="0"/>
                  <w:checkBox>
                    <w:sizeAuto/>
                    <w:default w:val="0"/>
                  </w:checkBox>
                </w:ffData>
              </w:fldChar>
            </w:r>
            <w:bookmarkStart w:id="58" w:name="CaseACocher24"/>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bookmarkEnd w:id="58"/>
            <w:r w:rsidRPr="00670819">
              <w:rPr>
                <w:rFonts w:ascii="Arial" w:hAnsi="Arial" w:cs="Arial"/>
                <w:color w:val="000000" w:themeColor="text1"/>
              </w:rPr>
              <w:t xml:space="preserve"> RADIATEURS</w:t>
            </w:r>
          </w:p>
        </w:tc>
        <w:tc>
          <w:tcPr>
            <w:tcW w:w="5529" w:type="dxa"/>
            <w:vAlign w:val="center"/>
          </w:tcPr>
          <w:p w14:paraId="2E37F9EB" w14:textId="59E580C9" w:rsidR="006B3B0D" w:rsidRPr="00670819" w:rsidRDefault="002F0C82" w:rsidP="005D214B">
            <w:pPr>
              <w:rPr>
                <w:rFonts w:ascii="Arial" w:hAnsi="Arial" w:cs="Arial"/>
                <w:color w:val="000000" w:themeColor="text1"/>
              </w:rPr>
            </w:pPr>
            <w:r w:rsidRPr="00670819">
              <w:rPr>
                <w:rFonts w:ascii="Arial" w:hAnsi="Arial" w:cs="Arial"/>
                <w:color w:val="000000" w:themeColor="text1"/>
              </w:rPr>
              <w:t xml:space="preserve">Nombre : </w:t>
            </w:r>
            <w:r w:rsidRPr="00670819">
              <w:rPr>
                <w:rFonts w:ascii="Arial" w:hAnsi="Arial" w:cs="Arial"/>
                <w:color w:val="000000" w:themeColor="text1"/>
              </w:rPr>
              <w:fldChar w:fldCharType="begin">
                <w:ffData>
                  <w:name w:val="Texte18"/>
                  <w:enabled/>
                  <w:calcOnExit w:val="0"/>
                  <w:textInput/>
                </w:ffData>
              </w:fldChar>
            </w:r>
            <w:bookmarkStart w:id="59" w:name="Texte18"/>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bookmarkEnd w:id="59"/>
          </w:p>
          <w:p w14:paraId="51E3CAF7" w14:textId="3E597A3A" w:rsidR="002F0C82" w:rsidRPr="00670819" w:rsidRDefault="000E4479" w:rsidP="005D214B">
            <w:pPr>
              <w:rPr>
                <w:rFonts w:ascii="Arial" w:hAnsi="Arial" w:cs="Arial"/>
                <w:color w:val="000000" w:themeColor="text1"/>
              </w:rPr>
            </w:pPr>
            <w:r w:rsidRPr="00670819">
              <w:rPr>
                <w:rFonts w:ascii="Arial" w:hAnsi="Arial" w:cs="Arial"/>
                <w:color w:val="000000" w:themeColor="text1"/>
              </w:rPr>
              <w:t xml:space="preserve">Couleur : </w:t>
            </w:r>
            <w:r w:rsidRPr="00670819">
              <w:rPr>
                <w:rFonts w:ascii="Arial" w:hAnsi="Arial" w:cs="Arial"/>
                <w:color w:val="000000" w:themeColor="text1"/>
              </w:rPr>
              <w:fldChar w:fldCharType="begin">
                <w:ffData>
                  <w:name w:val="Texte19"/>
                  <w:enabled/>
                  <w:calcOnExit w:val="0"/>
                  <w:textInput/>
                </w:ffData>
              </w:fldChar>
            </w:r>
            <w:bookmarkStart w:id="60" w:name="Texte19"/>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bookmarkEnd w:id="60"/>
          </w:p>
          <w:p w14:paraId="1820E14B" w14:textId="107B6167" w:rsidR="000E4479" w:rsidRPr="00670819" w:rsidRDefault="000E4479" w:rsidP="005D214B">
            <w:pPr>
              <w:rPr>
                <w:rFonts w:ascii="Arial" w:hAnsi="Arial" w:cs="Arial"/>
                <w:color w:val="000000" w:themeColor="text1"/>
              </w:rPr>
            </w:pPr>
            <w:r w:rsidRPr="00670819">
              <w:rPr>
                <w:rFonts w:ascii="Arial" w:hAnsi="Arial" w:cs="Arial"/>
                <w:color w:val="000000" w:themeColor="text1"/>
              </w:rPr>
              <w:t xml:space="preserve">Vanne : </w:t>
            </w:r>
            <w:r w:rsidRPr="00670819">
              <w:rPr>
                <w:rFonts w:ascii="Arial" w:hAnsi="Arial" w:cs="Arial"/>
                <w:color w:val="000000" w:themeColor="text1"/>
              </w:rPr>
              <w:fldChar w:fldCharType="begin">
                <w:ffData>
                  <w:name w:val="ListeDéroulante4"/>
                  <w:enabled/>
                  <w:calcOnExit w:val="0"/>
                  <w:ddList>
                    <w:listEntry w:val=" "/>
                    <w:listEntry w:val="Thermostatique"/>
                    <w:listEntry w:val="Normale"/>
                  </w:ddList>
                </w:ffData>
              </w:fldChar>
            </w:r>
            <w:bookmarkStart w:id="61" w:name="ListeDéroulante4"/>
            <w:r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bookmarkEnd w:id="61"/>
          </w:p>
        </w:tc>
        <w:tc>
          <w:tcPr>
            <w:tcW w:w="3685" w:type="dxa"/>
          </w:tcPr>
          <w:p w14:paraId="406FB25E" w14:textId="6E03B734" w:rsidR="006B3B0D" w:rsidRPr="00670819" w:rsidRDefault="009F073A" w:rsidP="005D214B">
            <w:pPr>
              <w:rPr>
                <w:rFonts w:ascii="Arial" w:hAnsi="Arial" w:cs="Arial"/>
                <w:color w:val="000000" w:themeColor="text1"/>
              </w:rPr>
            </w:pPr>
            <w:r w:rsidRPr="00670819">
              <w:rPr>
                <w:rFonts w:ascii="Arial" w:hAnsi="Arial" w:cs="Arial"/>
                <w:color w:val="000000" w:themeColor="text1"/>
              </w:rPr>
              <w:fldChar w:fldCharType="begin">
                <w:ffData>
                  <w:name w:val="Texte13"/>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47BB0D56" w14:textId="77777777" w:rsidTr="005D214B">
        <w:tc>
          <w:tcPr>
            <w:tcW w:w="3964" w:type="dxa"/>
            <w:vAlign w:val="center"/>
          </w:tcPr>
          <w:p w14:paraId="1DD5D97A" w14:textId="06F2B13F" w:rsidR="006B3B0D" w:rsidRPr="00670819" w:rsidRDefault="00F100C0" w:rsidP="005D214B">
            <w:pPr>
              <w:rPr>
                <w:rFonts w:ascii="Arial" w:hAnsi="Arial" w:cs="Arial"/>
                <w:color w:val="000000" w:themeColor="text1"/>
              </w:rPr>
            </w:pPr>
            <w:r w:rsidRPr="00670819">
              <w:rPr>
                <w:rFonts w:ascii="Arial" w:hAnsi="Arial" w:cs="Arial"/>
                <w:color w:val="000000" w:themeColor="text1"/>
              </w:rPr>
              <w:fldChar w:fldCharType="begin">
                <w:ffData>
                  <w:name w:val="CaseACocher25"/>
                  <w:enabled/>
                  <w:calcOnExit w:val="0"/>
                  <w:checkBox>
                    <w:sizeAuto/>
                    <w:default w:val="0"/>
                  </w:checkBox>
                </w:ffData>
              </w:fldChar>
            </w:r>
            <w:bookmarkStart w:id="62" w:name="CaseACocher25"/>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bookmarkEnd w:id="62"/>
            <w:r w:rsidRPr="00670819">
              <w:rPr>
                <w:rFonts w:ascii="Arial" w:hAnsi="Arial" w:cs="Arial"/>
                <w:color w:val="000000" w:themeColor="text1"/>
              </w:rPr>
              <w:t xml:space="preserve"> CALORIMETRE : </w:t>
            </w:r>
          </w:p>
        </w:tc>
        <w:tc>
          <w:tcPr>
            <w:tcW w:w="5529" w:type="dxa"/>
            <w:vAlign w:val="center"/>
          </w:tcPr>
          <w:p w14:paraId="3004E687" w14:textId="2B424C75" w:rsidR="006B3B0D" w:rsidRPr="00670819" w:rsidRDefault="00F100C0" w:rsidP="005D214B">
            <w:pPr>
              <w:rPr>
                <w:rFonts w:ascii="Arial" w:hAnsi="Arial" w:cs="Arial"/>
                <w:color w:val="000000" w:themeColor="text1"/>
              </w:rPr>
            </w:pPr>
            <w:r w:rsidRPr="00670819">
              <w:rPr>
                <w:rFonts w:ascii="Arial" w:hAnsi="Arial" w:cs="Arial"/>
                <w:color w:val="000000" w:themeColor="text1"/>
              </w:rPr>
              <w:t xml:space="preserve">Type : </w:t>
            </w:r>
            <w:r w:rsidRPr="00670819">
              <w:rPr>
                <w:rFonts w:ascii="Arial" w:hAnsi="Arial" w:cs="Arial"/>
                <w:color w:val="000000" w:themeColor="text1"/>
              </w:rPr>
              <w:fldChar w:fldCharType="begin">
                <w:ffData>
                  <w:name w:val="Texte20"/>
                  <w:enabled/>
                  <w:calcOnExit w:val="0"/>
                  <w:textInput/>
                </w:ffData>
              </w:fldChar>
            </w:r>
            <w:bookmarkStart w:id="63" w:name="Texte20"/>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bookmarkEnd w:id="63"/>
          </w:p>
        </w:tc>
        <w:tc>
          <w:tcPr>
            <w:tcW w:w="3685" w:type="dxa"/>
          </w:tcPr>
          <w:p w14:paraId="470C8E47" w14:textId="3EC6B970" w:rsidR="006B3B0D" w:rsidRPr="00670819" w:rsidRDefault="009F073A" w:rsidP="005D214B">
            <w:pPr>
              <w:rPr>
                <w:rFonts w:ascii="Arial" w:hAnsi="Arial" w:cs="Arial"/>
                <w:color w:val="000000" w:themeColor="text1"/>
              </w:rPr>
            </w:pPr>
            <w:r w:rsidRPr="00670819">
              <w:rPr>
                <w:rFonts w:ascii="Arial" w:hAnsi="Arial" w:cs="Arial"/>
                <w:color w:val="000000" w:themeColor="text1"/>
              </w:rPr>
              <w:fldChar w:fldCharType="begin">
                <w:ffData>
                  <w:name w:val="Texte13"/>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432CF4" w:rsidRPr="00670819" w14:paraId="27216056" w14:textId="77777777" w:rsidTr="005D214B">
        <w:tc>
          <w:tcPr>
            <w:tcW w:w="3964" w:type="dxa"/>
            <w:vAlign w:val="center"/>
          </w:tcPr>
          <w:p w14:paraId="7B9C1A13" w14:textId="6E41713A" w:rsidR="00432CF4" w:rsidRPr="00670819" w:rsidRDefault="00432CF4" w:rsidP="005D214B">
            <w:pPr>
              <w:rPr>
                <w:rFonts w:ascii="Arial" w:hAnsi="Arial" w:cs="Arial"/>
                <w:color w:val="000000" w:themeColor="text1"/>
              </w:rPr>
            </w:pPr>
            <w:r w:rsidRPr="00670819">
              <w:rPr>
                <w:rFonts w:ascii="Arial" w:hAnsi="Arial" w:cs="Arial"/>
                <w:color w:val="000000" w:themeColor="text1"/>
              </w:rPr>
              <w:fldChar w:fldCharType="begin">
                <w:ffData>
                  <w:name w:val="CaseACocher18"/>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AUTRE : </w:t>
            </w:r>
            <w:r w:rsidRPr="00670819">
              <w:rPr>
                <w:rFonts w:ascii="Arial" w:hAnsi="Arial" w:cs="Arial"/>
                <w:color w:val="000000" w:themeColor="text1"/>
              </w:rPr>
              <w:fldChar w:fldCharType="begin">
                <w:ffData>
                  <w:name w:val="Texte11"/>
                  <w:enabled/>
                  <w:calcOnExit w:val="0"/>
                  <w:textInput>
                    <w:format w:val="Capitales"/>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5529" w:type="dxa"/>
            <w:vAlign w:val="center"/>
          </w:tcPr>
          <w:p w14:paraId="2EA13E98" w14:textId="56D0B492" w:rsidR="00432CF4" w:rsidRPr="00670819" w:rsidRDefault="00432CF4" w:rsidP="005D214B">
            <w:pPr>
              <w:rPr>
                <w:rFonts w:ascii="Arial" w:hAnsi="Arial" w:cs="Arial"/>
                <w:color w:val="000000" w:themeColor="text1"/>
              </w:rPr>
            </w:pPr>
            <w:r w:rsidRPr="00670819">
              <w:rPr>
                <w:rFonts w:ascii="Arial" w:hAnsi="Arial" w:cs="Arial"/>
                <w:color w:val="000000" w:themeColor="text1"/>
              </w:rPr>
              <w:fldChar w:fldCharType="begin">
                <w:ffData>
                  <w:name w:val="Texte12"/>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7AEB1213" w14:textId="2D737E02" w:rsidR="00432CF4" w:rsidRPr="00670819" w:rsidRDefault="00432CF4" w:rsidP="005D214B">
            <w:pPr>
              <w:rPr>
                <w:rFonts w:ascii="Arial" w:hAnsi="Arial" w:cs="Arial"/>
                <w:color w:val="000000" w:themeColor="text1"/>
              </w:rPr>
            </w:pPr>
            <w:r w:rsidRPr="00670819">
              <w:rPr>
                <w:rFonts w:ascii="Arial" w:hAnsi="Arial" w:cs="Arial"/>
                <w:color w:val="000000" w:themeColor="text1"/>
              </w:rPr>
              <w:fldChar w:fldCharType="begin">
                <w:ffData>
                  <w:name w:val="Texte13"/>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bl>
    <w:p w14:paraId="6A653246" w14:textId="77777777" w:rsidR="00D27951" w:rsidRPr="00670819" w:rsidRDefault="00D27951" w:rsidP="00432CF4">
      <w:pPr>
        <w:rPr>
          <w:rFonts w:ascii="Arial" w:hAnsi="Arial" w:cs="Arial"/>
          <w:color w:val="000000" w:themeColor="text1"/>
        </w:rPr>
      </w:pPr>
    </w:p>
    <w:p w14:paraId="3D2DFE1E" w14:textId="57FC4B73" w:rsidR="00432CF4" w:rsidRPr="00670819" w:rsidRDefault="00D27951" w:rsidP="00432CF4">
      <w:pPr>
        <w:rPr>
          <w:rFonts w:ascii="Arial" w:hAnsi="Arial" w:cs="Arial"/>
          <w:color w:val="000000" w:themeColor="text1"/>
        </w:rPr>
      </w:pPr>
      <w:r w:rsidRPr="00670819">
        <w:rPr>
          <w:rFonts w:ascii="Arial" w:hAnsi="Arial" w:cs="Arial"/>
          <w:color w:val="000000" w:themeColor="text1"/>
        </w:rPr>
        <w:t>La ventilation s’effectue via</w:t>
      </w:r>
      <w:r w:rsidR="00432CF4" w:rsidRPr="00670819">
        <w:rPr>
          <w:rFonts w:ascii="Arial" w:hAnsi="Arial" w:cs="Arial"/>
          <w:color w:val="000000" w:themeColor="text1"/>
        </w:rPr>
        <w:t xml:space="preserve"> </w:t>
      </w:r>
      <w:r w:rsidR="00432CF4" w:rsidRPr="00670819">
        <w:rPr>
          <w:rFonts w:ascii="Arial" w:hAnsi="Arial" w:cs="Arial"/>
          <w:color w:val="000000" w:themeColor="text1"/>
        </w:rPr>
        <w:fldChar w:fldCharType="begin">
          <w:ffData>
            <w:name w:val="Texte10"/>
            <w:enabled/>
            <w:calcOnExit w:val="0"/>
            <w:textInput/>
          </w:ffData>
        </w:fldChar>
      </w:r>
      <w:r w:rsidR="00432CF4" w:rsidRPr="00670819">
        <w:rPr>
          <w:rFonts w:ascii="Arial" w:hAnsi="Arial" w:cs="Arial"/>
          <w:color w:val="000000" w:themeColor="text1"/>
        </w:rPr>
        <w:instrText xml:space="preserve"> FORMTEXT </w:instrText>
      </w:r>
      <w:r w:rsidR="00432CF4" w:rsidRPr="00670819">
        <w:rPr>
          <w:rFonts w:ascii="Arial" w:hAnsi="Arial" w:cs="Arial"/>
          <w:color w:val="000000" w:themeColor="text1"/>
        </w:rPr>
      </w:r>
      <w:r w:rsidR="00432CF4"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432CF4" w:rsidRPr="00670819">
        <w:rPr>
          <w:rFonts w:ascii="Arial" w:hAnsi="Arial" w:cs="Arial"/>
          <w:color w:val="000000" w:themeColor="text1"/>
        </w:rPr>
        <w:fldChar w:fldCharType="end"/>
      </w:r>
    </w:p>
    <w:p w14:paraId="1224A2E6" w14:textId="25C82675" w:rsidR="00D27951" w:rsidRPr="00670819" w:rsidRDefault="0057200E" w:rsidP="0057200E">
      <w:pPr>
        <w:pStyle w:val="Titre3"/>
        <w:rPr>
          <w:rFonts w:ascii="Arial" w:hAnsi="Arial" w:cs="Arial"/>
          <w:b w:val="0"/>
          <w:bCs w:val="0"/>
          <w:i/>
          <w:iCs/>
          <w:color w:val="000000" w:themeColor="text1"/>
          <w:u w:val="single"/>
        </w:rPr>
      </w:pPr>
      <w:r w:rsidRPr="00670819">
        <w:rPr>
          <w:rFonts w:ascii="Arial" w:hAnsi="Arial" w:cs="Arial"/>
          <w:b w:val="0"/>
          <w:bCs w:val="0"/>
          <w:i/>
          <w:iCs/>
          <w:color w:val="000000" w:themeColor="text1"/>
          <w:u w:val="single"/>
        </w:rPr>
        <w:t>EQUIPEMENTS</w:t>
      </w:r>
    </w:p>
    <w:tbl>
      <w:tblPr>
        <w:tblStyle w:val="Grilledutableau"/>
        <w:tblW w:w="0" w:type="auto"/>
        <w:tblLook w:val="04A0" w:firstRow="1" w:lastRow="0" w:firstColumn="1" w:lastColumn="0" w:noHBand="0" w:noVBand="1"/>
      </w:tblPr>
      <w:tblGrid>
        <w:gridCol w:w="3964"/>
        <w:gridCol w:w="5529"/>
        <w:gridCol w:w="3457"/>
      </w:tblGrid>
      <w:tr w:rsidR="00670819" w:rsidRPr="00670819" w14:paraId="7347E1BB" w14:textId="77777777" w:rsidTr="00CD100D">
        <w:tc>
          <w:tcPr>
            <w:tcW w:w="3964" w:type="dxa"/>
          </w:tcPr>
          <w:p w14:paraId="117DAC7B" w14:textId="77777777" w:rsidR="00121E68" w:rsidRPr="00670819" w:rsidRDefault="00121E68" w:rsidP="0057200E">
            <w:pPr>
              <w:rPr>
                <w:rFonts w:ascii="Arial" w:hAnsi="Arial" w:cs="Arial"/>
                <w:color w:val="000000" w:themeColor="text1"/>
              </w:rPr>
            </w:pPr>
          </w:p>
        </w:tc>
        <w:tc>
          <w:tcPr>
            <w:tcW w:w="5529" w:type="dxa"/>
          </w:tcPr>
          <w:p w14:paraId="1D4EB5B0" w14:textId="46EC0A11" w:rsidR="00121E68" w:rsidRPr="00670819" w:rsidRDefault="00121E68" w:rsidP="00121E68">
            <w:pPr>
              <w:jc w:val="center"/>
              <w:rPr>
                <w:rFonts w:ascii="Arial" w:hAnsi="Arial" w:cs="Arial"/>
                <w:b/>
                <w:bCs/>
                <w:color w:val="000000" w:themeColor="text1"/>
                <w:u w:val="single"/>
              </w:rPr>
            </w:pPr>
            <w:r w:rsidRPr="00670819">
              <w:rPr>
                <w:rFonts w:ascii="Arial" w:hAnsi="Arial" w:cs="Arial"/>
                <w:b/>
                <w:bCs/>
                <w:color w:val="000000" w:themeColor="text1"/>
                <w:u w:val="single"/>
              </w:rPr>
              <w:t>ETAT</w:t>
            </w:r>
          </w:p>
        </w:tc>
        <w:tc>
          <w:tcPr>
            <w:tcW w:w="3457" w:type="dxa"/>
          </w:tcPr>
          <w:p w14:paraId="6F9CF3F5" w14:textId="224E49D1" w:rsidR="00121E68" w:rsidRPr="00670819" w:rsidRDefault="00121E68" w:rsidP="00121E68">
            <w:pPr>
              <w:jc w:val="center"/>
              <w:rPr>
                <w:rFonts w:ascii="Arial" w:hAnsi="Arial" w:cs="Arial"/>
                <w:b/>
                <w:bCs/>
                <w:color w:val="000000" w:themeColor="text1"/>
                <w:u w:val="single"/>
              </w:rPr>
            </w:pPr>
            <w:r w:rsidRPr="00670819">
              <w:rPr>
                <w:rFonts w:ascii="Arial" w:hAnsi="Arial" w:cs="Arial"/>
                <w:b/>
                <w:bCs/>
                <w:color w:val="000000" w:themeColor="text1"/>
                <w:u w:val="single"/>
              </w:rPr>
              <w:t>COMMENTAIRES</w:t>
            </w:r>
          </w:p>
        </w:tc>
      </w:tr>
      <w:tr w:rsidR="00670819" w:rsidRPr="00670819" w14:paraId="295534D9" w14:textId="77777777" w:rsidTr="00CD100D">
        <w:tc>
          <w:tcPr>
            <w:tcW w:w="3964" w:type="dxa"/>
          </w:tcPr>
          <w:p w14:paraId="27ABBA25" w14:textId="5963E851" w:rsidR="00121E68" w:rsidRPr="00670819" w:rsidRDefault="00121E68" w:rsidP="0057200E">
            <w:pPr>
              <w:rPr>
                <w:rFonts w:ascii="Arial" w:hAnsi="Arial" w:cs="Arial"/>
                <w:color w:val="000000" w:themeColor="text1"/>
              </w:rPr>
            </w:pPr>
            <w:r w:rsidRPr="00670819">
              <w:rPr>
                <w:rFonts w:ascii="Arial" w:hAnsi="Arial" w:cs="Arial"/>
                <w:color w:val="000000" w:themeColor="text1"/>
              </w:rPr>
              <w:fldChar w:fldCharType="begin">
                <w:ffData>
                  <w:name w:val="CaseACocher26"/>
                  <w:enabled/>
                  <w:calcOnExit w:val="0"/>
                  <w:checkBox>
                    <w:sizeAuto/>
                    <w:default w:val="0"/>
                  </w:checkBox>
                </w:ffData>
              </w:fldChar>
            </w:r>
            <w:bookmarkStart w:id="64" w:name="CaseACocher26"/>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bookmarkEnd w:id="64"/>
            <w:r w:rsidRPr="00670819">
              <w:rPr>
                <w:rFonts w:ascii="Arial" w:hAnsi="Arial" w:cs="Arial"/>
                <w:color w:val="000000" w:themeColor="text1"/>
              </w:rPr>
              <w:t xml:space="preserve"> WC</w:t>
            </w:r>
          </w:p>
        </w:tc>
        <w:tc>
          <w:tcPr>
            <w:tcW w:w="5529" w:type="dxa"/>
          </w:tcPr>
          <w:p w14:paraId="49B1B988" w14:textId="32D6AEDA" w:rsidR="00121E68" w:rsidRPr="00670819" w:rsidRDefault="00121E68" w:rsidP="0057200E">
            <w:pPr>
              <w:rPr>
                <w:rFonts w:ascii="Arial" w:hAnsi="Arial" w:cs="Arial"/>
                <w:color w:val="000000" w:themeColor="text1"/>
              </w:rPr>
            </w:pPr>
            <w:r w:rsidRPr="00670819">
              <w:rPr>
                <w:rFonts w:ascii="Arial" w:hAnsi="Arial" w:cs="Arial"/>
                <w:color w:val="000000" w:themeColor="text1"/>
              </w:rPr>
              <w:t xml:space="preserve">Pot : </w:t>
            </w:r>
            <w:r w:rsidRPr="00670819">
              <w:rPr>
                <w:rFonts w:ascii="Arial" w:hAnsi="Arial" w:cs="Arial"/>
                <w:color w:val="000000" w:themeColor="text1"/>
              </w:rPr>
              <w:fldChar w:fldCharType="begin">
                <w:ffData>
                  <w:name w:val="ListeDéroulante5"/>
                  <w:enabled/>
                  <w:calcOnExit w:val="0"/>
                  <w:ddList>
                    <w:listEntry w:val=" "/>
                    <w:listEntry w:val="Suspendu"/>
                    <w:listEntry w:val="Posé"/>
                  </w:ddList>
                </w:ffData>
              </w:fldChar>
            </w:r>
            <w:bookmarkStart w:id="65" w:name="ListeDéroulante5"/>
            <w:r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bookmarkEnd w:id="65"/>
          </w:p>
          <w:p w14:paraId="6C0E2E5A" w14:textId="3CE79D91" w:rsidR="00121E68" w:rsidRPr="00670819" w:rsidRDefault="00CD100D" w:rsidP="0057200E">
            <w:pPr>
              <w:rPr>
                <w:rFonts w:ascii="Arial" w:hAnsi="Arial" w:cs="Arial"/>
                <w:color w:val="000000" w:themeColor="text1"/>
              </w:rPr>
            </w:pPr>
            <w:r w:rsidRPr="00670819">
              <w:rPr>
                <w:rFonts w:ascii="Arial" w:hAnsi="Arial" w:cs="Arial"/>
                <w:color w:val="000000" w:themeColor="text1"/>
              </w:rPr>
              <w:t>État</w:t>
            </w:r>
            <w:r w:rsidR="00121E68" w:rsidRPr="00670819">
              <w:rPr>
                <w:rFonts w:ascii="Arial" w:hAnsi="Arial" w:cs="Arial"/>
                <w:color w:val="000000" w:themeColor="text1"/>
              </w:rPr>
              <w:t xml:space="preserve"> de l’émail et de la pro</w:t>
            </w:r>
            <w:r w:rsidRPr="00670819">
              <w:rPr>
                <w:rFonts w:ascii="Arial" w:hAnsi="Arial" w:cs="Arial"/>
                <w:color w:val="000000" w:themeColor="text1"/>
              </w:rPr>
              <w:t xml:space="preserve">preté intérieure : </w:t>
            </w:r>
            <w:r w:rsidRPr="00670819">
              <w:rPr>
                <w:rFonts w:ascii="Arial" w:hAnsi="Arial" w:cs="Arial"/>
                <w:color w:val="000000" w:themeColor="text1"/>
              </w:rPr>
              <w:fldChar w:fldCharType="begin">
                <w:ffData>
                  <w:name w:val="Texte22"/>
                  <w:enabled/>
                  <w:calcOnExit w:val="0"/>
                  <w:textInput/>
                </w:ffData>
              </w:fldChar>
            </w:r>
            <w:bookmarkStart w:id="66" w:name="Texte22"/>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bookmarkEnd w:id="66"/>
          </w:p>
          <w:p w14:paraId="3068B2A7" w14:textId="41DE8196" w:rsidR="009F073A" w:rsidRPr="00670819" w:rsidRDefault="009F073A" w:rsidP="0057200E">
            <w:pPr>
              <w:rPr>
                <w:rFonts w:ascii="Arial" w:hAnsi="Arial" w:cs="Arial"/>
                <w:color w:val="000000" w:themeColor="text1"/>
              </w:rPr>
            </w:pPr>
            <w:r w:rsidRPr="00670819">
              <w:rPr>
                <w:rFonts w:ascii="Arial" w:hAnsi="Arial" w:cs="Arial"/>
                <w:color w:val="000000" w:themeColor="text1"/>
              </w:rPr>
              <w:t xml:space="preserve">Lunette de toilette : </w:t>
            </w:r>
            <w:r w:rsidRPr="00670819">
              <w:rPr>
                <w:rFonts w:ascii="Arial" w:hAnsi="Arial" w:cs="Arial"/>
                <w:color w:val="000000" w:themeColor="text1"/>
              </w:rPr>
              <w:fldChar w:fldCharType="begin">
                <w:ffData>
                  <w:name w:val="Texte23"/>
                  <w:enabled/>
                  <w:calcOnExit w:val="0"/>
                  <w:textInput/>
                </w:ffData>
              </w:fldChar>
            </w:r>
            <w:bookmarkStart w:id="67" w:name="Texte23"/>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bookmarkEnd w:id="67"/>
          </w:p>
          <w:p w14:paraId="0210F6FC" w14:textId="199E6792" w:rsidR="00CD100D" w:rsidRPr="00670819" w:rsidRDefault="0000550A" w:rsidP="0057200E">
            <w:pPr>
              <w:rPr>
                <w:rFonts w:ascii="Arial" w:hAnsi="Arial" w:cs="Arial"/>
                <w:color w:val="000000" w:themeColor="text1"/>
              </w:rPr>
            </w:pPr>
            <w:r w:rsidRPr="00670819">
              <w:rPr>
                <w:rFonts w:ascii="Arial" w:hAnsi="Arial" w:cs="Arial"/>
                <w:color w:val="000000" w:themeColor="text1"/>
              </w:rPr>
              <w:t xml:space="preserve">Matériau : </w:t>
            </w:r>
            <w:r w:rsidR="004F75DD" w:rsidRPr="00670819">
              <w:rPr>
                <w:rFonts w:ascii="Arial" w:hAnsi="Arial" w:cs="Arial"/>
                <w:color w:val="000000" w:themeColor="text1"/>
              </w:rPr>
              <w:fldChar w:fldCharType="begin">
                <w:ffData>
                  <w:name w:val="Texte24"/>
                  <w:enabled/>
                  <w:calcOnExit w:val="0"/>
                  <w:textInput/>
                </w:ffData>
              </w:fldChar>
            </w:r>
            <w:bookmarkStart w:id="68" w:name="Texte24"/>
            <w:r w:rsidR="004F75DD" w:rsidRPr="00670819">
              <w:rPr>
                <w:rFonts w:ascii="Arial" w:hAnsi="Arial" w:cs="Arial"/>
                <w:color w:val="000000" w:themeColor="text1"/>
              </w:rPr>
              <w:instrText xml:space="preserve"> FORMTEXT </w:instrText>
            </w:r>
            <w:r w:rsidR="004F75DD" w:rsidRPr="00670819">
              <w:rPr>
                <w:rFonts w:ascii="Arial" w:hAnsi="Arial" w:cs="Arial"/>
                <w:color w:val="000000" w:themeColor="text1"/>
              </w:rPr>
            </w:r>
            <w:r w:rsidR="004F75DD"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4F75DD" w:rsidRPr="00670819">
              <w:rPr>
                <w:rFonts w:ascii="Arial" w:hAnsi="Arial" w:cs="Arial"/>
                <w:color w:val="000000" w:themeColor="text1"/>
              </w:rPr>
              <w:fldChar w:fldCharType="end"/>
            </w:r>
            <w:bookmarkEnd w:id="68"/>
          </w:p>
        </w:tc>
        <w:tc>
          <w:tcPr>
            <w:tcW w:w="3457" w:type="dxa"/>
          </w:tcPr>
          <w:p w14:paraId="5FDFD758" w14:textId="741A52A2" w:rsidR="00121E68" w:rsidRPr="00670819" w:rsidRDefault="004F75DD" w:rsidP="0057200E">
            <w:pPr>
              <w:rPr>
                <w:rFonts w:ascii="Arial" w:hAnsi="Arial" w:cs="Arial"/>
                <w:color w:val="000000" w:themeColor="text1"/>
              </w:rPr>
            </w:pPr>
            <w:r w:rsidRPr="00670819">
              <w:rPr>
                <w:rFonts w:ascii="Arial" w:hAnsi="Arial" w:cs="Arial"/>
                <w:color w:val="000000" w:themeColor="text1"/>
              </w:rPr>
              <w:fldChar w:fldCharType="begin">
                <w:ffData>
                  <w:name w:val="Texte25"/>
                  <w:enabled/>
                  <w:calcOnExit w:val="0"/>
                  <w:textInput/>
                </w:ffData>
              </w:fldChar>
            </w:r>
            <w:bookmarkStart w:id="69" w:name="Texte25"/>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bookmarkEnd w:id="69"/>
          </w:p>
        </w:tc>
      </w:tr>
      <w:tr w:rsidR="00121E68" w:rsidRPr="00670819" w14:paraId="08FEDBE9" w14:textId="77777777" w:rsidTr="00CD100D">
        <w:tc>
          <w:tcPr>
            <w:tcW w:w="3964" w:type="dxa"/>
          </w:tcPr>
          <w:p w14:paraId="371CDF14" w14:textId="72EAAD06" w:rsidR="00121E68" w:rsidRPr="00670819" w:rsidRDefault="00121E68" w:rsidP="0057200E">
            <w:pPr>
              <w:rPr>
                <w:rFonts w:ascii="Arial" w:hAnsi="Arial" w:cs="Arial"/>
                <w:color w:val="000000" w:themeColor="text1"/>
              </w:rPr>
            </w:pPr>
            <w:r w:rsidRPr="00670819">
              <w:rPr>
                <w:rFonts w:ascii="Arial" w:hAnsi="Arial" w:cs="Arial"/>
                <w:color w:val="000000" w:themeColor="text1"/>
              </w:rPr>
              <w:fldChar w:fldCharType="begin">
                <w:ffData>
                  <w:name w:val="CaseACocher27"/>
                  <w:enabled/>
                  <w:calcOnExit w:val="0"/>
                  <w:checkBox>
                    <w:sizeAuto/>
                    <w:default w:val="0"/>
                  </w:checkBox>
                </w:ffData>
              </w:fldChar>
            </w:r>
            <w:bookmarkStart w:id="70" w:name="CaseACocher27"/>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bookmarkEnd w:id="70"/>
            <w:r w:rsidRPr="00670819">
              <w:rPr>
                <w:rFonts w:ascii="Arial" w:hAnsi="Arial" w:cs="Arial"/>
                <w:color w:val="000000" w:themeColor="text1"/>
              </w:rPr>
              <w:t xml:space="preserve"> LAVABO</w:t>
            </w:r>
          </w:p>
          <w:p w14:paraId="3DEA10ED" w14:textId="77777777" w:rsidR="00ED3D6C" w:rsidRPr="00670819" w:rsidRDefault="00ED3D6C" w:rsidP="0057200E">
            <w:pPr>
              <w:rPr>
                <w:rFonts w:ascii="Arial" w:hAnsi="Arial" w:cs="Arial"/>
                <w:color w:val="000000" w:themeColor="text1"/>
              </w:rPr>
            </w:pPr>
          </w:p>
          <w:p w14:paraId="04DB5F7B" w14:textId="77777777" w:rsidR="00C20198" w:rsidRPr="00670819" w:rsidRDefault="00C20198" w:rsidP="0057200E">
            <w:pPr>
              <w:rPr>
                <w:rFonts w:ascii="Arial" w:hAnsi="Arial" w:cs="Arial"/>
                <w:color w:val="000000" w:themeColor="text1"/>
              </w:rPr>
            </w:pPr>
          </w:p>
          <w:p w14:paraId="192C2C75" w14:textId="0AF40AA2" w:rsidR="00ED3D6C" w:rsidRPr="00670819" w:rsidRDefault="00ED3D6C" w:rsidP="0057200E">
            <w:pPr>
              <w:rPr>
                <w:rFonts w:ascii="Arial" w:hAnsi="Arial" w:cs="Arial"/>
                <w:color w:val="000000" w:themeColor="text1"/>
              </w:rPr>
            </w:pPr>
            <w:r w:rsidRPr="00670819">
              <w:rPr>
                <w:rFonts w:ascii="Arial" w:hAnsi="Arial" w:cs="Arial"/>
                <w:color w:val="000000" w:themeColor="text1"/>
              </w:rPr>
              <w:fldChar w:fldCharType="begin">
                <w:ffData>
                  <w:name w:val="CaseACocher28"/>
                  <w:enabled/>
                  <w:calcOnExit w:val="0"/>
                  <w:checkBox>
                    <w:sizeAuto/>
                    <w:default w:val="0"/>
                  </w:checkBox>
                </w:ffData>
              </w:fldChar>
            </w:r>
            <w:bookmarkStart w:id="71" w:name="CaseACocher28"/>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bookmarkEnd w:id="71"/>
            <w:r w:rsidRPr="00670819">
              <w:rPr>
                <w:rFonts w:ascii="Arial" w:hAnsi="Arial" w:cs="Arial"/>
                <w:color w:val="000000" w:themeColor="text1"/>
              </w:rPr>
              <w:t xml:space="preserve"> </w:t>
            </w:r>
            <w:r w:rsidR="00C20198" w:rsidRPr="00670819">
              <w:rPr>
                <w:rFonts w:ascii="Arial" w:hAnsi="Arial" w:cs="Arial"/>
                <w:color w:val="000000" w:themeColor="text1"/>
              </w:rPr>
              <w:t>ROBINET</w:t>
            </w:r>
          </w:p>
          <w:p w14:paraId="291CC733" w14:textId="77777777" w:rsidR="0012290D" w:rsidRPr="00670819" w:rsidRDefault="0012290D" w:rsidP="0057200E">
            <w:pPr>
              <w:rPr>
                <w:rFonts w:ascii="Arial" w:hAnsi="Arial" w:cs="Arial"/>
                <w:color w:val="000000" w:themeColor="text1"/>
              </w:rPr>
            </w:pPr>
          </w:p>
          <w:p w14:paraId="772961D7" w14:textId="77777777" w:rsidR="0012290D" w:rsidRPr="00670819" w:rsidRDefault="0012290D" w:rsidP="0057200E">
            <w:pPr>
              <w:rPr>
                <w:rFonts w:ascii="Arial" w:hAnsi="Arial" w:cs="Arial"/>
                <w:color w:val="000000" w:themeColor="text1"/>
              </w:rPr>
            </w:pPr>
          </w:p>
          <w:p w14:paraId="2C1E2761" w14:textId="77777777" w:rsidR="0012290D" w:rsidRPr="00670819" w:rsidRDefault="0012290D" w:rsidP="0057200E">
            <w:pPr>
              <w:rPr>
                <w:rFonts w:ascii="Arial" w:hAnsi="Arial" w:cs="Arial"/>
                <w:color w:val="000000" w:themeColor="text1"/>
              </w:rPr>
            </w:pPr>
          </w:p>
          <w:p w14:paraId="1174DB25" w14:textId="2F713663" w:rsidR="0012290D" w:rsidRPr="00670819" w:rsidRDefault="0012290D" w:rsidP="0057200E">
            <w:pPr>
              <w:rPr>
                <w:rFonts w:ascii="Arial" w:hAnsi="Arial" w:cs="Arial"/>
                <w:color w:val="000000" w:themeColor="text1"/>
              </w:rPr>
            </w:pPr>
            <w:r w:rsidRPr="00670819">
              <w:rPr>
                <w:rFonts w:ascii="Arial" w:hAnsi="Arial" w:cs="Arial"/>
                <w:color w:val="000000" w:themeColor="text1"/>
              </w:rPr>
              <w:fldChar w:fldCharType="begin">
                <w:ffData>
                  <w:name w:val="CaseACocher29"/>
                  <w:enabled/>
                  <w:calcOnExit w:val="0"/>
                  <w:checkBox>
                    <w:sizeAuto/>
                    <w:default w:val="0"/>
                  </w:checkBox>
                </w:ffData>
              </w:fldChar>
            </w:r>
            <w:bookmarkStart w:id="72" w:name="CaseACocher29"/>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bookmarkEnd w:id="72"/>
            <w:r w:rsidRPr="00670819">
              <w:rPr>
                <w:rFonts w:ascii="Arial" w:hAnsi="Arial" w:cs="Arial"/>
                <w:color w:val="000000" w:themeColor="text1"/>
              </w:rPr>
              <w:t xml:space="preserve"> MIROIR</w:t>
            </w:r>
          </w:p>
          <w:p w14:paraId="0708CFD0" w14:textId="77777777" w:rsidR="00DF247A" w:rsidRPr="00670819" w:rsidRDefault="00DF247A" w:rsidP="0057200E">
            <w:pPr>
              <w:rPr>
                <w:rFonts w:ascii="Arial" w:hAnsi="Arial" w:cs="Arial"/>
                <w:color w:val="000000" w:themeColor="text1"/>
              </w:rPr>
            </w:pPr>
          </w:p>
          <w:p w14:paraId="73ED05C7" w14:textId="77777777" w:rsidR="00DF247A" w:rsidRPr="00670819" w:rsidRDefault="00DF247A" w:rsidP="0057200E">
            <w:pPr>
              <w:rPr>
                <w:rFonts w:ascii="Arial" w:hAnsi="Arial" w:cs="Arial"/>
                <w:color w:val="000000" w:themeColor="text1"/>
              </w:rPr>
            </w:pPr>
          </w:p>
          <w:p w14:paraId="0FDDE552" w14:textId="77777777" w:rsidR="00DF247A" w:rsidRPr="00670819" w:rsidRDefault="00DF247A" w:rsidP="0057200E">
            <w:pPr>
              <w:rPr>
                <w:rFonts w:ascii="Arial" w:hAnsi="Arial" w:cs="Arial"/>
                <w:color w:val="000000" w:themeColor="text1"/>
              </w:rPr>
            </w:pPr>
          </w:p>
          <w:p w14:paraId="12372B56" w14:textId="2DE495CC" w:rsidR="00DF247A" w:rsidRPr="00670819" w:rsidRDefault="00DF247A" w:rsidP="0057200E">
            <w:pPr>
              <w:rPr>
                <w:rFonts w:ascii="Arial" w:hAnsi="Arial" w:cs="Arial"/>
                <w:color w:val="000000" w:themeColor="text1"/>
              </w:rPr>
            </w:pPr>
            <w:r w:rsidRPr="00670819">
              <w:rPr>
                <w:rFonts w:ascii="Arial" w:hAnsi="Arial" w:cs="Arial"/>
                <w:color w:val="000000" w:themeColor="text1"/>
              </w:rPr>
              <w:fldChar w:fldCharType="begin">
                <w:ffData>
                  <w:name w:val="CaseACocher30"/>
                  <w:enabled/>
                  <w:calcOnExit w:val="0"/>
                  <w:checkBox>
                    <w:sizeAuto/>
                    <w:default w:val="0"/>
                  </w:checkBox>
                </w:ffData>
              </w:fldChar>
            </w:r>
            <w:bookmarkStart w:id="73" w:name="CaseACocher30"/>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bookmarkEnd w:id="73"/>
            <w:r w:rsidRPr="00670819">
              <w:rPr>
                <w:rFonts w:ascii="Arial" w:hAnsi="Arial" w:cs="Arial"/>
                <w:color w:val="000000" w:themeColor="text1"/>
              </w:rPr>
              <w:t xml:space="preserve"> PORTE-ROULE</w:t>
            </w:r>
            <w:r w:rsidR="00DB1920" w:rsidRPr="00670819">
              <w:rPr>
                <w:rFonts w:ascii="Arial" w:hAnsi="Arial" w:cs="Arial"/>
                <w:color w:val="000000" w:themeColor="text1"/>
              </w:rPr>
              <w:t>AUX</w:t>
            </w:r>
          </w:p>
          <w:p w14:paraId="5F26413B" w14:textId="77777777" w:rsidR="00DB1920" w:rsidRPr="00670819" w:rsidRDefault="00DB1920" w:rsidP="0057200E">
            <w:pPr>
              <w:rPr>
                <w:rFonts w:ascii="Arial" w:hAnsi="Arial" w:cs="Arial"/>
                <w:color w:val="000000" w:themeColor="text1"/>
              </w:rPr>
            </w:pPr>
          </w:p>
          <w:p w14:paraId="44D92633" w14:textId="5CAFED5C" w:rsidR="00DB1920" w:rsidRPr="00670819" w:rsidRDefault="00DB1920" w:rsidP="0057200E">
            <w:pPr>
              <w:rPr>
                <w:rFonts w:ascii="Arial" w:hAnsi="Arial" w:cs="Arial"/>
                <w:color w:val="000000" w:themeColor="text1"/>
              </w:rPr>
            </w:pPr>
            <w:r w:rsidRPr="00670819">
              <w:rPr>
                <w:rFonts w:ascii="Arial" w:hAnsi="Arial" w:cs="Arial"/>
                <w:color w:val="000000" w:themeColor="text1"/>
              </w:rPr>
              <w:fldChar w:fldCharType="begin">
                <w:ffData>
                  <w:name w:val="CaseACocher31"/>
                  <w:enabled/>
                  <w:calcOnExit w:val="0"/>
                  <w:checkBox>
                    <w:sizeAuto/>
                    <w:default w:val="0"/>
                  </w:checkBox>
                </w:ffData>
              </w:fldChar>
            </w:r>
            <w:bookmarkStart w:id="74" w:name="CaseACocher31"/>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bookmarkEnd w:id="74"/>
            <w:r w:rsidRPr="00670819">
              <w:rPr>
                <w:rFonts w:ascii="Arial" w:hAnsi="Arial" w:cs="Arial"/>
                <w:color w:val="000000" w:themeColor="text1"/>
              </w:rPr>
              <w:t xml:space="preserve"> AUTRE</w:t>
            </w:r>
          </w:p>
        </w:tc>
        <w:tc>
          <w:tcPr>
            <w:tcW w:w="5529" w:type="dxa"/>
          </w:tcPr>
          <w:p w14:paraId="25254A8F" w14:textId="402F26CF" w:rsidR="00121E68" w:rsidRPr="00670819" w:rsidRDefault="004F75DD" w:rsidP="0057200E">
            <w:pPr>
              <w:rPr>
                <w:rFonts w:ascii="Arial" w:hAnsi="Arial" w:cs="Arial"/>
                <w:color w:val="000000" w:themeColor="text1"/>
              </w:rPr>
            </w:pPr>
            <w:r w:rsidRPr="00670819">
              <w:rPr>
                <w:rFonts w:ascii="Arial" w:hAnsi="Arial" w:cs="Arial"/>
                <w:color w:val="000000" w:themeColor="text1"/>
              </w:rPr>
              <w:lastRenderedPageBreak/>
              <w:t xml:space="preserve">Matériau : </w:t>
            </w:r>
            <w:r w:rsidRPr="00670819">
              <w:rPr>
                <w:rFonts w:ascii="Arial" w:hAnsi="Arial" w:cs="Arial"/>
                <w:color w:val="000000" w:themeColor="text1"/>
              </w:rPr>
              <w:fldChar w:fldCharType="begin">
                <w:ffData>
                  <w:name w:val="Texte26"/>
                  <w:enabled/>
                  <w:calcOnExit w:val="0"/>
                  <w:textInput/>
                </w:ffData>
              </w:fldChar>
            </w:r>
            <w:bookmarkStart w:id="75" w:name="Texte26"/>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bookmarkEnd w:id="75"/>
          </w:p>
          <w:p w14:paraId="589A7B74" w14:textId="30C0FC9D" w:rsidR="004F75DD" w:rsidRPr="00670819" w:rsidRDefault="0060377C" w:rsidP="0057200E">
            <w:pPr>
              <w:rPr>
                <w:rFonts w:ascii="Arial" w:hAnsi="Arial" w:cs="Arial"/>
                <w:color w:val="000000" w:themeColor="text1"/>
              </w:rPr>
            </w:pPr>
            <w:r w:rsidRPr="00670819">
              <w:rPr>
                <w:rFonts w:ascii="Arial" w:hAnsi="Arial" w:cs="Arial"/>
                <w:color w:val="000000" w:themeColor="text1"/>
              </w:rPr>
              <w:t>État</w:t>
            </w:r>
            <w:r w:rsidR="008D64C8" w:rsidRPr="00670819">
              <w:rPr>
                <w:rFonts w:ascii="Arial" w:hAnsi="Arial" w:cs="Arial"/>
                <w:color w:val="000000" w:themeColor="text1"/>
              </w:rPr>
              <w:t xml:space="preserve"> : </w:t>
            </w:r>
            <w:r w:rsidR="008D64C8" w:rsidRPr="00670819">
              <w:rPr>
                <w:rFonts w:ascii="Arial" w:hAnsi="Arial" w:cs="Arial"/>
                <w:color w:val="000000" w:themeColor="text1"/>
              </w:rPr>
              <w:fldChar w:fldCharType="begin">
                <w:ffData>
                  <w:name w:val="Texte27"/>
                  <w:enabled/>
                  <w:calcOnExit w:val="0"/>
                  <w:textInput/>
                </w:ffData>
              </w:fldChar>
            </w:r>
            <w:bookmarkStart w:id="76" w:name="Texte27"/>
            <w:r w:rsidR="008D64C8" w:rsidRPr="00670819">
              <w:rPr>
                <w:rFonts w:ascii="Arial" w:hAnsi="Arial" w:cs="Arial"/>
                <w:color w:val="000000" w:themeColor="text1"/>
              </w:rPr>
              <w:instrText xml:space="preserve"> FORMTEXT </w:instrText>
            </w:r>
            <w:r w:rsidR="008D64C8" w:rsidRPr="00670819">
              <w:rPr>
                <w:rFonts w:ascii="Arial" w:hAnsi="Arial" w:cs="Arial"/>
                <w:color w:val="000000" w:themeColor="text1"/>
              </w:rPr>
            </w:r>
            <w:r w:rsidR="008D64C8"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8D64C8" w:rsidRPr="00670819">
              <w:rPr>
                <w:rFonts w:ascii="Arial" w:hAnsi="Arial" w:cs="Arial"/>
                <w:color w:val="000000" w:themeColor="text1"/>
              </w:rPr>
              <w:fldChar w:fldCharType="end"/>
            </w:r>
            <w:bookmarkEnd w:id="76"/>
          </w:p>
          <w:p w14:paraId="23E724C8" w14:textId="77777777" w:rsidR="00C20198" w:rsidRPr="00670819" w:rsidRDefault="00C20198" w:rsidP="0057200E">
            <w:pPr>
              <w:rPr>
                <w:rFonts w:ascii="Arial" w:hAnsi="Arial" w:cs="Arial"/>
                <w:color w:val="000000" w:themeColor="text1"/>
              </w:rPr>
            </w:pPr>
          </w:p>
          <w:p w14:paraId="26C29897" w14:textId="4A7E6335" w:rsidR="008D64C8" w:rsidRPr="00670819" w:rsidRDefault="008D64C8" w:rsidP="0057200E">
            <w:pPr>
              <w:rPr>
                <w:rFonts w:ascii="Arial" w:hAnsi="Arial" w:cs="Arial"/>
                <w:color w:val="000000" w:themeColor="text1"/>
              </w:rPr>
            </w:pPr>
            <w:r w:rsidRPr="00670819">
              <w:rPr>
                <w:rFonts w:ascii="Arial" w:hAnsi="Arial" w:cs="Arial"/>
                <w:color w:val="000000" w:themeColor="text1"/>
              </w:rPr>
              <w:t xml:space="preserve">Type de robinet : </w:t>
            </w:r>
            <w:r w:rsidRPr="00670819">
              <w:rPr>
                <w:rFonts w:ascii="Arial" w:hAnsi="Arial" w:cs="Arial"/>
                <w:color w:val="000000" w:themeColor="text1"/>
              </w:rPr>
              <w:fldChar w:fldCharType="begin">
                <w:ffData>
                  <w:name w:val="Texte28"/>
                  <w:enabled/>
                  <w:calcOnExit w:val="0"/>
                  <w:textInput/>
                </w:ffData>
              </w:fldChar>
            </w:r>
            <w:bookmarkStart w:id="77" w:name="Texte28"/>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bookmarkEnd w:id="77"/>
          </w:p>
          <w:p w14:paraId="65E4E42A" w14:textId="49DB04F8" w:rsidR="008D64C8" w:rsidRPr="00670819" w:rsidRDefault="008D64C8" w:rsidP="0057200E">
            <w:pPr>
              <w:rPr>
                <w:rFonts w:ascii="Arial" w:hAnsi="Arial" w:cs="Arial"/>
                <w:color w:val="000000" w:themeColor="text1"/>
              </w:rPr>
            </w:pPr>
            <w:r w:rsidRPr="00670819">
              <w:rPr>
                <w:rFonts w:ascii="Arial" w:hAnsi="Arial" w:cs="Arial"/>
                <w:color w:val="000000" w:themeColor="text1"/>
              </w:rPr>
              <w:t xml:space="preserve">Marque du robinet : </w:t>
            </w:r>
            <w:r w:rsidR="0006123B" w:rsidRPr="00670819">
              <w:rPr>
                <w:rFonts w:ascii="Arial" w:hAnsi="Arial" w:cs="Arial"/>
                <w:color w:val="000000" w:themeColor="text1"/>
              </w:rPr>
              <w:fldChar w:fldCharType="begin">
                <w:ffData>
                  <w:name w:val="Texte78"/>
                  <w:enabled/>
                  <w:calcOnExit w:val="0"/>
                  <w:textInput/>
                </w:ffData>
              </w:fldChar>
            </w:r>
            <w:bookmarkStart w:id="78" w:name="Texte78"/>
            <w:r w:rsidR="0006123B" w:rsidRPr="00670819">
              <w:rPr>
                <w:rFonts w:ascii="Arial" w:hAnsi="Arial" w:cs="Arial"/>
                <w:color w:val="000000" w:themeColor="text1"/>
              </w:rPr>
              <w:instrText xml:space="preserve"> FORMTEXT </w:instrText>
            </w:r>
            <w:r w:rsidR="0006123B" w:rsidRPr="00670819">
              <w:rPr>
                <w:rFonts w:ascii="Arial" w:hAnsi="Arial" w:cs="Arial"/>
                <w:color w:val="000000" w:themeColor="text1"/>
              </w:rPr>
            </w:r>
            <w:r w:rsidR="0006123B"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06123B" w:rsidRPr="00670819">
              <w:rPr>
                <w:rFonts w:ascii="Arial" w:hAnsi="Arial" w:cs="Arial"/>
                <w:color w:val="000000" w:themeColor="text1"/>
              </w:rPr>
              <w:fldChar w:fldCharType="end"/>
            </w:r>
            <w:bookmarkEnd w:id="78"/>
          </w:p>
          <w:p w14:paraId="6C7EF9AB" w14:textId="7CFC3D75" w:rsidR="008D64C8" w:rsidRPr="00670819" w:rsidRDefault="0060377C" w:rsidP="0057200E">
            <w:pPr>
              <w:rPr>
                <w:rFonts w:ascii="Arial" w:hAnsi="Arial" w:cs="Arial"/>
                <w:color w:val="000000" w:themeColor="text1"/>
              </w:rPr>
            </w:pPr>
            <w:r w:rsidRPr="00670819">
              <w:rPr>
                <w:rFonts w:ascii="Arial" w:hAnsi="Arial" w:cs="Arial"/>
                <w:color w:val="000000" w:themeColor="text1"/>
              </w:rPr>
              <w:t>État</w:t>
            </w:r>
            <w:r w:rsidR="00ED3D6C" w:rsidRPr="00670819">
              <w:rPr>
                <w:rFonts w:ascii="Arial" w:hAnsi="Arial" w:cs="Arial"/>
                <w:color w:val="000000" w:themeColor="text1"/>
              </w:rPr>
              <w:t xml:space="preserve"> du robinet</w:t>
            </w:r>
            <w:r w:rsidR="0006123B" w:rsidRPr="00670819">
              <w:rPr>
                <w:rFonts w:ascii="Arial" w:hAnsi="Arial" w:cs="Arial"/>
                <w:color w:val="000000" w:themeColor="text1"/>
              </w:rPr>
              <w:t xml:space="preserve"> : </w:t>
            </w:r>
            <w:r w:rsidR="0006123B" w:rsidRPr="00670819">
              <w:rPr>
                <w:rFonts w:ascii="Arial" w:hAnsi="Arial" w:cs="Arial"/>
                <w:color w:val="000000" w:themeColor="text1"/>
              </w:rPr>
              <w:fldChar w:fldCharType="begin">
                <w:ffData>
                  <w:name w:val="Texte79"/>
                  <w:enabled/>
                  <w:calcOnExit w:val="0"/>
                  <w:textInput/>
                </w:ffData>
              </w:fldChar>
            </w:r>
            <w:bookmarkStart w:id="79" w:name="Texte79"/>
            <w:r w:rsidR="0006123B" w:rsidRPr="00670819">
              <w:rPr>
                <w:rFonts w:ascii="Arial" w:hAnsi="Arial" w:cs="Arial"/>
                <w:color w:val="000000" w:themeColor="text1"/>
              </w:rPr>
              <w:instrText xml:space="preserve"> FORMTEXT </w:instrText>
            </w:r>
            <w:r w:rsidR="0006123B" w:rsidRPr="00670819">
              <w:rPr>
                <w:rFonts w:ascii="Arial" w:hAnsi="Arial" w:cs="Arial"/>
                <w:color w:val="000000" w:themeColor="text1"/>
              </w:rPr>
            </w:r>
            <w:r w:rsidR="0006123B"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06123B" w:rsidRPr="00670819">
              <w:rPr>
                <w:rFonts w:ascii="Arial" w:hAnsi="Arial" w:cs="Arial"/>
                <w:color w:val="000000" w:themeColor="text1"/>
              </w:rPr>
              <w:fldChar w:fldCharType="end"/>
            </w:r>
            <w:bookmarkEnd w:id="79"/>
          </w:p>
          <w:p w14:paraId="0401102B" w14:textId="77777777" w:rsidR="0012290D" w:rsidRPr="00670819" w:rsidRDefault="0012290D" w:rsidP="0057200E">
            <w:pPr>
              <w:rPr>
                <w:rFonts w:ascii="Arial" w:hAnsi="Arial" w:cs="Arial"/>
                <w:color w:val="000000" w:themeColor="text1"/>
              </w:rPr>
            </w:pPr>
          </w:p>
          <w:p w14:paraId="236545DF" w14:textId="0CBBD08C" w:rsidR="0012290D" w:rsidRPr="00670819" w:rsidRDefault="0012290D" w:rsidP="0057200E">
            <w:pPr>
              <w:rPr>
                <w:rFonts w:ascii="Arial" w:hAnsi="Arial" w:cs="Arial"/>
                <w:color w:val="000000" w:themeColor="text1"/>
              </w:rPr>
            </w:pPr>
            <w:r w:rsidRPr="00670819">
              <w:rPr>
                <w:rFonts w:ascii="Arial" w:hAnsi="Arial" w:cs="Arial"/>
                <w:color w:val="000000" w:themeColor="text1"/>
              </w:rPr>
              <w:t xml:space="preserve">Forme : </w:t>
            </w:r>
            <w:r w:rsidRPr="00670819">
              <w:rPr>
                <w:rFonts w:ascii="Arial" w:hAnsi="Arial" w:cs="Arial"/>
                <w:color w:val="000000" w:themeColor="text1"/>
              </w:rPr>
              <w:fldChar w:fldCharType="begin">
                <w:ffData>
                  <w:name w:val="Texte29"/>
                  <w:enabled/>
                  <w:calcOnExit w:val="0"/>
                  <w:textInput/>
                </w:ffData>
              </w:fldChar>
            </w:r>
            <w:bookmarkStart w:id="80" w:name="Texte29"/>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bookmarkEnd w:id="80"/>
          </w:p>
          <w:p w14:paraId="450441B8" w14:textId="233330DA" w:rsidR="0012290D" w:rsidRPr="00670819" w:rsidRDefault="0012290D" w:rsidP="0057200E">
            <w:pPr>
              <w:rPr>
                <w:rFonts w:ascii="Arial" w:hAnsi="Arial" w:cs="Arial"/>
                <w:color w:val="000000" w:themeColor="text1"/>
              </w:rPr>
            </w:pPr>
            <w:r w:rsidRPr="00670819">
              <w:rPr>
                <w:rFonts w:ascii="Arial" w:hAnsi="Arial" w:cs="Arial"/>
                <w:color w:val="000000" w:themeColor="text1"/>
              </w:rPr>
              <w:t xml:space="preserve">Dimensions : </w:t>
            </w:r>
            <w:r w:rsidRPr="00670819">
              <w:rPr>
                <w:rFonts w:ascii="Arial" w:hAnsi="Arial" w:cs="Arial"/>
                <w:color w:val="000000" w:themeColor="text1"/>
              </w:rPr>
              <w:fldChar w:fldCharType="begin">
                <w:ffData>
                  <w:name w:val="Texte30"/>
                  <w:enabled/>
                  <w:calcOnExit w:val="0"/>
                  <w:textInput/>
                </w:ffData>
              </w:fldChar>
            </w:r>
            <w:bookmarkStart w:id="81" w:name="Texte30"/>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bookmarkEnd w:id="81"/>
          </w:p>
          <w:p w14:paraId="08C281AE" w14:textId="4F066F2E" w:rsidR="00DF247A" w:rsidRPr="00670819" w:rsidRDefault="0060377C" w:rsidP="0057200E">
            <w:pPr>
              <w:rPr>
                <w:rFonts w:ascii="Arial" w:hAnsi="Arial" w:cs="Arial"/>
                <w:color w:val="000000" w:themeColor="text1"/>
              </w:rPr>
            </w:pPr>
            <w:r w:rsidRPr="00670819">
              <w:rPr>
                <w:rFonts w:ascii="Arial" w:hAnsi="Arial" w:cs="Arial"/>
                <w:color w:val="000000" w:themeColor="text1"/>
              </w:rPr>
              <w:lastRenderedPageBreak/>
              <w:t>État</w:t>
            </w:r>
            <w:r w:rsidR="00DF247A" w:rsidRPr="00670819">
              <w:rPr>
                <w:rFonts w:ascii="Arial" w:hAnsi="Arial" w:cs="Arial"/>
                <w:color w:val="000000" w:themeColor="text1"/>
              </w:rPr>
              <w:t xml:space="preserve"> : </w:t>
            </w:r>
            <w:r w:rsidR="00DF247A" w:rsidRPr="00670819">
              <w:rPr>
                <w:rFonts w:ascii="Arial" w:hAnsi="Arial" w:cs="Arial"/>
                <w:color w:val="000000" w:themeColor="text1"/>
              </w:rPr>
              <w:fldChar w:fldCharType="begin">
                <w:ffData>
                  <w:name w:val="Texte31"/>
                  <w:enabled/>
                  <w:calcOnExit w:val="0"/>
                  <w:textInput/>
                </w:ffData>
              </w:fldChar>
            </w:r>
            <w:bookmarkStart w:id="82" w:name="Texte31"/>
            <w:r w:rsidR="00DF247A" w:rsidRPr="00670819">
              <w:rPr>
                <w:rFonts w:ascii="Arial" w:hAnsi="Arial" w:cs="Arial"/>
                <w:color w:val="000000" w:themeColor="text1"/>
              </w:rPr>
              <w:instrText xml:space="preserve"> FORMTEXT </w:instrText>
            </w:r>
            <w:r w:rsidR="00DF247A" w:rsidRPr="00670819">
              <w:rPr>
                <w:rFonts w:ascii="Arial" w:hAnsi="Arial" w:cs="Arial"/>
                <w:color w:val="000000" w:themeColor="text1"/>
              </w:rPr>
            </w:r>
            <w:r w:rsidR="00DF247A"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F247A" w:rsidRPr="00670819">
              <w:rPr>
                <w:rFonts w:ascii="Arial" w:hAnsi="Arial" w:cs="Arial"/>
                <w:color w:val="000000" w:themeColor="text1"/>
              </w:rPr>
              <w:fldChar w:fldCharType="end"/>
            </w:r>
            <w:bookmarkEnd w:id="82"/>
          </w:p>
          <w:p w14:paraId="73F418D4" w14:textId="77777777" w:rsidR="00DF247A" w:rsidRPr="00670819" w:rsidRDefault="00DF247A" w:rsidP="0057200E">
            <w:pPr>
              <w:rPr>
                <w:rFonts w:ascii="Arial" w:hAnsi="Arial" w:cs="Arial"/>
                <w:color w:val="000000" w:themeColor="text1"/>
              </w:rPr>
            </w:pPr>
          </w:p>
          <w:p w14:paraId="1EDBC1F2" w14:textId="37FBBC8A" w:rsidR="00DF247A" w:rsidRPr="00670819" w:rsidRDefault="0060377C" w:rsidP="0057200E">
            <w:pPr>
              <w:rPr>
                <w:rFonts w:ascii="Arial" w:hAnsi="Arial" w:cs="Arial"/>
                <w:color w:val="000000" w:themeColor="text1"/>
              </w:rPr>
            </w:pPr>
            <w:r w:rsidRPr="00670819">
              <w:rPr>
                <w:rFonts w:ascii="Arial" w:hAnsi="Arial" w:cs="Arial"/>
                <w:color w:val="000000" w:themeColor="text1"/>
              </w:rPr>
              <w:t>État</w:t>
            </w:r>
            <w:r w:rsidR="00DF247A" w:rsidRPr="00670819">
              <w:rPr>
                <w:rFonts w:ascii="Arial" w:hAnsi="Arial" w:cs="Arial"/>
                <w:color w:val="000000" w:themeColor="text1"/>
              </w:rPr>
              <w:t xml:space="preserve"> : </w:t>
            </w:r>
            <w:r w:rsidR="00DF247A" w:rsidRPr="00670819">
              <w:rPr>
                <w:rFonts w:ascii="Arial" w:hAnsi="Arial" w:cs="Arial"/>
                <w:color w:val="000000" w:themeColor="text1"/>
              </w:rPr>
              <w:fldChar w:fldCharType="begin">
                <w:ffData>
                  <w:name w:val="Texte32"/>
                  <w:enabled/>
                  <w:calcOnExit w:val="0"/>
                  <w:textInput/>
                </w:ffData>
              </w:fldChar>
            </w:r>
            <w:bookmarkStart w:id="83" w:name="Texte32"/>
            <w:r w:rsidR="00DF247A" w:rsidRPr="00670819">
              <w:rPr>
                <w:rFonts w:ascii="Arial" w:hAnsi="Arial" w:cs="Arial"/>
                <w:color w:val="000000" w:themeColor="text1"/>
              </w:rPr>
              <w:instrText xml:space="preserve"> FORMTEXT </w:instrText>
            </w:r>
            <w:r w:rsidR="00DF247A" w:rsidRPr="00670819">
              <w:rPr>
                <w:rFonts w:ascii="Arial" w:hAnsi="Arial" w:cs="Arial"/>
                <w:color w:val="000000" w:themeColor="text1"/>
              </w:rPr>
            </w:r>
            <w:r w:rsidR="00DF247A"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F247A" w:rsidRPr="00670819">
              <w:rPr>
                <w:rFonts w:ascii="Arial" w:hAnsi="Arial" w:cs="Arial"/>
                <w:color w:val="000000" w:themeColor="text1"/>
              </w:rPr>
              <w:fldChar w:fldCharType="end"/>
            </w:r>
            <w:bookmarkEnd w:id="83"/>
          </w:p>
          <w:p w14:paraId="3871882C" w14:textId="77777777" w:rsidR="00DB1920" w:rsidRPr="00670819" w:rsidRDefault="00DB1920" w:rsidP="0057200E">
            <w:pPr>
              <w:rPr>
                <w:rFonts w:ascii="Arial" w:hAnsi="Arial" w:cs="Arial"/>
                <w:color w:val="000000" w:themeColor="text1"/>
              </w:rPr>
            </w:pPr>
          </w:p>
          <w:p w14:paraId="599B434C" w14:textId="7F577EB1" w:rsidR="00DB1920" w:rsidRPr="00670819" w:rsidRDefault="00DB1920" w:rsidP="0057200E">
            <w:pPr>
              <w:rPr>
                <w:rFonts w:ascii="Arial" w:hAnsi="Arial" w:cs="Arial"/>
                <w:color w:val="000000" w:themeColor="text1"/>
              </w:rPr>
            </w:pPr>
            <w:r w:rsidRPr="00670819">
              <w:rPr>
                <w:rFonts w:ascii="Arial" w:hAnsi="Arial" w:cs="Arial"/>
                <w:color w:val="000000" w:themeColor="text1"/>
              </w:rPr>
              <w:fldChar w:fldCharType="begin">
                <w:ffData>
                  <w:name w:val="Texte33"/>
                  <w:enabled/>
                  <w:calcOnExit w:val="0"/>
                  <w:textInput/>
                </w:ffData>
              </w:fldChar>
            </w:r>
            <w:bookmarkStart w:id="84" w:name="Texte33"/>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bookmarkEnd w:id="84"/>
          </w:p>
        </w:tc>
        <w:tc>
          <w:tcPr>
            <w:tcW w:w="3457" w:type="dxa"/>
          </w:tcPr>
          <w:p w14:paraId="66F34DBF" w14:textId="430DC123" w:rsidR="00121E68" w:rsidRPr="00670819" w:rsidRDefault="00DB1920" w:rsidP="0057200E">
            <w:pPr>
              <w:rPr>
                <w:rFonts w:ascii="Arial" w:hAnsi="Arial" w:cs="Arial"/>
                <w:color w:val="000000" w:themeColor="text1"/>
              </w:rPr>
            </w:pPr>
            <w:r w:rsidRPr="00670819">
              <w:rPr>
                <w:rFonts w:ascii="Arial" w:hAnsi="Arial" w:cs="Arial"/>
                <w:color w:val="000000" w:themeColor="text1"/>
              </w:rPr>
              <w:lastRenderedPageBreak/>
              <w:fldChar w:fldCharType="begin">
                <w:ffData>
                  <w:name w:val="Texte25"/>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0E832D1E" w14:textId="77777777" w:rsidR="00DB1920" w:rsidRPr="00670819" w:rsidRDefault="00DB1920" w:rsidP="0057200E">
            <w:pPr>
              <w:rPr>
                <w:rFonts w:ascii="Arial" w:hAnsi="Arial" w:cs="Arial"/>
                <w:color w:val="000000" w:themeColor="text1"/>
              </w:rPr>
            </w:pPr>
          </w:p>
          <w:p w14:paraId="4EC6EA7E" w14:textId="77777777" w:rsidR="00DB1920" w:rsidRPr="00670819" w:rsidRDefault="00DB1920" w:rsidP="0057200E">
            <w:pPr>
              <w:rPr>
                <w:rFonts w:ascii="Arial" w:hAnsi="Arial" w:cs="Arial"/>
                <w:color w:val="000000" w:themeColor="text1"/>
              </w:rPr>
            </w:pPr>
          </w:p>
          <w:p w14:paraId="4B1A9BE7" w14:textId="6D3DB25E" w:rsidR="00DB1920" w:rsidRPr="00670819" w:rsidRDefault="00DB1920" w:rsidP="0057200E">
            <w:pPr>
              <w:rPr>
                <w:rFonts w:ascii="Arial" w:hAnsi="Arial" w:cs="Arial"/>
                <w:color w:val="000000" w:themeColor="text1"/>
              </w:rPr>
            </w:pPr>
            <w:r w:rsidRPr="00670819">
              <w:rPr>
                <w:rFonts w:ascii="Arial" w:hAnsi="Arial" w:cs="Arial"/>
                <w:color w:val="000000" w:themeColor="text1"/>
              </w:rPr>
              <w:fldChar w:fldCharType="begin">
                <w:ffData>
                  <w:name w:val="Texte25"/>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48A40F4E" w14:textId="77777777" w:rsidR="00DB1920" w:rsidRPr="00670819" w:rsidRDefault="00DB1920" w:rsidP="0057200E">
            <w:pPr>
              <w:rPr>
                <w:rFonts w:ascii="Arial" w:hAnsi="Arial" w:cs="Arial"/>
                <w:color w:val="000000" w:themeColor="text1"/>
              </w:rPr>
            </w:pPr>
          </w:p>
          <w:p w14:paraId="6E3491D9" w14:textId="77777777" w:rsidR="00DB1920" w:rsidRPr="00670819" w:rsidRDefault="00DB1920" w:rsidP="0057200E">
            <w:pPr>
              <w:rPr>
                <w:rFonts w:ascii="Arial" w:hAnsi="Arial" w:cs="Arial"/>
                <w:color w:val="000000" w:themeColor="text1"/>
              </w:rPr>
            </w:pPr>
          </w:p>
          <w:p w14:paraId="3F6F2EA0" w14:textId="77777777" w:rsidR="00DB1920" w:rsidRPr="00670819" w:rsidRDefault="00DB1920" w:rsidP="0057200E">
            <w:pPr>
              <w:rPr>
                <w:rFonts w:ascii="Arial" w:hAnsi="Arial" w:cs="Arial"/>
                <w:color w:val="000000" w:themeColor="text1"/>
              </w:rPr>
            </w:pPr>
          </w:p>
          <w:p w14:paraId="63589B4C" w14:textId="15D16AAC" w:rsidR="00DB1920" w:rsidRPr="00670819" w:rsidRDefault="00DB1920" w:rsidP="0057200E">
            <w:pPr>
              <w:rPr>
                <w:rFonts w:ascii="Arial" w:hAnsi="Arial" w:cs="Arial"/>
                <w:color w:val="000000" w:themeColor="text1"/>
              </w:rPr>
            </w:pPr>
            <w:r w:rsidRPr="00670819">
              <w:rPr>
                <w:rFonts w:ascii="Arial" w:hAnsi="Arial" w:cs="Arial"/>
                <w:color w:val="000000" w:themeColor="text1"/>
              </w:rPr>
              <w:fldChar w:fldCharType="begin">
                <w:ffData>
                  <w:name w:val="Texte25"/>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1C84E33E" w14:textId="77777777" w:rsidR="008D629E" w:rsidRPr="00670819" w:rsidRDefault="008D629E" w:rsidP="0057200E">
            <w:pPr>
              <w:rPr>
                <w:rFonts w:ascii="Arial" w:hAnsi="Arial" w:cs="Arial"/>
                <w:color w:val="000000" w:themeColor="text1"/>
              </w:rPr>
            </w:pPr>
          </w:p>
          <w:p w14:paraId="1773DB95" w14:textId="77777777" w:rsidR="008D629E" w:rsidRPr="00670819" w:rsidRDefault="008D629E" w:rsidP="0057200E">
            <w:pPr>
              <w:rPr>
                <w:rFonts w:ascii="Arial" w:hAnsi="Arial" w:cs="Arial"/>
                <w:color w:val="000000" w:themeColor="text1"/>
              </w:rPr>
            </w:pPr>
          </w:p>
          <w:p w14:paraId="02DAFAFC" w14:textId="77777777" w:rsidR="008D629E" w:rsidRPr="00670819" w:rsidRDefault="008D629E" w:rsidP="0057200E">
            <w:pPr>
              <w:rPr>
                <w:rFonts w:ascii="Arial" w:hAnsi="Arial" w:cs="Arial"/>
                <w:color w:val="000000" w:themeColor="text1"/>
              </w:rPr>
            </w:pPr>
          </w:p>
          <w:p w14:paraId="4ED44E0C" w14:textId="045C352D" w:rsidR="008D629E" w:rsidRPr="00670819" w:rsidRDefault="008D629E" w:rsidP="0057200E">
            <w:pPr>
              <w:rPr>
                <w:rFonts w:ascii="Arial" w:hAnsi="Arial" w:cs="Arial"/>
                <w:color w:val="000000" w:themeColor="text1"/>
              </w:rPr>
            </w:pPr>
            <w:r w:rsidRPr="00670819">
              <w:rPr>
                <w:rFonts w:ascii="Arial" w:hAnsi="Arial" w:cs="Arial"/>
                <w:color w:val="000000" w:themeColor="text1"/>
              </w:rPr>
              <w:fldChar w:fldCharType="begin">
                <w:ffData>
                  <w:name w:val="Texte25"/>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70E1BBBB" w14:textId="77777777" w:rsidR="008D629E" w:rsidRPr="00670819" w:rsidRDefault="008D629E" w:rsidP="0057200E">
            <w:pPr>
              <w:rPr>
                <w:rFonts w:ascii="Arial" w:hAnsi="Arial" w:cs="Arial"/>
                <w:color w:val="000000" w:themeColor="text1"/>
              </w:rPr>
            </w:pPr>
          </w:p>
          <w:p w14:paraId="3471B378" w14:textId="5EC8577A" w:rsidR="008D629E" w:rsidRPr="00670819" w:rsidRDefault="008D629E" w:rsidP="0057200E">
            <w:pPr>
              <w:rPr>
                <w:rFonts w:ascii="Arial" w:hAnsi="Arial" w:cs="Arial"/>
                <w:color w:val="000000" w:themeColor="text1"/>
              </w:rPr>
            </w:pPr>
            <w:r w:rsidRPr="00670819">
              <w:rPr>
                <w:rFonts w:ascii="Arial" w:hAnsi="Arial" w:cs="Arial"/>
                <w:color w:val="000000" w:themeColor="text1"/>
              </w:rPr>
              <w:fldChar w:fldCharType="begin">
                <w:ffData>
                  <w:name w:val="Texte25"/>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bl>
    <w:p w14:paraId="4236269F" w14:textId="77777777" w:rsidR="00121E68" w:rsidRPr="00670819" w:rsidRDefault="00121E68" w:rsidP="0057200E">
      <w:pPr>
        <w:rPr>
          <w:rFonts w:ascii="Arial" w:hAnsi="Arial" w:cs="Arial"/>
          <w:color w:val="000000" w:themeColor="text1"/>
        </w:rPr>
      </w:pPr>
    </w:p>
    <w:p w14:paraId="781662FA" w14:textId="548D762E" w:rsidR="00121E68" w:rsidRPr="00670819" w:rsidRDefault="00121E68" w:rsidP="00121E68">
      <w:pPr>
        <w:rPr>
          <w:rFonts w:ascii="Arial" w:hAnsi="Arial" w:cs="Arial"/>
          <w:color w:val="000000" w:themeColor="text1"/>
        </w:rPr>
      </w:pPr>
      <w:r w:rsidRPr="00670819">
        <w:rPr>
          <w:rFonts w:ascii="Arial" w:hAnsi="Arial" w:cs="Arial"/>
          <w:color w:val="000000" w:themeColor="text1"/>
        </w:rPr>
        <w:t xml:space="preserve">Fonctionnement des sanitaires : </w:t>
      </w:r>
      <w:r w:rsidRPr="00670819">
        <w:rPr>
          <w:rFonts w:ascii="Arial" w:hAnsi="Arial" w:cs="Arial"/>
          <w:color w:val="000000" w:themeColor="text1"/>
        </w:rPr>
        <w:fldChar w:fldCharType="begin">
          <w:ffData>
            <w:name w:val="Texte21"/>
            <w:enabled/>
            <w:calcOnExit w:val="0"/>
            <w:textInput/>
          </w:ffData>
        </w:fldChar>
      </w:r>
      <w:bookmarkStart w:id="85" w:name="Texte21"/>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bookmarkEnd w:id="85"/>
    </w:p>
    <w:p w14:paraId="0DDFFB12" w14:textId="259DA1D4" w:rsidR="00121E68" w:rsidRPr="00670819" w:rsidRDefault="00121E68" w:rsidP="00121E68">
      <w:pPr>
        <w:rPr>
          <w:rFonts w:ascii="Arial" w:hAnsi="Arial" w:cs="Arial"/>
          <w:color w:val="000000" w:themeColor="text1"/>
        </w:rPr>
      </w:pPr>
      <w:r w:rsidRPr="00670819">
        <w:rPr>
          <w:rFonts w:ascii="Arial" w:hAnsi="Arial" w:cs="Arial"/>
          <w:color w:val="000000" w:themeColor="text1"/>
        </w:rPr>
        <w:t xml:space="preserve">Autres commentaires ou spécificités : </w:t>
      </w:r>
      <w:r w:rsidRPr="00670819">
        <w:rPr>
          <w:rFonts w:ascii="Arial" w:hAnsi="Arial" w:cs="Arial"/>
          <w:color w:val="000000" w:themeColor="text1"/>
        </w:rPr>
        <w:fldChar w:fldCharType="begin">
          <w:ffData>
            <w:name w:val="Texte10"/>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4265AEC4" w14:textId="1F554ACE" w:rsidR="00876B02" w:rsidRPr="00670819" w:rsidRDefault="00876B02" w:rsidP="00876B02">
      <w:pPr>
        <w:pStyle w:val="Titre3"/>
        <w:numPr>
          <w:ilvl w:val="1"/>
          <w:numId w:val="10"/>
        </w:numPr>
        <w:rPr>
          <w:rFonts w:ascii="Arial" w:hAnsi="Arial" w:cs="Arial"/>
          <w:b w:val="0"/>
          <w:bCs w:val="0"/>
          <w:i/>
          <w:iCs/>
          <w:color w:val="000000" w:themeColor="text1"/>
        </w:rPr>
      </w:pPr>
      <w:r w:rsidRPr="00670819">
        <w:rPr>
          <w:rFonts w:ascii="Arial" w:hAnsi="Arial" w:cs="Arial"/>
          <w:b w:val="0"/>
          <w:bCs w:val="0"/>
          <w:i/>
          <w:iCs/>
          <w:color w:val="000000" w:themeColor="text1"/>
        </w:rPr>
        <w:t xml:space="preserve">SITUEE : </w:t>
      </w:r>
      <w:r w:rsidRPr="00670819">
        <w:rPr>
          <w:rFonts w:ascii="Arial" w:hAnsi="Arial" w:cs="Arial"/>
          <w:b w:val="0"/>
          <w:bCs w:val="0"/>
          <w:i/>
          <w:iCs/>
          <w:color w:val="000000" w:themeColor="text1"/>
        </w:rPr>
        <w:fldChar w:fldCharType="begin">
          <w:ffData>
            <w:name w:val="Texte15"/>
            <w:enabled/>
            <w:calcOnExit w:val="0"/>
            <w:textInput/>
          </w:ffData>
        </w:fldChar>
      </w:r>
      <w:r w:rsidRPr="00670819">
        <w:rPr>
          <w:rFonts w:ascii="Arial" w:hAnsi="Arial" w:cs="Arial"/>
          <w:b w:val="0"/>
          <w:bCs w:val="0"/>
          <w:i/>
          <w:iCs/>
          <w:color w:val="000000" w:themeColor="text1"/>
        </w:rPr>
        <w:instrText xml:space="preserve"> FORMTEXT </w:instrText>
      </w:r>
      <w:r w:rsidRPr="00670819">
        <w:rPr>
          <w:rFonts w:ascii="Arial" w:hAnsi="Arial" w:cs="Arial"/>
          <w:b w:val="0"/>
          <w:bCs w:val="0"/>
          <w:i/>
          <w:iCs/>
          <w:color w:val="000000" w:themeColor="text1"/>
        </w:rPr>
      </w:r>
      <w:r w:rsidRPr="00670819">
        <w:rPr>
          <w:rFonts w:ascii="Arial" w:hAnsi="Arial" w:cs="Arial"/>
          <w:b w:val="0"/>
          <w:bCs w:val="0"/>
          <w:i/>
          <w:iCs/>
          <w:color w:val="000000" w:themeColor="text1"/>
        </w:rPr>
        <w:fldChar w:fldCharType="separate"/>
      </w:r>
      <w:r w:rsidR="00D8392B">
        <w:rPr>
          <w:rFonts w:ascii="Arial" w:hAnsi="Arial" w:cs="Arial"/>
          <w:b w:val="0"/>
          <w:bCs w:val="0"/>
          <w:i/>
          <w:iCs/>
          <w:noProof/>
          <w:color w:val="000000" w:themeColor="text1"/>
        </w:rPr>
        <w:t> </w:t>
      </w:r>
      <w:r w:rsidR="00D8392B">
        <w:rPr>
          <w:rFonts w:ascii="Arial" w:hAnsi="Arial" w:cs="Arial"/>
          <w:b w:val="0"/>
          <w:bCs w:val="0"/>
          <w:i/>
          <w:iCs/>
          <w:noProof/>
          <w:color w:val="000000" w:themeColor="text1"/>
        </w:rPr>
        <w:t> </w:t>
      </w:r>
      <w:r w:rsidR="00D8392B">
        <w:rPr>
          <w:rFonts w:ascii="Arial" w:hAnsi="Arial" w:cs="Arial"/>
          <w:b w:val="0"/>
          <w:bCs w:val="0"/>
          <w:i/>
          <w:iCs/>
          <w:noProof/>
          <w:color w:val="000000" w:themeColor="text1"/>
        </w:rPr>
        <w:t> </w:t>
      </w:r>
      <w:r w:rsidR="00D8392B">
        <w:rPr>
          <w:rFonts w:ascii="Arial" w:hAnsi="Arial" w:cs="Arial"/>
          <w:b w:val="0"/>
          <w:bCs w:val="0"/>
          <w:i/>
          <w:iCs/>
          <w:noProof/>
          <w:color w:val="000000" w:themeColor="text1"/>
        </w:rPr>
        <w:t> </w:t>
      </w:r>
      <w:r w:rsidR="00D8392B">
        <w:rPr>
          <w:rFonts w:ascii="Arial" w:hAnsi="Arial" w:cs="Arial"/>
          <w:b w:val="0"/>
          <w:bCs w:val="0"/>
          <w:i/>
          <w:iCs/>
          <w:noProof/>
          <w:color w:val="000000" w:themeColor="text1"/>
        </w:rPr>
        <w:t> </w:t>
      </w:r>
      <w:r w:rsidRPr="00670819">
        <w:rPr>
          <w:rFonts w:ascii="Arial" w:hAnsi="Arial" w:cs="Arial"/>
          <w:b w:val="0"/>
          <w:bCs w:val="0"/>
          <w:i/>
          <w:iCs/>
          <w:color w:val="000000" w:themeColor="text1"/>
        </w:rPr>
        <w:fldChar w:fldCharType="end"/>
      </w:r>
    </w:p>
    <w:tbl>
      <w:tblPr>
        <w:tblStyle w:val="Grilledutableau"/>
        <w:tblW w:w="13178" w:type="dxa"/>
        <w:tblLook w:val="04A0" w:firstRow="1" w:lastRow="0" w:firstColumn="1" w:lastColumn="0" w:noHBand="0" w:noVBand="1"/>
      </w:tblPr>
      <w:tblGrid>
        <w:gridCol w:w="3964"/>
        <w:gridCol w:w="5529"/>
        <w:gridCol w:w="3685"/>
      </w:tblGrid>
      <w:tr w:rsidR="00670819" w:rsidRPr="00670819" w14:paraId="6F73998F" w14:textId="77777777" w:rsidTr="005D214B">
        <w:tc>
          <w:tcPr>
            <w:tcW w:w="3964" w:type="dxa"/>
            <w:shd w:val="thinDiagStripe" w:color="auto" w:fill="auto"/>
            <w:vAlign w:val="center"/>
          </w:tcPr>
          <w:p w14:paraId="51EE7303" w14:textId="77777777" w:rsidR="00876B02" w:rsidRPr="00670819" w:rsidRDefault="00876B02" w:rsidP="005D214B">
            <w:pPr>
              <w:pStyle w:val="Paragraphedeliste"/>
              <w:ind w:left="360"/>
              <w:rPr>
                <w:rFonts w:ascii="Arial" w:hAnsi="Arial" w:cs="Arial"/>
                <w:b/>
                <w:bCs/>
                <w:color w:val="000000" w:themeColor="text1"/>
                <w:u w:val="single"/>
              </w:rPr>
            </w:pPr>
          </w:p>
        </w:tc>
        <w:tc>
          <w:tcPr>
            <w:tcW w:w="5529" w:type="dxa"/>
            <w:vAlign w:val="center"/>
          </w:tcPr>
          <w:p w14:paraId="43BF23D0" w14:textId="77777777" w:rsidR="00876B02" w:rsidRPr="00670819" w:rsidRDefault="00876B02" w:rsidP="005D214B">
            <w:pPr>
              <w:jc w:val="center"/>
              <w:rPr>
                <w:rFonts w:ascii="Arial" w:hAnsi="Arial" w:cs="Arial"/>
                <w:b/>
                <w:bCs/>
                <w:color w:val="000000" w:themeColor="text1"/>
                <w:u w:val="single"/>
              </w:rPr>
            </w:pPr>
            <w:r w:rsidRPr="00670819">
              <w:rPr>
                <w:rFonts w:ascii="Arial" w:hAnsi="Arial" w:cs="Arial"/>
                <w:b/>
                <w:bCs/>
                <w:color w:val="000000" w:themeColor="text1"/>
                <w:u w:val="single"/>
              </w:rPr>
              <w:t>ÉTAT</w:t>
            </w:r>
          </w:p>
        </w:tc>
        <w:tc>
          <w:tcPr>
            <w:tcW w:w="3685" w:type="dxa"/>
            <w:vAlign w:val="center"/>
          </w:tcPr>
          <w:p w14:paraId="16CDC7B8" w14:textId="77777777" w:rsidR="00876B02" w:rsidRPr="00670819" w:rsidRDefault="00876B02" w:rsidP="005D214B">
            <w:pPr>
              <w:jc w:val="center"/>
              <w:rPr>
                <w:rFonts w:ascii="Arial" w:hAnsi="Arial" w:cs="Arial"/>
                <w:b/>
                <w:bCs/>
                <w:color w:val="000000" w:themeColor="text1"/>
                <w:u w:val="single"/>
              </w:rPr>
            </w:pPr>
            <w:r w:rsidRPr="00670819">
              <w:rPr>
                <w:rFonts w:ascii="Arial" w:hAnsi="Arial" w:cs="Arial"/>
                <w:b/>
                <w:bCs/>
                <w:color w:val="000000" w:themeColor="text1"/>
                <w:u w:val="single"/>
              </w:rPr>
              <w:t>COMMENTAIRE</w:t>
            </w:r>
          </w:p>
        </w:tc>
      </w:tr>
      <w:tr w:rsidR="00670819" w:rsidRPr="00670819" w14:paraId="1DBE75A1" w14:textId="77777777" w:rsidTr="005D214B">
        <w:tc>
          <w:tcPr>
            <w:tcW w:w="3964" w:type="dxa"/>
            <w:vAlign w:val="center"/>
          </w:tcPr>
          <w:p w14:paraId="40D6FA3C" w14:textId="6518709A" w:rsidR="00876B02" w:rsidRPr="00670819" w:rsidRDefault="00876B02" w:rsidP="005D214B">
            <w:pPr>
              <w:rPr>
                <w:rFonts w:ascii="Arial" w:hAnsi="Arial" w:cs="Arial"/>
                <w:color w:val="000000" w:themeColor="text1"/>
              </w:rPr>
            </w:pPr>
            <w:r w:rsidRPr="00670819">
              <w:rPr>
                <w:rFonts w:ascii="Arial" w:hAnsi="Arial" w:cs="Arial"/>
                <w:color w:val="000000" w:themeColor="text1"/>
              </w:rPr>
              <w:fldChar w:fldCharType="begin">
                <w:ffData>
                  <w:name w:val="CaseACocher1"/>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PLAFOND</w:t>
            </w:r>
          </w:p>
        </w:tc>
        <w:tc>
          <w:tcPr>
            <w:tcW w:w="5529" w:type="dxa"/>
            <w:vAlign w:val="center"/>
          </w:tcPr>
          <w:p w14:paraId="124AB03C" w14:textId="4A67F59C" w:rsidR="00876B02" w:rsidRPr="00670819" w:rsidRDefault="00876B02" w:rsidP="005D214B">
            <w:pPr>
              <w:rPr>
                <w:rFonts w:ascii="Arial" w:hAnsi="Arial" w:cs="Arial"/>
                <w:color w:val="000000" w:themeColor="text1"/>
              </w:rPr>
            </w:pPr>
            <w:r w:rsidRPr="00670819">
              <w:rPr>
                <w:rFonts w:ascii="Arial" w:hAnsi="Arial" w:cs="Arial"/>
                <w:color w:val="000000" w:themeColor="text1"/>
              </w:rPr>
              <w:t xml:space="preserve">État : </w:t>
            </w:r>
            <w:r w:rsidRPr="00670819">
              <w:rPr>
                <w:rFonts w:ascii="Arial" w:hAnsi="Arial" w:cs="Arial"/>
                <w:color w:val="000000" w:themeColor="text1"/>
              </w:rPr>
              <w:fldChar w:fldCharType="begin">
                <w:ffData>
                  <w:name w:val=""/>
                  <w:enabled/>
                  <w:calcOnExit w:val="0"/>
                  <w:ddList>
                    <w:listEntry w:val=" "/>
                    <w:listEntry w:val="Tapissé"/>
                    <w:listEntry w:val="Peint"/>
                  </w:ddList>
                </w:ffData>
              </w:fldChar>
            </w:r>
            <w:r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p>
          <w:p w14:paraId="56579881" w14:textId="3B7C585A" w:rsidR="00876B02" w:rsidRPr="00670819" w:rsidRDefault="00876B02" w:rsidP="005D214B">
            <w:pPr>
              <w:rPr>
                <w:rFonts w:ascii="Arial" w:hAnsi="Arial" w:cs="Arial"/>
                <w:color w:val="000000" w:themeColor="text1"/>
              </w:rPr>
            </w:pPr>
            <w:r w:rsidRPr="00670819">
              <w:rPr>
                <w:rFonts w:ascii="Arial" w:hAnsi="Arial" w:cs="Arial"/>
                <w:color w:val="000000" w:themeColor="text1"/>
              </w:rPr>
              <w:t xml:space="preserve">Couleur / Motif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79827B3B" w14:textId="067CEA88" w:rsidR="00876B02" w:rsidRPr="00670819" w:rsidRDefault="00876B02"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04BAFA26" w14:textId="77777777" w:rsidTr="005D214B">
        <w:tc>
          <w:tcPr>
            <w:tcW w:w="3964" w:type="dxa"/>
            <w:vAlign w:val="center"/>
          </w:tcPr>
          <w:p w14:paraId="2EB36A3F" w14:textId="4E82A0F8" w:rsidR="00876B02" w:rsidRPr="00670819" w:rsidRDefault="00876B02" w:rsidP="005D214B">
            <w:pPr>
              <w:rPr>
                <w:rFonts w:ascii="Arial" w:hAnsi="Arial" w:cs="Arial"/>
                <w:color w:val="000000" w:themeColor="text1"/>
              </w:rPr>
            </w:pPr>
            <w:r w:rsidRPr="00670819">
              <w:rPr>
                <w:rFonts w:ascii="Arial" w:hAnsi="Arial" w:cs="Arial"/>
                <w:color w:val="000000" w:themeColor="text1"/>
              </w:rPr>
              <w:fldChar w:fldCharType="begin">
                <w:ffData>
                  <w:name w:val="CaseACocher2"/>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MURS</w:t>
            </w:r>
          </w:p>
        </w:tc>
        <w:tc>
          <w:tcPr>
            <w:tcW w:w="5529" w:type="dxa"/>
            <w:vAlign w:val="center"/>
          </w:tcPr>
          <w:p w14:paraId="33FFB4AD" w14:textId="5CFEDF2F" w:rsidR="00876B02" w:rsidRPr="00670819" w:rsidRDefault="00876B02" w:rsidP="005D214B">
            <w:pPr>
              <w:rPr>
                <w:rFonts w:ascii="Arial" w:hAnsi="Arial" w:cs="Arial"/>
                <w:color w:val="000000" w:themeColor="text1"/>
              </w:rPr>
            </w:pPr>
            <w:r w:rsidRPr="00670819">
              <w:rPr>
                <w:rFonts w:ascii="Arial" w:hAnsi="Arial" w:cs="Arial"/>
                <w:color w:val="000000" w:themeColor="text1"/>
              </w:rPr>
              <w:t xml:space="preserve">État : </w:t>
            </w:r>
            <w:r w:rsidRPr="00670819">
              <w:rPr>
                <w:rFonts w:ascii="Arial" w:hAnsi="Arial" w:cs="Arial"/>
                <w:color w:val="000000" w:themeColor="text1"/>
              </w:rPr>
              <w:fldChar w:fldCharType="begin">
                <w:ffData>
                  <w:name w:val=""/>
                  <w:enabled/>
                  <w:calcOnExit w:val="0"/>
                  <w:ddList>
                    <w:listEntry w:val=" "/>
                    <w:listEntry w:val="Tapissé"/>
                    <w:listEntry w:val="Peint"/>
                  </w:ddList>
                </w:ffData>
              </w:fldChar>
            </w:r>
            <w:r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p>
          <w:p w14:paraId="73C316C1" w14:textId="4576B3FB" w:rsidR="00876B02" w:rsidRPr="00670819" w:rsidRDefault="00876B02" w:rsidP="005D214B">
            <w:pPr>
              <w:rPr>
                <w:rFonts w:ascii="Arial" w:hAnsi="Arial" w:cs="Arial"/>
                <w:color w:val="000000" w:themeColor="text1"/>
              </w:rPr>
            </w:pPr>
            <w:r w:rsidRPr="00670819">
              <w:rPr>
                <w:rFonts w:ascii="Arial" w:hAnsi="Arial" w:cs="Arial"/>
                <w:color w:val="000000" w:themeColor="text1"/>
              </w:rPr>
              <w:t xml:space="preserve">Couleur / Motif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1E4CD603" w14:textId="343B3FBF" w:rsidR="00876B02" w:rsidRPr="00670819" w:rsidRDefault="00876B02"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1CD5504D" w14:textId="77777777" w:rsidTr="005D214B">
        <w:tc>
          <w:tcPr>
            <w:tcW w:w="3964" w:type="dxa"/>
            <w:vAlign w:val="center"/>
          </w:tcPr>
          <w:p w14:paraId="141B3B1B" w14:textId="791DDE58" w:rsidR="00876B02" w:rsidRPr="00670819" w:rsidRDefault="00876B02" w:rsidP="005D214B">
            <w:pPr>
              <w:rPr>
                <w:rFonts w:ascii="Arial" w:hAnsi="Arial" w:cs="Arial"/>
                <w:color w:val="000000" w:themeColor="text1"/>
              </w:rPr>
            </w:pPr>
            <w:r w:rsidRPr="00670819">
              <w:rPr>
                <w:rFonts w:ascii="Arial" w:hAnsi="Arial" w:cs="Arial"/>
                <w:color w:val="000000" w:themeColor="text1"/>
              </w:rPr>
              <w:fldChar w:fldCharType="begin">
                <w:ffData>
                  <w:name w:val="CaseACocher3"/>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PLAINTES</w:t>
            </w:r>
          </w:p>
        </w:tc>
        <w:tc>
          <w:tcPr>
            <w:tcW w:w="5529" w:type="dxa"/>
            <w:vAlign w:val="center"/>
          </w:tcPr>
          <w:p w14:paraId="73B7303B" w14:textId="612CB9DD" w:rsidR="00876B02" w:rsidRPr="00670819" w:rsidRDefault="00876B02" w:rsidP="005D214B">
            <w:pPr>
              <w:rPr>
                <w:rFonts w:ascii="Arial" w:hAnsi="Arial" w:cs="Arial"/>
                <w:color w:val="000000" w:themeColor="text1"/>
              </w:rPr>
            </w:pPr>
            <w:r w:rsidRPr="00670819">
              <w:rPr>
                <w:rFonts w:ascii="Arial" w:hAnsi="Arial" w:cs="Arial"/>
                <w:color w:val="000000" w:themeColor="text1"/>
              </w:rPr>
              <w:t xml:space="preserve">Matériau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55C234D4" w14:textId="2694674C" w:rsidR="00876B02" w:rsidRPr="00670819" w:rsidRDefault="00876B02" w:rsidP="005D214B">
            <w:pPr>
              <w:rPr>
                <w:rFonts w:ascii="Arial" w:hAnsi="Arial" w:cs="Arial"/>
                <w:color w:val="000000" w:themeColor="text1"/>
              </w:rPr>
            </w:pPr>
            <w:r w:rsidRPr="00670819">
              <w:rPr>
                <w:rFonts w:ascii="Arial" w:hAnsi="Arial" w:cs="Arial"/>
                <w:color w:val="000000" w:themeColor="text1"/>
              </w:rPr>
              <w:t xml:space="preserve">Couleur / motif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16718A5A" w14:textId="3CD274BF" w:rsidR="00876B02" w:rsidRPr="00670819" w:rsidRDefault="00876B02"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2B1CCF14" w14:textId="77777777" w:rsidTr="005D214B">
        <w:tc>
          <w:tcPr>
            <w:tcW w:w="3964" w:type="dxa"/>
            <w:vAlign w:val="center"/>
          </w:tcPr>
          <w:p w14:paraId="3E7656E4" w14:textId="1C2D3D76" w:rsidR="00876B02" w:rsidRPr="00670819" w:rsidRDefault="00876B02" w:rsidP="005D214B">
            <w:pPr>
              <w:rPr>
                <w:rFonts w:ascii="Arial" w:hAnsi="Arial" w:cs="Arial"/>
                <w:color w:val="000000" w:themeColor="text1"/>
              </w:rPr>
            </w:pPr>
            <w:r w:rsidRPr="00670819">
              <w:rPr>
                <w:rFonts w:ascii="Arial" w:hAnsi="Arial" w:cs="Arial"/>
                <w:color w:val="000000" w:themeColor="text1"/>
              </w:rPr>
              <w:fldChar w:fldCharType="begin">
                <w:ffData>
                  <w:name w:val="CaseACocher4"/>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REVETEMENT DE SOL</w:t>
            </w:r>
          </w:p>
        </w:tc>
        <w:tc>
          <w:tcPr>
            <w:tcW w:w="5529" w:type="dxa"/>
            <w:vAlign w:val="center"/>
          </w:tcPr>
          <w:p w14:paraId="5CF03627" w14:textId="4DE68CC7" w:rsidR="00876B02" w:rsidRPr="00670819" w:rsidRDefault="00876B02" w:rsidP="005D214B">
            <w:pPr>
              <w:rPr>
                <w:rFonts w:ascii="Arial" w:hAnsi="Arial" w:cs="Arial"/>
                <w:color w:val="000000" w:themeColor="text1"/>
              </w:rPr>
            </w:pPr>
            <w:r w:rsidRPr="00670819">
              <w:rPr>
                <w:rFonts w:ascii="Arial" w:hAnsi="Arial" w:cs="Arial"/>
                <w:color w:val="000000" w:themeColor="text1"/>
              </w:rPr>
              <w:t xml:space="preserve">Matériau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065A6165" w14:textId="219A1C1D" w:rsidR="00876B02" w:rsidRPr="00670819" w:rsidRDefault="00876B02" w:rsidP="005D214B">
            <w:pPr>
              <w:rPr>
                <w:rFonts w:ascii="Arial" w:hAnsi="Arial" w:cs="Arial"/>
                <w:color w:val="000000" w:themeColor="text1"/>
              </w:rPr>
            </w:pPr>
            <w:r w:rsidRPr="00670819">
              <w:rPr>
                <w:rFonts w:ascii="Arial" w:hAnsi="Arial" w:cs="Arial"/>
                <w:color w:val="000000" w:themeColor="text1"/>
              </w:rPr>
              <w:t xml:space="preserve">Couleur / motif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54571065" w14:textId="06CF0474" w:rsidR="00876B02" w:rsidRPr="00670819" w:rsidRDefault="00876B02"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0FA81B40" w14:textId="77777777" w:rsidTr="005D214B">
        <w:tc>
          <w:tcPr>
            <w:tcW w:w="3964" w:type="dxa"/>
            <w:vAlign w:val="center"/>
          </w:tcPr>
          <w:p w14:paraId="0B410AAF" w14:textId="017C924A" w:rsidR="00876B02" w:rsidRPr="00670819" w:rsidRDefault="00876B02" w:rsidP="005D214B">
            <w:pPr>
              <w:rPr>
                <w:rFonts w:ascii="Arial" w:hAnsi="Arial" w:cs="Arial"/>
                <w:color w:val="000000" w:themeColor="text1"/>
              </w:rPr>
            </w:pPr>
            <w:r w:rsidRPr="00670819">
              <w:rPr>
                <w:rFonts w:ascii="Arial" w:hAnsi="Arial" w:cs="Arial"/>
                <w:color w:val="000000" w:themeColor="text1"/>
              </w:rPr>
              <w:fldChar w:fldCharType="begin">
                <w:ffData>
                  <w:name w:val="CaseACocher5"/>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FENETRES</w:t>
            </w:r>
          </w:p>
        </w:tc>
        <w:tc>
          <w:tcPr>
            <w:tcW w:w="5529" w:type="dxa"/>
            <w:vAlign w:val="center"/>
          </w:tcPr>
          <w:p w14:paraId="59439BF0" w14:textId="157D91C8" w:rsidR="00876B02" w:rsidRPr="00670819" w:rsidRDefault="00876B02" w:rsidP="005D214B">
            <w:pPr>
              <w:rPr>
                <w:rFonts w:ascii="Arial" w:hAnsi="Arial" w:cs="Arial"/>
                <w:color w:val="000000" w:themeColor="text1"/>
              </w:rPr>
            </w:pPr>
            <w:r w:rsidRPr="00670819">
              <w:rPr>
                <w:rFonts w:ascii="Arial" w:hAnsi="Arial" w:cs="Arial"/>
                <w:color w:val="000000" w:themeColor="text1"/>
              </w:rPr>
              <w:t xml:space="preserve">Matériau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11C22127" w14:textId="13E62632" w:rsidR="00876B02" w:rsidRPr="00670819" w:rsidRDefault="00876B02" w:rsidP="005D214B">
            <w:pPr>
              <w:rPr>
                <w:rFonts w:ascii="Arial" w:hAnsi="Arial" w:cs="Arial"/>
                <w:color w:val="000000" w:themeColor="text1"/>
              </w:rPr>
            </w:pPr>
            <w:r w:rsidRPr="00670819">
              <w:rPr>
                <w:rFonts w:ascii="Arial" w:hAnsi="Arial" w:cs="Arial"/>
                <w:color w:val="000000" w:themeColor="text1"/>
              </w:rPr>
              <w:t xml:space="preserve">Couleur / motif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5F7E9C46" w14:textId="0BB27AD5" w:rsidR="00876B02" w:rsidRPr="00670819" w:rsidRDefault="00876B02" w:rsidP="005D214B">
            <w:pPr>
              <w:rPr>
                <w:rFonts w:ascii="Arial" w:hAnsi="Arial" w:cs="Arial"/>
                <w:color w:val="000000" w:themeColor="text1"/>
              </w:rPr>
            </w:pPr>
            <w:r w:rsidRPr="00670819">
              <w:rPr>
                <w:rFonts w:ascii="Arial" w:hAnsi="Arial" w:cs="Arial"/>
                <w:color w:val="000000" w:themeColor="text1"/>
              </w:rPr>
              <w:t xml:space="preserve">Vitrage : </w:t>
            </w:r>
            <w:r w:rsidRPr="00670819">
              <w:rPr>
                <w:rFonts w:ascii="Arial" w:hAnsi="Arial" w:cs="Arial"/>
                <w:color w:val="000000" w:themeColor="text1"/>
              </w:rPr>
              <w:fldChar w:fldCharType="begin">
                <w:ffData>
                  <w:name w:val=""/>
                  <w:enabled/>
                  <w:calcOnExit w:val="0"/>
                  <w:ddList>
                    <w:listEntry w:val=" "/>
                    <w:listEntry w:val="Simple"/>
                    <w:listEntry w:val="Double"/>
                    <w:listEntry w:val="Triple"/>
                  </w:ddList>
                </w:ffData>
              </w:fldChar>
            </w:r>
            <w:r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p>
          <w:p w14:paraId="173E11BC" w14:textId="1190D43D" w:rsidR="00876B02" w:rsidRPr="00670819" w:rsidRDefault="00876B02" w:rsidP="005D214B">
            <w:pPr>
              <w:rPr>
                <w:rFonts w:ascii="Arial" w:hAnsi="Arial" w:cs="Arial"/>
                <w:color w:val="000000" w:themeColor="text1"/>
              </w:rPr>
            </w:pPr>
            <w:r w:rsidRPr="00670819">
              <w:rPr>
                <w:rFonts w:ascii="Arial" w:hAnsi="Arial" w:cs="Arial"/>
                <w:color w:val="000000" w:themeColor="text1"/>
              </w:rPr>
              <w:t xml:space="preserve">Serrures : </w:t>
            </w:r>
            <w:r w:rsidRPr="00670819">
              <w:rPr>
                <w:rFonts w:ascii="Arial" w:hAnsi="Arial" w:cs="Arial"/>
                <w:color w:val="000000" w:themeColor="text1"/>
              </w:rPr>
              <w:fldChar w:fldCharType="begin">
                <w:ffData>
                  <w:name w:val=""/>
                  <w:enabled/>
                  <w:calcOnExit w:val="0"/>
                  <w:ddList>
                    <w:listEntry w:val=" "/>
                    <w:listEntry w:val="Ouverture et verouillage facile"/>
                    <w:listEntry w:val="Bloquées"/>
                  </w:ddList>
                </w:ffData>
              </w:fldChar>
            </w:r>
            <w:r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p>
          <w:p w14:paraId="433B06C7" w14:textId="16C24527" w:rsidR="00876B02" w:rsidRPr="00670819" w:rsidRDefault="00876B02" w:rsidP="005D214B">
            <w:pPr>
              <w:rPr>
                <w:rFonts w:ascii="Arial" w:hAnsi="Arial" w:cs="Arial"/>
                <w:color w:val="000000" w:themeColor="text1"/>
              </w:rPr>
            </w:pPr>
            <w:r w:rsidRPr="00670819">
              <w:rPr>
                <w:rFonts w:ascii="Arial" w:hAnsi="Arial" w:cs="Arial"/>
                <w:color w:val="000000" w:themeColor="text1"/>
              </w:rPr>
              <w:t xml:space="preserve">Charnières : </w:t>
            </w:r>
            <w:r w:rsidRPr="00670819">
              <w:rPr>
                <w:rFonts w:ascii="Arial" w:hAnsi="Arial" w:cs="Arial"/>
                <w:color w:val="000000" w:themeColor="text1"/>
              </w:rPr>
              <w:fldChar w:fldCharType="begin">
                <w:ffData>
                  <w:name w:val=""/>
                  <w:enabled/>
                  <w:calcOnExit w:val="0"/>
                  <w:ddList>
                    <w:listEntry w:val=" "/>
                    <w:listEntry w:val="Ouvrant simple"/>
                    <w:listEntry w:val="Ouvrant simple ET oscillo-battant"/>
                    <w:listEntry w:val="Oscillo-battant"/>
                  </w:ddList>
                </w:ffData>
              </w:fldChar>
            </w:r>
            <w:r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p>
          <w:p w14:paraId="4A7FE3F3" w14:textId="5699B032" w:rsidR="00876B02" w:rsidRPr="00670819" w:rsidRDefault="00876B02" w:rsidP="005D214B">
            <w:pPr>
              <w:rPr>
                <w:rFonts w:ascii="Arial" w:hAnsi="Arial" w:cs="Arial"/>
                <w:color w:val="000000" w:themeColor="text1"/>
              </w:rPr>
            </w:pPr>
            <w:r w:rsidRPr="00670819">
              <w:rPr>
                <w:rFonts w:ascii="Arial" w:hAnsi="Arial" w:cs="Arial"/>
                <w:color w:val="000000" w:themeColor="text1"/>
              </w:rPr>
              <w:t xml:space="preserve">Matériau des quincailleries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2758AB15" w14:textId="3C279F85" w:rsidR="00876B02" w:rsidRPr="00670819" w:rsidRDefault="00876B02"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56C30D1F" w14:textId="77777777" w:rsidTr="005D214B">
        <w:tc>
          <w:tcPr>
            <w:tcW w:w="3964" w:type="dxa"/>
            <w:vAlign w:val="center"/>
          </w:tcPr>
          <w:p w14:paraId="3F2A18D4" w14:textId="78DD6D86" w:rsidR="00876B02" w:rsidRPr="00670819" w:rsidRDefault="00876B02" w:rsidP="005D214B">
            <w:pPr>
              <w:rPr>
                <w:rFonts w:ascii="Arial" w:hAnsi="Arial" w:cs="Arial"/>
                <w:color w:val="000000" w:themeColor="text1"/>
              </w:rPr>
            </w:pPr>
            <w:r w:rsidRPr="00670819">
              <w:rPr>
                <w:rFonts w:ascii="Arial" w:hAnsi="Arial" w:cs="Arial"/>
                <w:color w:val="000000" w:themeColor="text1"/>
              </w:rPr>
              <w:fldChar w:fldCharType="begin">
                <w:ffData>
                  <w:name w:val="CaseACocher6"/>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TABLETTE DE FENETRE</w:t>
            </w:r>
          </w:p>
        </w:tc>
        <w:tc>
          <w:tcPr>
            <w:tcW w:w="5529" w:type="dxa"/>
            <w:vAlign w:val="center"/>
          </w:tcPr>
          <w:p w14:paraId="4D0747CB" w14:textId="6DA0AC6E" w:rsidR="00876B02" w:rsidRPr="00670819" w:rsidRDefault="00876B02" w:rsidP="005D214B">
            <w:pPr>
              <w:rPr>
                <w:rFonts w:ascii="Arial" w:hAnsi="Arial" w:cs="Arial"/>
                <w:color w:val="000000" w:themeColor="text1"/>
              </w:rPr>
            </w:pPr>
            <w:r w:rsidRPr="00670819">
              <w:rPr>
                <w:rFonts w:ascii="Arial" w:hAnsi="Arial" w:cs="Arial"/>
                <w:color w:val="000000" w:themeColor="text1"/>
              </w:rPr>
              <w:t xml:space="preserve">Matériau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2B5A1B3A" w14:textId="571B65A1" w:rsidR="00876B02" w:rsidRPr="00670819" w:rsidRDefault="00876B02" w:rsidP="005D214B">
            <w:pPr>
              <w:rPr>
                <w:rFonts w:ascii="Arial" w:hAnsi="Arial" w:cs="Arial"/>
                <w:color w:val="000000" w:themeColor="text1"/>
              </w:rPr>
            </w:pPr>
            <w:r w:rsidRPr="00670819">
              <w:rPr>
                <w:rFonts w:ascii="Arial" w:hAnsi="Arial" w:cs="Arial"/>
                <w:color w:val="000000" w:themeColor="text1"/>
              </w:rPr>
              <w:t xml:space="preserve">Couleur / motif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3AD349CD" w14:textId="70F08211" w:rsidR="00876B02" w:rsidRPr="00670819" w:rsidRDefault="00876B02"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401C1456" w14:textId="77777777" w:rsidTr="005D214B">
        <w:tc>
          <w:tcPr>
            <w:tcW w:w="3964" w:type="dxa"/>
            <w:vAlign w:val="center"/>
          </w:tcPr>
          <w:p w14:paraId="13DB3B53" w14:textId="0F3FA2B8" w:rsidR="00876B02" w:rsidRPr="00670819" w:rsidRDefault="00876B02" w:rsidP="005D214B">
            <w:pPr>
              <w:rPr>
                <w:rFonts w:ascii="Arial" w:hAnsi="Arial" w:cs="Arial"/>
                <w:color w:val="000000" w:themeColor="text1"/>
              </w:rPr>
            </w:pPr>
            <w:r w:rsidRPr="00670819">
              <w:rPr>
                <w:rFonts w:ascii="Arial" w:hAnsi="Arial" w:cs="Arial"/>
                <w:color w:val="000000" w:themeColor="text1"/>
              </w:rPr>
              <w:t xml:space="preserve"> </w:t>
            </w:r>
            <w:r w:rsidRPr="00670819">
              <w:rPr>
                <w:rFonts w:ascii="Arial" w:hAnsi="Arial" w:cs="Arial"/>
                <w:color w:val="000000" w:themeColor="text1"/>
              </w:rPr>
              <w:fldChar w:fldCharType="begin">
                <w:ffData>
                  <w:name w:val="CaseACocher7"/>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PORTES :</w:t>
            </w:r>
          </w:p>
        </w:tc>
        <w:tc>
          <w:tcPr>
            <w:tcW w:w="5529" w:type="dxa"/>
            <w:vAlign w:val="center"/>
          </w:tcPr>
          <w:p w14:paraId="5C7FA98E" w14:textId="7A421E6E" w:rsidR="00876B02" w:rsidRPr="00670819" w:rsidRDefault="00876B02" w:rsidP="005D214B">
            <w:pPr>
              <w:rPr>
                <w:rFonts w:ascii="Arial" w:hAnsi="Arial" w:cs="Arial"/>
                <w:color w:val="000000" w:themeColor="text1"/>
              </w:rPr>
            </w:pPr>
            <w:r w:rsidRPr="00670819">
              <w:rPr>
                <w:rFonts w:ascii="Arial" w:hAnsi="Arial" w:cs="Arial"/>
                <w:color w:val="000000" w:themeColor="text1"/>
              </w:rPr>
              <w:t xml:space="preserve">Nombre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28989497" w14:textId="06E743EC" w:rsidR="00876B02" w:rsidRPr="00670819" w:rsidRDefault="00876B02" w:rsidP="005D214B">
            <w:pPr>
              <w:rPr>
                <w:rFonts w:ascii="Arial" w:hAnsi="Arial" w:cs="Arial"/>
                <w:color w:val="000000" w:themeColor="text1"/>
              </w:rPr>
            </w:pPr>
            <w:r w:rsidRPr="00670819">
              <w:rPr>
                <w:rFonts w:ascii="Arial" w:hAnsi="Arial" w:cs="Arial"/>
                <w:color w:val="000000" w:themeColor="text1"/>
              </w:rPr>
              <w:t xml:space="preserve">Matériau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00891CD5" w14:textId="443E043A" w:rsidR="00876B02" w:rsidRPr="00670819" w:rsidRDefault="00876B02" w:rsidP="005D214B">
            <w:pPr>
              <w:rPr>
                <w:rFonts w:ascii="Arial" w:hAnsi="Arial" w:cs="Arial"/>
                <w:color w:val="000000" w:themeColor="text1"/>
              </w:rPr>
            </w:pPr>
            <w:r w:rsidRPr="00670819">
              <w:rPr>
                <w:rFonts w:ascii="Arial" w:hAnsi="Arial" w:cs="Arial"/>
                <w:color w:val="000000" w:themeColor="text1"/>
              </w:rPr>
              <w:t xml:space="preserve">Couleur / motif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2723BECB" w14:textId="7EF2F900" w:rsidR="00876B02" w:rsidRPr="00670819" w:rsidRDefault="00876B02" w:rsidP="005D214B">
            <w:pPr>
              <w:rPr>
                <w:rFonts w:ascii="Arial" w:hAnsi="Arial" w:cs="Arial"/>
                <w:color w:val="000000" w:themeColor="text1"/>
              </w:rPr>
            </w:pPr>
            <w:r w:rsidRPr="00670819">
              <w:rPr>
                <w:rFonts w:ascii="Arial" w:hAnsi="Arial" w:cs="Arial"/>
                <w:color w:val="000000" w:themeColor="text1"/>
              </w:rPr>
              <w:lastRenderedPageBreak/>
              <w:t xml:space="preserve">Nombre de clé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215B3A0E" w14:textId="33DDCCD3" w:rsidR="00876B02" w:rsidRPr="00670819" w:rsidRDefault="00876B02" w:rsidP="005D214B">
            <w:pPr>
              <w:rPr>
                <w:rFonts w:ascii="Arial" w:hAnsi="Arial" w:cs="Arial"/>
                <w:color w:val="000000" w:themeColor="text1"/>
              </w:rPr>
            </w:pPr>
            <w:r w:rsidRPr="00670819">
              <w:rPr>
                <w:rFonts w:ascii="Arial" w:hAnsi="Arial" w:cs="Arial"/>
                <w:color w:val="000000" w:themeColor="text1"/>
              </w:rPr>
              <w:t xml:space="preserve">Matériau des quincailleries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43CEF4EE" w14:textId="77777777" w:rsidR="00876B02" w:rsidRPr="00670819" w:rsidRDefault="00876B02" w:rsidP="005D214B">
            <w:pPr>
              <w:rPr>
                <w:rFonts w:ascii="Arial" w:hAnsi="Arial" w:cs="Arial"/>
                <w:color w:val="000000" w:themeColor="text1"/>
              </w:rPr>
            </w:pPr>
          </w:p>
        </w:tc>
        <w:tc>
          <w:tcPr>
            <w:tcW w:w="3685" w:type="dxa"/>
          </w:tcPr>
          <w:p w14:paraId="75971561" w14:textId="420649DE" w:rsidR="00876B02" w:rsidRPr="00670819" w:rsidRDefault="00876B02" w:rsidP="005D214B">
            <w:pPr>
              <w:rPr>
                <w:rFonts w:ascii="Arial" w:hAnsi="Arial" w:cs="Arial"/>
                <w:color w:val="000000" w:themeColor="text1"/>
              </w:rPr>
            </w:pPr>
            <w:r w:rsidRPr="00670819">
              <w:rPr>
                <w:rFonts w:ascii="Arial" w:hAnsi="Arial" w:cs="Arial"/>
                <w:color w:val="000000" w:themeColor="text1"/>
              </w:rPr>
              <w:lastRenderedPageBreak/>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14DA8FB8" w14:textId="77777777" w:rsidTr="005D214B">
        <w:tc>
          <w:tcPr>
            <w:tcW w:w="3964" w:type="dxa"/>
            <w:vAlign w:val="center"/>
          </w:tcPr>
          <w:p w14:paraId="104508E1" w14:textId="42B1F25A" w:rsidR="00876B02" w:rsidRPr="00670819" w:rsidRDefault="00876B02" w:rsidP="005D214B">
            <w:pPr>
              <w:rPr>
                <w:rFonts w:ascii="Arial" w:hAnsi="Arial" w:cs="Arial"/>
                <w:color w:val="000000" w:themeColor="text1"/>
              </w:rPr>
            </w:pPr>
            <w:r w:rsidRPr="00670819">
              <w:rPr>
                <w:rFonts w:ascii="Arial" w:hAnsi="Arial" w:cs="Arial"/>
                <w:color w:val="000000" w:themeColor="text1"/>
              </w:rPr>
              <w:fldChar w:fldCharType="begin">
                <w:ffData>
                  <w:name w:val="CaseACocher8"/>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VOLETS/STORES</w:t>
            </w:r>
          </w:p>
        </w:tc>
        <w:tc>
          <w:tcPr>
            <w:tcW w:w="5529" w:type="dxa"/>
            <w:vAlign w:val="center"/>
          </w:tcPr>
          <w:p w14:paraId="437246DA" w14:textId="437C775A" w:rsidR="00876B02" w:rsidRPr="00670819" w:rsidRDefault="00876B02" w:rsidP="005D214B">
            <w:pPr>
              <w:rPr>
                <w:rFonts w:ascii="Arial" w:hAnsi="Arial" w:cs="Arial"/>
                <w:color w:val="000000" w:themeColor="text1"/>
              </w:rPr>
            </w:pPr>
            <w:r w:rsidRPr="00670819">
              <w:rPr>
                <w:rFonts w:ascii="Arial" w:hAnsi="Arial" w:cs="Arial"/>
                <w:color w:val="000000" w:themeColor="text1"/>
              </w:rPr>
              <w:t xml:space="preserve">Matériau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1214EBFF" w14:textId="060266D5" w:rsidR="00876B02" w:rsidRPr="00670819" w:rsidRDefault="00876B02" w:rsidP="005D214B">
            <w:pPr>
              <w:rPr>
                <w:rFonts w:ascii="Arial" w:hAnsi="Arial" w:cs="Arial"/>
                <w:color w:val="000000" w:themeColor="text1"/>
              </w:rPr>
            </w:pPr>
            <w:r w:rsidRPr="00670819">
              <w:rPr>
                <w:rFonts w:ascii="Arial" w:hAnsi="Arial" w:cs="Arial"/>
                <w:color w:val="000000" w:themeColor="text1"/>
              </w:rPr>
              <w:t xml:space="preserve">Couleur / motif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47AE3E19" w14:textId="27DA7950" w:rsidR="00876B02" w:rsidRPr="00670819" w:rsidRDefault="00876B02" w:rsidP="005D214B">
            <w:pPr>
              <w:rPr>
                <w:rFonts w:ascii="Arial" w:hAnsi="Arial" w:cs="Arial"/>
                <w:color w:val="000000" w:themeColor="text1"/>
              </w:rPr>
            </w:pPr>
            <w:r w:rsidRPr="00670819">
              <w:rPr>
                <w:rFonts w:ascii="Arial" w:hAnsi="Arial" w:cs="Arial"/>
                <w:color w:val="000000" w:themeColor="text1"/>
              </w:rPr>
              <w:t xml:space="preserve">En état de fonctionnement : </w:t>
            </w:r>
            <w:r w:rsidRPr="00670819">
              <w:rPr>
                <w:rFonts w:ascii="Arial" w:hAnsi="Arial" w:cs="Arial"/>
                <w:color w:val="000000" w:themeColor="text1"/>
              </w:rPr>
              <w:fldChar w:fldCharType="begin">
                <w:ffData>
                  <w:name w:val=""/>
                  <w:enabled/>
                  <w:calcOnExit w:val="0"/>
                  <w:ddList>
                    <w:listEntry w:val=" "/>
                    <w:listEntry w:val="Oui"/>
                    <w:listEntry w:val="Non"/>
                  </w:ddList>
                </w:ffData>
              </w:fldChar>
            </w:r>
            <w:r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p>
        </w:tc>
        <w:tc>
          <w:tcPr>
            <w:tcW w:w="3685" w:type="dxa"/>
          </w:tcPr>
          <w:p w14:paraId="02912239" w14:textId="32D02AAB" w:rsidR="00876B02" w:rsidRPr="00670819" w:rsidRDefault="00876B02"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11D00257" w14:textId="77777777" w:rsidTr="005D214B">
        <w:tc>
          <w:tcPr>
            <w:tcW w:w="3964" w:type="dxa"/>
            <w:vAlign w:val="center"/>
          </w:tcPr>
          <w:p w14:paraId="1FC8435D" w14:textId="7F27D67A" w:rsidR="00876B02" w:rsidRPr="00670819" w:rsidRDefault="00876B02" w:rsidP="005D214B">
            <w:pPr>
              <w:rPr>
                <w:rFonts w:ascii="Arial" w:hAnsi="Arial" w:cs="Arial"/>
                <w:color w:val="000000" w:themeColor="text1"/>
              </w:rPr>
            </w:pPr>
            <w:r w:rsidRPr="00670819">
              <w:rPr>
                <w:rFonts w:ascii="Arial" w:hAnsi="Arial" w:cs="Arial"/>
                <w:color w:val="000000" w:themeColor="text1"/>
              </w:rPr>
              <w:fldChar w:fldCharType="begin">
                <w:ffData>
                  <w:name w:val="CaseACocher9"/>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POINT LUMINEUX</w:t>
            </w:r>
          </w:p>
        </w:tc>
        <w:tc>
          <w:tcPr>
            <w:tcW w:w="5529" w:type="dxa"/>
            <w:vAlign w:val="center"/>
          </w:tcPr>
          <w:p w14:paraId="60CD1622" w14:textId="180D841F" w:rsidR="00876B02" w:rsidRPr="00670819" w:rsidRDefault="00876B02" w:rsidP="005D214B">
            <w:pPr>
              <w:rPr>
                <w:rFonts w:ascii="Arial" w:hAnsi="Arial" w:cs="Arial"/>
                <w:color w:val="000000" w:themeColor="text1"/>
              </w:rPr>
            </w:pPr>
            <w:r w:rsidRPr="00670819">
              <w:rPr>
                <w:rFonts w:ascii="Arial" w:hAnsi="Arial" w:cs="Arial"/>
                <w:color w:val="000000" w:themeColor="text1"/>
              </w:rPr>
              <w:t xml:space="preserve">Nombre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36D6FDE7" w14:textId="00CF92BF" w:rsidR="00876B02" w:rsidRPr="00670819" w:rsidRDefault="00876B02" w:rsidP="005D214B">
            <w:pPr>
              <w:rPr>
                <w:rFonts w:ascii="Arial" w:hAnsi="Arial" w:cs="Arial"/>
                <w:color w:val="000000" w:themeColor="text1"/>
              </w:rPr>
            </w:pPr>
            <w:r w:rsidRPr="00670819">
              <w:rPr>
                <w:rFonts w:ascii="Arial" w:hAnsi="Arial" w:cs="Arial"/>
                <w:color w:val="000000" w:themeColor="text1"/>
              </w:rPr>
              <w:t xml:space="preserve">Type : </w:t>
            </w:r>
            <w:r w:rsidRPr="00670819">
              <w:rPr>
                <w:rFonts w:ascii="Arial" w:hAnsi="Arial" w:cs="Arial"/>
                <w:color w:val="000000" w:themeColor="text1"/>
              </w:rPr>
              <w:fldChar w:fldCharType="begin">
                <w:ffData>
                  <w:name w:val=""/>
                  <w:enabled/>
                  <w:calcOnExit w:val="0"/>
                  <w:ddList>
                    <w:listEntry w:val=" "/>
                    <w:listEntry w:val="Luminaire"/>
                    <w:listEntry w:val="Spot"/>
                    <w:listEntry w:val="Fil d'attente"/>
                    <w:listEntry w:val="Lustre"/>
                  </w:ddList>
                </w:ffData>
              </w:fldChar>
            </w:r>
            <w:r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p>
        </w:tc>
        <w:tc>
          <w:tcPr>
            <w:tcW w:w="3685" w:type="dxa"/>
          </w:tcPr>
          <w:p w14:paraId="70D761CE" w14:textId="5CD03DBE" w:rsidR="00876B02" w:rsidRPr="00670819" w:rsidRDefault="00876B02"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47659D5A" w14:textId="77777777" w:rsidTr="005D214B">
        <w:tc>
          <w:tcPr>
            <w:tcW w:w="3964" w:type="dxa"/>
            <w:vAlign w:val="center"/>
          </w:tcPr>
          <w:p w14:paraId="73F689A9" w14:textId="6C766C91" w:rsidR="00876B02" w:rsidRPr="00670819" w:rsidRDefault="00876B02" w:rsidP="005D214B">
            <w:pPr>
              <w:rPr>
                <w:rFonts w:ascii="Arial" w:hAnsi="Arial" w:cs="Arial"/>
                <w:color w:val="000000" w:themeColor="text1"/>
              </w:rPr>
            </w:pPr>
            <w:r w:rsidRPr="00670819">
              <w:rPr>
                <w:rFonts w:ascii="Arial" w:hAnsi="Arial" w:cs="Arial"/>
                <w:color w:val="000000" w:themeColor="text1"/>
              </w:rPr>
              <w:fldChar w:fldCharType="begin">
                <w:ffData>
                  <w:name w:val="CaseACocher10"/>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AMPOULE</w:t>
            </w:r>
          </w:p>
        </w:tc>
        <w:tc>
          <w:tcPr>
            <w:tcW w:w="5529" w:type="dxa"/>
            <w:vAlign w:val="center"/>
          </w:tcPr>
          <w:p w14:paraId="540C123A" w14:textId="3FB9A759" w:rsidR="00876B02" w:rsidRPr="00670819" w:rsidRDefault="00876B02" w:rsidP="005D214B">
            <w:pPr>
              <w:rPr>
                <w:rFonts w:ascii="Arial" w:hAnsi="Arial" w:cs="Arial"/>
                <w:color w:val="000000" w:themeColor="text1"/>
              </w:rPr>
            </w:pPr>
            <w:r w:rsidRPr="00670819">
              <w:rPr>
                <w:rFonts w:ascii="Arial" w:hAnsi="Arial" w:cs="Arial"/>
                <w:color w:val="000000" w:themeColor="text1"/>
              </w:rPr>
              <w:t xml:space="preserve">Nombre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6E24223E" w14:textId="4644C855" w:rsidR="00876B02" w:rsidRPr="00670819" w:rsidRDefault="00876B02" w:rsidP="005D214B">
            <w:pPr>
              <w:rPr>
                <w:rFonts w:ascii="Arial" w:hAnsi="Arial" w:cs="Arial"/>
                <w:color w:val="000000" w:themeColor="text1"/>
              </w:rPr>
            </w:pPr>
            <w:r w:rsidRPr="00670819">
              <w:rPr>
                <w:rFonts w:ascii="Arial" w:hAnsi="Arial" w:cs="Arial"/>
                <w:color w:val="000000" w:themeColor="text1"/>
              </w:rPr>
              <w:t xml:space="preserve">Type : </w:t>
            </w:r>
            <w:r w:rsidRPr="00670819">
              <w:rPr>
                <w:rFonts w:ascii="Arial" w:hAnsi="Arial" w:cs="Arial"/>
                <w:color w:val="000000" w:themeColor="text1"/>
              </w:rPr>
              <w:fldChar w:fldCharType="begin">
                <w:ffData>
                  <w:name w:val=""/>
                  <w:enabled/>
                  <w:calcOnExit w:val="0"/>
                  <w:ddList>
                    <w:listEntry w:val=" "/>
                    <w:listEntry w:val="Led"/>
                    <w:listEntry w:val="Halogène"/>
                    <w:listEntry w:val="Électronique"/>
                  </w:ddList>
                </w:ffData>
              </w:fldChar>
            </w:r>
            <w:r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p>
        </w:tc>
        <w:tc>
          <w:tcPr>
            <w:tcW w:w="3685" w:type="dxa"/>
          </w:tcPr>
          <w:p w14:paraId="7B42A94B" w14:textId="079B061C" w:rsidR="00876B02" w:rsidRPr="00670819" w:rsidRDefault="00876B02"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595F8DE1" w14:textId="77777777" w:rsidTr="005D214B">
        <w:tc>
          <w:tcPr>
            <w:tcW w:w="3964" w:type="dxa"/>
            <w:vAlign w:val="center"/>
          </w:tcPr>
          <w:p w14:paraId="20527052" w14:textId="6DFEAC61" w:rsidR="00876B02" w:rsidRPr="00670819" w:rsidRDefault="00876B02" w:rsidP="005D214B">
            <w:pPr>
              <w:rPr>
                <w:rFonts w:ascii="Arial" w:hAnsi="Arial" w:cs="Arial"/>
                <w:color w:val="000000" w:themeColor="text1"/>
              </w:rPr>
            </w:pPr>
            <w:r w:rsidRPr="00670819">
              <w:rPr>
                <w:rFonts w:ascii="Arial" w:hAnsi="Arial" w:cs="Arial"/>
                <w:color w:val="000000" w:themeColor="text1"/>
              </w:rPr>
              <w:fldChar w:fldCharType="begin">
                <w:ffData>
                  <w:name w:val="CaseACocher11"/>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PRISES</w:t>
            </w:r>
          </w:p>
        </w:tc>
        <w:tc>
          <w:tcPr>
            <w:tcW w:w="5529" w:type="dxa"/>
            <w:vAlign w:val="center"/>
          </w:tcPr>
          <w:p w14:paraId="15ABBF7A" w14:textId="59584E5F" w:rsidR="00876B02" w:rsidRPr="00670819" w:rsidRDefault="00876B02" w:rsidP="005D214B">
            <w:pPr>
              <w:rPr>
                <w:rFonts w:ascii="Arial" w:hAnsi="Arial" w:cs="Arial"/>
                <w:color w:val="000000" w:themeColor="text1"/>
              </w:rPr>
            </w:pPr>
            <w:r w:rsidRPr="00670819">
              <w:rPr>
                <w:rFonts w:ascii="Arial" w:hAnsi="Arial" w:cs="Arial"/>
                <w:color w:val="000000" w:themeColor="text1"/>
              </w:rPr>
              <w:t xml:space="preserve">Nombre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78DD5BF2" w14:textId="40293470" w:rsidR="00876B02" w:rsidRPr="00670819" w:rsidRDefault="00876B02" w:rsidP="005D214B">
            <w:pPr>
              <w:rPr>
                <w:rFonts w:ascii="Arial" w:hAnsi="Arial" w:cs="Arial"/>
                <w:color w:val="000000" w:themeColor="text1"/>
              </w:rPr>
            </w:pPr>
            <w:r w:rsidRPr="00670819">
              <w:rPr>
                <w:rFonts w:ascii="Arial" w:hAnsi="Arial" w:cs="Arial"/>
                <w:color w:val="000000" w:themeColor="text1"/>
              </w:rPr>
              <w:t xml:space="preserve">Type : </w:t>
            </w:r>
            <w:r w:rsidRPr="00670819">
              <w:rPr>
                <w:rFonts w:ascii="Arial" w:hAnsi="Arial" w:cs="Arial"/>
                <w:color w:val="000000" w:themeColor="text1"/>
              </w:rPr>
              <w:fldChar w:fldCharType="begin">
                <w:ffData>
                  <w:name w:val=""/>
                  <w:enabled/>
                  <w:calcOnExit w:val="0"/>
                  <w:ddList>
                    <w:listEntry w:val=" "/>
                    <w:listEntry w:val="Non encastrées"/>
                    <w:listEntry w:val="Encastrées"/>
                  </w:ddList>
                </w:ffData>
              </w:fldChar>
            </w:r>
            <w:r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p>
          <w:p w14:paraId="5F1D4EB2" w14:textId="0428FE79" w:rsidR="00876B02" w:rsidRPr="00670819" w:rsidRDefault="00876B02" w:rsidP="005D214B">
            <w:pPr>
              <w:rPr>
                <w:rFonts w:ascii="Arial" w:hAnsi="Arial" w:cs="Arial"/>
                <w:color w:val="000000" w:themeColor="text1"/>
              </w:rPr>
            </w:pPr>
            <w:r w:rsidRPr="00670819">
              <w:rPr>
                <w:rFonts w:ascii="Arial" w:hAnsi="Arial" w:cs="Arial"/>
                <w:color w:val="000000" w:themeColor="text1"/>
              </w:rPr>
              <w:t xml:space="preserve">Couleur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0260DF34" w14:textId="133F7C04" w:rsidR="00876B02" w:rsidRPr="00670819" w:rsidRDefault="00876B02"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38E594A7" w14:textId="77777777" w:rsidTr="005D214B">
        <w:tc>
          <w:tcPr>
            <w:tcW w:w="3964" w:type="dxa"/>
            <w:vAlign w:val="center"/>
          </w:tcPr>
          <w:p w14:paraId="41D2CF3A" w14:textId="74160A8C" w:rsidR="00876B02" w:rsidRPr="00670819" w:rsidRDefault="00876B02" w:rsidP="005D214B">
            <w:pPr>
              <w:rPr>
                <w:rFonts w:ascii="Arial" w:hAnsi="Arial" w:cs="Arial"/>
                <w:color w:val="000000" w:themeColor="text1"/>
              </w:rPr>
            </w:pPr>
            <w:r w:rsidRPr="00670819">
              <w:rPr>
                <w:rFonts w:ascii="Arial" w:hAnsi="Arial" w:cs="Arial"/>
                <w:color w:val="000000" w:themeColor="text1"/>
              </w:rPr>
              <w:fldChar w:fldCharType="begin">
                <w:ffData>
                  <w:name w:val="CaseACocher12"/>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INTERRUPTEUR</w:t>
            </w:r>
          </w:p>
        </w:tc>
        <w:tc>
          <w:tcPr>
            <w:tcW w:w="5529" w:type="dxa"/>
            <w:vAlign w:val="center"/>
          </w:tcPr>
          <w:p w14:paraId="4F64B06C" w14:textId="68C567B7" w:rsidR="00876B02" w:rsidRPr="00670819" w:rsidRDefault="00876B02" w:rsidP="005D214B">
            <w:pPr>
              <w:rPr>
                <w:rFonts w:ascii="Arial" w:hAnsi="Arial" w:cs="Arial"/>
                <w:color w:val="000000" w:themeColor="text1"/>
              </w:rPr>
            </w:pPr>
            <w:r w:rsidRPr="00670819">
              <w:rPr>
                <w:rFonts w:ascii="Arial" w:hAnsi="Arial" w:cs="Arial"/>
                <w:color w:val="000000" w:themeColor="text1"/>
              </w:rPr>
              <w:t xml:space="preserve">Nombre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64D0FC98" w14:textId="5009FBB7" w:rsidR="00876B02" w:rsidRPr="00670819" w:rsidRDefault="00876B02" w:rsidP="005D214B">
            <w:pPr>
              <w:rPr>
                <w:rFonts w:ascii="Arial" w:hAnsi="Arial" w:cs="Arial"/>
                <w:color w:val="000000" w:themeColor="text1"/>
              </w:rPr>
            </w:pPr>
            <w:r w:rsidRPr="00670819">
              <w:rPr>
                <w:rFonts w:ascii="Arial" w:hAnsi="Arial" w:cs="Arial"/>
                <w:color w:val="000000" w:themeColor="text1"/>
              </w:rPr>
              <w:t xml:space="preserve">Couleur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4077397F" w14:textId="6D3B285B" w:rsidR="00876B02" w:rsidRPr="00670819" w:rsidRDefault="00876B02"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78523859" w14:textId="77777777" w:rsidTr="005D214B">
        <w:tc>
          <w:tcPr>
            <w:tcW w:w="3964" w:type="dxa"/>
            <w:vAlign w:val="center"/>
          </w:tcPr>
          <w:p w14:paraId="5A84AA80" w14:textId="5FD27D95" w:rsidR="00876B02" w:rsidRPr="00670819" w:rsidRDefault="00876B02" w:rsidP="005D214B">
            <w:pPr>
              <w:rPr>
                <w:rFonts w:ascii="Arial" w:hAnsi="Arial" w:cs="Arial"/>
                <w:color w:val="000000" w:themeColor="text1"/>
              </w:rPr>
            </w:pPr>
            <w:r w:rsidRPr="00670819">
              <w:rPr>
                <w:rFonts w:ascii="Arial" w:hAnsi="Arial" w:cs="Arial"/>
                <w:color w:val="000000" w:themeColor="text1"/>
              </w:rPr>
              <w:fldChar w:fldCharType="begin">
                <w:ffData>
                  <w:name w:val="CaseACocher23"/>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CHAUFFAGE</w:t>
            </w:r>
          </w:p>
        </w:tc>
        <w:tc>
          <w:tcPr>
            <w:tcW w:w="5529" w:type="dxa"/>
            <w:vAlign w:val="center"/>
          </w:tcPr>
          <w:p w14:paraId="2E8DD68E" w14:textId="2F32C3A0" w:rsidR="00876B02" w:rsidRPr="00670819" w:rsidRDefault="00876B02" w:rsidP="005D214B">
            <w:pPr>
              <w:rPr>
                <w:rFonts w:ascii="Arial" w:hAnsi="Arial" w:cs="Arial"/>
                <w:color w:val="000000" w:themeColor="text1"/>
              </w:rPr>
            </w:pPr>
            <w:r w:rsidRPr="00670819">
              <w:rPr>
                <w:rFonts w:ascii="Arial" w:hAnsi="Arial" w:cs="Arial"/>
                <w:color w:val="000000" w:themeColor="text1"/>
              </w:rPr>
              <w:t xml:space="preserve">Type : </w:t>
            </w:r>
            <w:r w:rsidRPr="00670819">
              <w:rPr>
                <w:rFonts w:ascii="Arial" w:hAnsi="Arial" w:cs="Arial"/>
                <w:color w:val="000000" w:themeColor="text1"/>
              </w:rPr>
              <w:fldChar w:fldCharType="begin">
                <w:ffData>
                  <w:name w:val="Texte16"/>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126CC833" w14:textId="7075286A" w:rsidR="00876B02" w:rsidRPr="00670819" w:rsidRDefault="00876B02" w:rsidP="005D214B">
            <w:pPr>
              <w:rPr>
                <w:rFonts w:ascii="Arial" w:hAnsi="Arial" w:cs="Arial"/>
                <w:color w:val="000000" w:themeColor="text1"/>
              </w:rPr>
            </w:pPr>
            <w:r w:rsidRPr="00670819">
              <w:rPr>
                <w:rFonts w:ascii="Arial" w:hAnsi="Arial" w:cs="Arial"/>
                <w:color w:val="000000" w:themeColor="text1"/>
              </w:rPr>
              <w:t xml:space="preserve">Matériau : </w:t>
            </w:r>
            <w:r w:rsidRPr="00670819">
              <w:rPr>
                <w:rFonts w:ascii="Arial" w:hAnsi="Arial" w:cs="Arial"/>
                <w:color w:val="000000" w:themeColor="text1"/>
              </w:rPr>
              <w:fldChar w:fldCharType="begin">
                <w:ffData>
                  <w:name w:val="Texte17"/>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7249125C" w14:textId="5EFECD93" w:rsidR="00876B02" w:rsidRPr="00670819" w:rsidRDefault="00876B02" w:rsidP="005D214B">
            <w:pPr>
              <w:rPr>
                <w:rFonts w:ascii="Arial" w:hAnsi="Arial" w:cs="Arial"/>
                <w:color w:val="000000" w:themeColor="text1"/>
              </w:rPr>
            </w:pPr>
            <w:r w:rsidRPr="00670819">
              <w:rPr>
                <w:rFonts w:ascii="Arial" w:hAnsi="Arial" w:cs="Arial"/>
                <w:color w:val="000000" w:themeColor="text1"/>
              </w:rPr>
              <w:fldChar w:fldCharType="begin">
                <w:ffData>
                  <w:name w:val="Texte13"/>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0F7514ED" w14:textId="77777777" w:rsidTr="005D214B">
        <w:tc>
          <w:tcPr>
            <w:tcW w:w="3964" w:type="dxa"/>
            <w:vAlign w:val="center"/>
          </w:tcPr>
          <w:p w14:paraId="0548A1F3" w14:textId="161D4F4B" w:rsidR="00876B02" w:rsidRPr="00670819" w:rsidRDefault="00876B02" w:rsidP="005D214B">
            <w:pPr>
              <w:rPr>
                <w:rFonts w:ascii="Arial" w:hAnsi="Arial" w:cs="Arial"/>
                <w:color w:val="000000" w:themeColor="text1"/>
              </w:rPr>
            </w:pPr>
            <w:r w:rsidRPr="00670819">
              <w:rPr>
                <w:rFonts w:ascii="Arial" w:hAnsi="Arial" w:cs="Arial"/>
                <w:color w:val="000000" w:themeColor="text1"/>
              </w:rPr>
              <w:fldChar w:fldCharType="begin">
                <w:ffData>
                  <w:name w:val="CaseACocher24"/>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RADIATEURS</w:t>
            </w:r>
          </w:p>
        </w:tc>
        <w:tc>
          <w:tcPr>
            <w:tcW w:w="5529" w:type="dxa"/>
            <w:vAlign w:val="center"/>
          </w:tcPr>
          <w:p w14:paraId="4E79A53E" w14:textId="4CFF9222" w:rsidR="00876B02" w:rsidRPr="00670819" w:rsidRDefault="00876B02" w:rsidP="005D214B">
            <w:pPr>
              <w:rPr>
                <w:rFonts w:ascii="Arial" w:hAnsi="Arial" w:cs="Arial"/>
                <w:color w:val="000000" w:themeColor="text1"/>
              </w:rPr>
            </w:pPr>
            <w:r w:rsidRPr="00670819">
              <w:rPr>
                <w:rFonts w:ascii="Arial" w:hAnsi="Arial" w:cs="Arial"/>
                <w:color w:val="000000" w:themeColor="text1"/>
              </w:rPr>
              <w:t xml:space="preserve">Nombre : </w:t>
            </w:r>
            <w:r w:rsidRPr="00670819">
              <w:rPr>
                <w:rFonts w:ascii="Arial" w:hAnsi="Arial" w:cs="Arial"/>
                <w:color w:val="000000" w:themeColor="text1"/>
              </w:rPr>
              <w:fldChar w:fldCharType="begin">
                <w:ffData>
                  <w:name w:val="Texte18"/>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2BC51DAE" w14:textId="2A214AAF" w:rsidR="00876B02" w:rsidRPr="00670819" w:rsidRDefault="00876B02" w:rsidP="005D214B">
            <w:pPr>
              <w:rPr>
                <w:rFonts w:ascii="Arial" w:hAnsi="Arial" w:cs="Arial"/>
                <w:color w:val="000000" w:themeColor="text1"/>
              </w:rPr>
            </w:pPr>
            <w:r w:rsidRPr="00670819">
              <w:rPr>
                <w:rFonts w:ascii="Arial" w:hAnsi="Arial" w:cs="Arial"/>
                <w:color w:val="000000" w:themeColor="text1"/>
              </w:rPr>
              <w:t xml:space="preserve">Couleur : </w:t>
            </w:r>
            <w:r w:rsidRPr="00670819">
              <w:rPr>
                <w:rFonts w:ascii="Arial" w:hAnsi="Arial" w:cs="Arial"/>
                <w:color w:val="000000" w:themeColor="text1"/>
              </w:rPr>
              <w:fldChar w:fldCharType="begin">
                <w:ffData>
                  <w:name w:val="Texte19"/>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39C82C74" w14:textId="73774EDD" w:rsidR="00876B02" w:rsidRPr="00670819" w:rsidRDefault="00876B02" w:rsidP="005D214B">
            <w:pPr>
              <w:rPr>
                <w:rFonts w:ascii="Arial" w:hAnsi="Arial" w:cs="Arial"/>
                <w:color w:val="000000" w:themeColor="text1"/>
              </w:rPr>
            </w:pPr>
            <w:r w:rsidRPr="00670819">
              <w:rPr>
                <w:rFonts w:ascii="Arial" w:hAnsi="Arial" w:cs="Arial"/>
                <w:color w:val="000000" w:themeColor="text1"/>
              </w:rPr>
              <w:t xml:space="preserve">Vanne : </w:t>
            </w:r>
            <w:r w:rsidRPr="00670819">
              <w:rPr>
                <w:rFonts w:ascii="Arial" w:hAnsi="Arial" w:cs="Arial"/>
                <w:color w:val="000000" w:themeColor="text1"/>
              </w:rPr>
              <w:fldChar w:fldCharType="begin">
                <w:ffData>
                  <w:name w:val="ListeDéroulante4"/>
                  <w:enabled/>
                  <w:calcOnExit w:val="0"/>
                  <w:ddList>
                    <w:listEntry w:val=" "/>
                    <w:listEntry w:val="Thermostatique"/>
                    <w:listEntry w:val="Normale"/>
                  </w:ddList>
                </w:ffData>
              </w:fldChar>
            </w:r>
            <w:r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p>
          <w:p w14:paraId="4410741A" w14:textId="20A10F4E" w:rsidR="002F7B78" w:rsidRPr="00670819" w:rsidRDefault="002F7B78" w:rsidP="005D214B">
            <w:pPr>
              <w:rPr>
                <w:rFonts w:ascii="Arial" w:hAnsi="Arial" w:cs="Arial"/>
                <w:color w:val="000000" w:themeColor="text1"/>
              </w:rPr>
            </w:pPr>
            <w:r w:rsidRPr="00670819">
              <w:rPr>
                <w:rFonts w:ascii="Arial" w:hAnsi="Arial" w:cs="Arial"/>
                <w:color w:val="000000" w:themeColor="text1"/>
              </w:rPr>
              <w:t xml:space="preserve">Calorimètre : </w:t>
            </w:r>
            <w:r w:rsidRPr="00670819">
              <w:rPr>
                <w:rFonts w:ascii="Arial" w:hAnsi="Arial" w:cs="Arial"/>
                <w:color w:val="000000" w:themeColor="text1"/>
              </w:rPr>
              <w:fldChar w:fldCharType="begin">
                <w:ffData>
                  <w:name w:val="Texte38"/>
                  <w:enabled/>
                  <w:calcOnExit w:val="0"/>
                  <w:textInput/>
                </w:ffData>
              </w:fldChar>
            </w:r>
            <w:bookmarkStart w:id="86" w:name="Texte38"/>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bookmarkEnd w:id="86"/>
          </w:p>
        </w:tc>
        <w:tc>
          <w:tcPr>
            <w:tcW w:w="3685" w:type="dxa"/>
          </w:tcPr>
          <w:p w14:paraId="4642E5C2" w14:textId="283DC167" w:rsidR="00876B02" w:rsidRPr="00670819" w:rsidRDefault="00876B02" w:rsidP="005D214B">
            <w:pPr>
              <w:rPr>
                <w:rFonts w:ascii="Arial" w:hAnsi="Arial" w:cs="Arial"/>
                <w:color w:val="000000" w:themeColor="text1"/>
              </w:rPr>
            </w:pPr>
            <w:r w:rsidRPr="00670819">
              <w:rPr>
                <w:rFonts w:ascii="Arial" w:hAnsi="Arial" w:cs="Arial"/>
                <w:color w:val="000000" w:themeColor="text1"/>
              </w:rPr>
              <w:fldChar w:fldCharType="begin">
                <w:ffData>
                  <w:name w:val="Texte13"/>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876B02" w:rsidRPr="00670819" w14:paraId="4EF5E2E1" w14:textId="77777777" w:rsidTr="005D214B">
        <w:tc>
          <w:tcPr>
            <w:tcW w:w="3964" w:type="dxa"/>
            <w:vAlign w:val="center"/>
          </w:tcPr>
          <w:p w14:paraId="7FA04F78" w14:textId="43BBE3F7" w:rsidR="00876B02" w:rsidRPr="00670819" w:rsidRDefault="00876B02" w:rsidP="005D214B">
            <w:pPr>
              <w:rPr>
                <w:rFonts w:ascii="Arial" w:hAnsi="Arial" w:cs="Arial"/>
                <w:color w:val="000000" w:themeColor="text1"/>
              </w:rPr>
            </w:pPr>
            <w:r w:rsidRPr="00670819">
              <w:rPr>
                <w:rFonts w:ascii="Arial" w:hAnsi="Arial" w:cs="Arial"/>
                <w:color w:val="000000" w:themeColor="text1"/>
              </w:rPr>
              <w:fldChar w:fldCharType="begin">
                <w:ffData>
                  <w:name w:val="CaseACocher18"/>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AUTRE : </w:t>
            </w:r>
            <w:r w:rsidRPr="00670819">
              <w:rPr>
                <w:rFonts w:ascii="Arial" w:hAnsi="Arial" w:cs="Arial"/>
                <w:color w:val="000000" w:themeColor="text1"/>
              </w:rPr>
              <w:fldChar w:fldCharType="begin">
                <w:ffData>
                  <w:name w:val="Texte11"/>
                  <w:enabled/>
                  <w:calcOnExit w:val="0"/>
                  <w:textInput>
                    <w:format w:val="Capitales"/>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5529" w:type="dxa"/>
            <w:vAlign w:val="center"/>
          </w:tcPr>
          <w:p w14:paraId="4415A3DB" w14:textId="7B0A1F17" w:rsidR="00876B02" w:rsidRPr="00670819" w:rsidRDefault="00876B02" w:rsidP="005D214B">
            <w:pPr>
              <w:rPr>
                <w:rFonts w:ascii="Arial" w:hAnsi="Arial" w:cs="Arial"/>
                <w:color w:val="000000" w:themeColor="text1"/>
              </w:rPr>
            </w:pPr>
            <w:r w:rsidRPr="00670819">
              <w:rPr>
                <w:rFonts w:ascii="Arial" w:hAnsi="Arial" w:cs="Arial"/>
                <w:color w:val="000000" w:themeColor="text1"/>
              </w:rPr>
              <w:fldChar w:fldCharType="begin">
                <w:ffData>
                  <w:name w:val="Texte12"/>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0D3BECBE" w14:textId="12C3BB52" w:rsidR="00876B02" w:rsidRPr="00670819" w:rsidRDefault="00876B02" w:rsidP="005D214B">
            <w:pPr>
              <w:rPr>
                <w:rFonts w:ascii="Arial" w:hAnsi="Arial" w:cs="Arial"/>
                <w:color w:val="000000" w:themeColor="text1"/>
              </w:rPr>
            </w:pPr>
            <w:r w:rsidRPr="00670819">
              <w:rPr>
                <w:rFonts w:ascii="Arial" w:hAnsi="Arial" w:cs="Arial"/>
                <w:color w:val="000000" w:themeColor="text1"/>
              </w:rPr>
              <w:fldChar w:fldCharType="begin">
                <w:ffData>
                  <w:name w:val="Texte13"/>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bl>
    <w:p w14:paraId="4A0DB1DF" w14:textId="77777777" w:rsidR="00876B02" w:rsidRPr="00670819" w:rsidRDefault="00876B02" w:rsidP="00876B02">
      <w:pPr>
        <w:rPr>
          <w:rFonts w:ascii="Arial" w:hAnsi="Arial" w:cs="Arial"/>
          <w:color w:val="000000" w:themeColor="text1"/>
        </w:rPr>
      </w:pPr>
    </w:p>
    <w:p w14:paraId="0A6D9394" w14:textId="6CC303DC" w:rsidR="00876B02" w:rsidRPr="00670819" w:rsidRDefault="00876B02" w:rsidP="00876B02">
      <w:pPr>
        <w:rPr>
          <w:rFonts w:ascii="Arial" w:hAnsi="Arial" w:cs="Arial"/>
          <w:color w:val="000000" w:themeColor="text1"/>
        </w:rPr>
      </w:pPr>
      <w:r w:rsidRPr="00670819">
        <w:rPr>
          <w:rFonts w:ascii="Arial" w:hAnsi="Arial" w:cs="Arial"/>
          <w:color w:val="000000" w:themeColor="text1"/>
        </w:rPr>
        <w:t xml:space="preserve">La ventilation s’effectue via </w:t>
      </w:r>
      <w:r w:rsidRPr="00670819">
        <w:rPr>
          <w:rFonts w:ascii="Arial" w:hAnsi="Arial" w:cs="Arial"/>
          <w:color w:val="000000" w:themeColor="text1"/>
        </w:rPr>
        <w:fldChar w:fldCharType="begin">
          <w:ffData>
            <w:name w:val="Texte10"/>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6888D4E2" w14:textId="77777777" w:rsidR="003E7157" w:rsidRPr="00670819" w:rsidRDefault="003E7157" w:rsidP="00876B02">
      <w:pPr>
        <w:rPr>
          <w:rFonts w:ascii="Arial" w:hAnsi="Arial" w:cs="Arial"/>
          <w:color w:val="000000" w:themeColor="text1"/>
        </w:rPr>
      </w:pPr>
    </w:p>
    <w:p w14:paraId="28C346E5" w14:textId="77777777" w:rsidR="00876B02" w:rsidRPr="00670819" w:rsidRDefault="00876B02" w:rsidP="00876B02">
      <w:pPr>
        <w:pStyle w:val="Titre3"/>
        <w:rPr>
          <w:rFonts w:ascii="Arial" w:hAnsi="Arial" w:cs="Arial"/>
          <w:b w:val="0"/>
          <w:bCs w:val="0"/>
          <w:i/>
          <w:iCs/>
          <w:color w:val="000000" w:themeColor="text1"/>
          <w:u w:val="single"/>
        </w:rPr>
      </w:pPr>
      <w:r w:rsidRPr="00670819">
        <w:rPr>
          <w:rFonts w:ascii="Arial" w:hAnsi="Arial" w:cs="Arial"/>
          <w:b w:val="0"/>
          <w:bCs w:val="0"/>
          <w:i/>
          <w:iCs/>
          <w:color w:val="000000" w:themeColor="text1"/>
          <w:u w:val="single"/>
        </w:rPr>
        <w:t>EQUIPEMENTS</w:t>
      </w:r>
    </w:p>
    <w:tbl>
      <w:tblPr>
        <w:tblStyle w:val="Grilledutableau"/>
        <w:tblW w:w="0" w:type="auto"/>
        <w:tblLook w:val="04A0" w:firstRow="1" w:lastRow="0" w:firstColumn="1" w:lastColumn="0" w:noHBand="0" w:noVBand="1"/>
      </w:tblPr>
      <w:tblGrid>
        <w:gridCol w:w="3964"/>
        <w:gridCol w:w="5529"/>
        <w:gridCol w:w="3457"/>
      </w:tblGrid>
      <w:tr w:rsidR="00670819" w:rsidRPr="00670819" w14:paraId="794416AB" w14:textId="77777777" w:rsidTr="005D214B">
        <w:tc>
          <w:tcPr>
            <w:tcW w:w="3964" w:type="dxa"/>
          </w:tcPr>
          <w:p w14:paraId="66838685" w14:textId="77777777" w:rsidR="00876B02" w:rsidRPr="00670819" w:rsidRDefault="00876B02" w:rsidP="005D214B">
            <w:pPr>
              <w:rPr>
                <w:rFonts w:ascii="Arial" w:hAnsi="Arial" w:cs="Arial"/>
                <w:color w:val="000000" w:themeColor="text1"/>
              </w:rPr>
            </w:pPr>
          </w:p>
        </w:tc>
        <w:tc>
          <w:tcPr>
            <w:tcW w:w="5529" w:type="dxa"/>
          </w:tcPr>
          <w:p w14:paraId="5ECC9985" w14:textId="77777777" w:rsidR="00876B02" w:rsidRPr="00670819" w:rsidRDefault="00876B02" w:rsidP="005D214B">
            <w:pPr>
              <w:jc w:val="center"/>
              <w:rPr>
                <w:rFonts w:ascii="Arial" w:hAnsi="Arial" w:cs="Arial"/>
                <w:b/>
                <w:bCs/>
                <w:color w:val="000000" w:themeColor="text1"/>
                <w:u w:val="single"/>
              </w:rPr>
            </w:pPr>
            <w:r w:rsidRPr="00670819">
              <w:rPr>
                <w:rFonts w:ascii="Arial" w:hAnsi="Arial" w:cs="Arial"/>
                <w:b/>
                <w:bCs/>
                <w:color w:val="000000" w:themeColor="text1"/>
                <w:u w:val="single"/>
              </w:rPr>
              <w:t>ETAT</w:t>
            </w:r>
          </w:p>
        </w:tc>
        <w:tc>
          <w:tcPr>
            <w:tcW w:w="3457" w:type="dxa"/>
          </w:tcPr>
          <w:p w14:paraId="6A2A7129" w14:textId="77777777" w:rsidR="00876B02" w:rsidRPr="00670819" w:rsidRDefault="00876B02" w:rsidP="005D214B">
            <w:pPr>
              <w:jc w:val="center"/>
              <w:rPr>
                <w:rFonts w:ascii="Arial" w:hAnsi="Arial" w:cs="Arial"/>
                <w:b/>
                <w:bCs/>
                <w:color w:val="000000" w:themeColor="text1"/>
                <w:u w:val="single"/>
              </w:rPr>
            </w:pPr>
            <w:r w:rsidRPr="00670819">
              <w:rPr>
                <w:rFonts w:ascii="Arial" w:hAnsi="Arial" w:cs="Arial"/>
                <w:b/>
                <w:bCs/>
                <w:color w:val="000000" w:themeColor="text1"/>
                <w:u w:val="single"/>
              </w:rPr>
              <w:t>COMMENTAIRES</w:t>
            </w:r>
          </w:p>
        </w:tc>
      </w:tr>
      <w:tr w:rsidR="00670819" w:rsidRPr="00670819" w14:paraId="1514C69B" w14:textId="77777777" w:rsidTr="005D214B">
        <w:tc>
          <w:tcPr>
            <w:tcW w:w="3964" w:type="dxa"/>
          </w:tcPr>
          <w:p w14:paraId="4426AA16" w14:textId="2663889E" w:rsidR="00876B02" w:rsidRPr="00670819" w:rsidRDefault="00876B02" w:rsidP="005D214B">
            <w:pPr>
              <w:rPr>
                <w:rFonts w:ascii="Arial" w:hAnsi="Arial" w:cs="Arial"/>
                <w:color w:val="000000" w:themeColor="text1"/>
              </w:rPr>
            </w:pPr>
            <w:r w:rsidRPr="00670819">
              <w:rPr>
                <w:rFonts w:ascii="Arial" w:hAnsi="Arial" w:cs="Arial"/>
                <w:color w:val="000000" w:themeColor="text1"/>
              </w:rPr>
              <w:fldChar w:fldCharType="begin">
                <w:ffData>
                  <w:name w:val="CaseACocher26"/>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WC</w:t>
            </w:r>
          </w:p>
        </w:tc>
        <w:tc>
          <w:tcPr>
            <w:tcW w:w="5529" w:type="dxa"/>
          </w:tcPr>
          <w:p w14:paraId="1A57F386" w14:textId="76CE188D" w:rsidR="00876B02" w:rsidRPr="00670819" w:rsidRDefault="00876B02" w:rsidP="005D214B">
            <w:pPr>
              <w:rPr>
                <w:rFonts w:ascii="Arial" w:hAnsi="Arial" w:cs="Arial"/>
                <w:color w:val="000000" w:themeColor="text1"/>
              </w:rPr>
            </w:pPr>
            <w:r w:rsidRPr="00670819">
              <w:rPr>
                <w:rFonts w:ascii="Arial" w:hAnsi="Arial" w:cs="Arial"/>
                <w:color w:val="000000" w:themeColor="text1"/>
              </w:rPr>
              <w:t xml:space="preserve">Pot : </w:t>
            </w:r>
            <w:r w:rsidRPr="00670819">
              <w:rPr>
                <w:rFonts w:ascii="Arial" w:hAnsi="Arial" w:cs="Arial"/>
                <w:color w:val="000000" w:themeColor="text1"/>
              </w:rPr>
              <w:fldChar w:fldCharType="begin">
                <w:ffData>
                  <w:name w:val="ListeDéroulante5"/>
                  <w:enabled/>
                  <w:calcOnExit w:val="0"/>
                  <w:ddList>
                    <w:listEntry w:val=" "/>
                    <w:listEntry w:val="Suspendu"/>
                    <w:listEntry w:val="Posé"/>
                  </w:ddList>
                </w:ffData>
              </w:fldChar>
            </w:r>
            <w:r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p>
          <w:p w14:paraId="3B2613E0" w14:textId="68BB1270" w:rsidR="00876B02" w:rsidRPr="00670819" w:rsidRDefault="00876B02" w:rsidP="005D214B">
            <w:pPr>
              <w:rPr>
                <w:rFonts w:ascii="Arial" w:hAnsi="Arial" w:cs="Arial"/>
                <w:color w:val="000000" w:themeColor="text1"/>
              </w:rPr>
            </w:pPr>
            <w:r w:rsidRPr="00670819">
              <w:rPr>
                <w:rFonts w:ascii="Arial" w:hAnsi="Arial" w:cs="Arial"/>
                <w:color w:val="000000" w:themeColor="text1"/>
              </w:rPr>
              <w:t xml:space="preserve">État de l’émail et de la propreté intérieure : </w:t>
            </w:r>
            <w:r w:rsidRPr="00670819">
              <w:rPr>
                <w:rFonts w:ascii="Arial" w:hAnsi="Arial" w:cs="Arial"/>
                <w:color w:val="000000" w:themeColor="text1"/>
              </w:rPr>
              <w:fldChar w:fldCharType="begin">
                <w:ffData>
                  <w:name w:val="Texte22"/>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3ED55B0E" w14:textId="2537EDE0" w:rsidR="00876B02" w:rsidRPr="00670819" w:rsidRDefault="00876B02" w:rsidP="005D214B">
            <w:pPr>
              <w:rPr>
                <w:rFonts w:ascii="Arial" w:hAnsi="Arial" w:cs="Arial"/>
                <w:color w:val="000000" w:themeColor="text1"/>
              </w:rPr>
            </w:pPr>
            <w:r w:rsidRPr="00670819">
              <w:rPr>
                <w:rFonts w:ascii="Arial" w:hAnsi="Arial" w:cs="Arial"/>
                <w:color w:val="000000" w:themeColor="text1"/>
              </w:rPr>
              <w:lastRenderedPageBreak/>
              <w:t xml:space="preserve">Lunette de toilette : </w:t>
            </w:r>
            <w:r w:rsidRPr="00670819">
              <w:rPr>
                <w:rFonts w:ascii="Arial" w:hAnsi="Arial" w:cs="Arial"/>
                <w:color w:val="000000" w:themeColor="text1"/>
              </w:rPr>
              <w:fldChar w:fldCharType="begin">
                <w:ffData>
                  <w:name w:val="Texte23"/>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1A130A65" w14:textId="2F9CFE5E" w:rsidR="00876B02" w:rsidRPr="00670819" w:rsidRDefault="00876B02" w:rsidP="005D214B">
            <w:pPr>
              <w:rPr>
                <w:rFonts w:ascii="Arial" w:hAnsi="Arial" w:cs="Arial"/>
                <w:color w:val="000000" w:themeColor="text1"/>
              </w:rPr>
            </w:pPr>
            <w:r w:rsidRPr="00670819">
              <w:rPr>
                <w:rFonts w:ascii="Arial" w:hAnsi="Arial" w:cs="Arial"/>
                <w:color w:val="000000" w:themeColor="text1"/>
              </w:rPr>
              <w:t xml:space="preserve">Matériau : </w:t>
            </w:r>
            <w:r w:rsidRPr="00670819">
              <w:rPr>
                <w:rFonts w:ascii="Arial" w:hAnsi="Arial" w:cs="Arial"/>
                <w:color w:val="000000" w:themeColor="text1"/>
              </w:rPr>
              <w:fldChar w:fldCharType="begin">
                <w:ffData>
                  <w:name w:val="Texte24"/>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457" w:type="dxa"/>
          </w:tcPr>
          <w:p w14:paraId="67828427" w14:textId="3DDA8C9E" w:rsidR="00876B02" w:rsidRPr="00670819" w:rsidRDefault="00876B02" w:rsidP="005D214B">
            <w:pPr>
              <w:rPr>
                <w:rFonts w:ascii="Arial" w:hAnsi="Arial" w:cs="Arial"/>
                <w:color w:val="000000" w:themeColor="text1"/>
              </w:rPr>
            </w:pPr>
            <w:r w:rsidRPr="00670819">
              <w:rPr>
                <w:rFonts w:ascii="Arial" w:hAnsi="Arial" w:cs="Arial"/>
                <w:color w:val="000000" w:themeColor="text1"/>
              </w:rPr>
              <w:lastRenderedPageBreak/>
              <w:fldChar w:fldCharType="begin">
                <w:ffData>
                  <w:name w:val="Texte25"/>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876B02" w:rsidRPr="00670819" w14:paraId="364B3292" w14:textId="77777777" w:rsidTr="005D214B">
        <w:tc>
          <w:tcPr>
            <w:tcW w:w="3964" w:type="dxa"/>
          </w:tcPr>
          <w:p w14:paraId="5913D424" w14:textId="5CCCF4F8" w:rsidR="00876B02" w:rsidRPr="00670819" w:rsidRDefault="00876B02" w:rsidP="005D214B">
            <w:pPr>
              <w:rPr>
                <w:rFonts w:ascii="Arial" w:hAnsi="Arial" w:cs="Arial"/>
                <w:color w:val="000000" w:themeColor="text1"/>
              </w:rPr>
            </w:pPr>
            <w:r w:rsidRPr="00670819">
              <w:rPr>
                <w:rFonts w:ascii="Arial" w:hAnsi="Arial" w:cs="Arial"/>
                <w:color w:val="000000" w:themeColor="text1"/>
              </w:rPr>
              <w:fldChar w:fldCharType="begin">
                <w:ffData>
                  <w:name w:val="CaseACocher27"/>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LAVABO</w:t>
            </w:r>
          </w:p>
          <w:p w14:paraId="68BE4CE1" w14:textId="77777777" w:rsidR="00876B02" w:rsidRPr="00670819" w:rsidRDefault="00876B02" w:rsidP="005D214B">
            <w:pPr>
              <w:rPr>
                <w:rFonts w:ascii="Arial" w:hAnsi="Arial" w:cs="Arial"/>
                <w:color w:val="000000" w:themeColor="text1"/>
              </w:rPr>
            </w:pPr>
          </w:p>
          <w:p w14:paraId="679851D7" w14:textId="77777777" w:rsidR="00876B02" w:rsidRPr="00670819" w:rsidRDefault="00876B02" w:rsidP="005D214B">
            <w:pPr>
              <w:rPr>
                <w:rFonts w:ascii="Arial" w:hAnsi="Arial" w:cs="Arial"/>
                <w:color w:val="000000" w:themeColor="text1"/>
              </w:rPr>
            </w:pPr>
          </w:p>
          <w:p w14:paraId="598899D8" w14:textId="24C5CC01" w:rsidR="00876B02" w:rsidRPr="00670819" w:rsidRDefault="00876B02" w:rsidP="005D214B">
            <w:pPr>
              <w:rPr>
                <w:rFonts w:ascii="Arial" w:hAnsi="Arial" w:cs="Arial"/>
                <w:color w:val="000000" w:themeColor="text1"/>
              </w:rPr>
            </w:pPr>
            <w:r w:rsidRPr="00670819">
              <w:rPr>
                <w:rFonts w:ascii="Arial" w:hAnsi="Arial" w:cs="Arial"/>
                <w:color w:val="000000" w:themeColor="text1"/>
              </w:rPr>
              <w:fldChar w:fldCharType="begin">
                <w:ffData>
                  <w:name w:val="CaseACocher28"/>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ROBINET</w:t>
            </w:r>
          </w:p>
          <w:p w14:paraId="6882CD28" w14:textId="77777777" w:rsidR="00876B02" w:rsidRPr="00670819" w:rsidRDefault="00876B02" w:rsidP="005D214B">
            <w:pPr>
              <w:rPr>
                <w:rFonts w:ascii="Arial" w:hAnsi="Arial" w:cs="Arial"/>
                <w:color w:val="000000" w:themeColor="text1"/>
              </w:rPr>
            </w:pPr>
          </w:p>
          <w:p w14:paraId="7D0561A0" w14:textId="77777777" w:rsidR="00876B02" w:rsidRPr="00670819" w:rsidRDefault="00876B02" w:rsidP="005D214B">
            <w:pPr>
              <w:rPr>
                <w:rFonts w:ascii="Arial" w:hAnsi="Arial" w:cs="Arial"/>
                <w:color w:val="000000" w:themeColor="text1"/>
              </w:rPr>
            </w:pPr>
          </w:p>
          <w:p w14:paraId="527F3F1E" w14:textId="77777777" w:rsidR="00876B02" w:rsidRPr="00670819" w:rsidRDefault="00876B02" w:rsidP="005D214B">
            <w:pPr>
              <w:rPr>
                <w:rFonts w:ascii="Arial" w:hAnsi="Arial" w:cs="Arial"/>
                <w:color w:val="000000" w:themeColor="text1"/>
              </w:rPr>
            </w:pPr>
          </w:p>
          <w:p w14:paraId="76A555CF" w14:textId="72EB5FC8" w:rsidR="00876B02" w:rsidRPr="00670819" w:rsidRDefault="00876B02" w:rsidP="005D214B">
            <w:pPr>
              <w:rPr>
                <w:rFonts w:ascii="Arial" w:hAnsi="Arial" w:cs="Arial"/>
                <w:color w:val="000000" w:themeColor="text1"/>
              </w:rPr>
            </w:pPr>
            <w:r w:rsidRPr="00670819">
              <w:rPr>
                <w:rFonts w:ascii="Arial" w:hAnsi="Arial" w:cs="Arial"/>
                <w:color w:val="000000" w:themeColor="text1"/>
              </w:rPr>
              <w:fldChar w:fldCharType="begin">
                <w:ffData>
                  <w:name w:val="CaseACocher29"/>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MIROIR</w:t>
            </w:r>
          </w:p>
          <w:p w14:paraId="3FD9E654" w14:textId="77777777" w:rsidR="00876B02" w:rsidRPr="00670819" w:rsidRDefault="00876B02" w:rsidP="005D214B">
            <w:pPr>
              <w:rPr>
                <w:rFonts w:ascii="Arial" w:hAnsi="Arial" w:cs="Arial"/>
                <w:color w:val="000000" w:themeColor="text1"/>
              </w:rPr>
            </w:pPr>
          </w:p>
          <w:p w14:paraId="2565EF39" w14:textId="77777777" w:rsidR="00876B02" w:rsidRPr="00670819" w:rsidRDefault="00876B02" w:rsidP="005D214B">
            <w:pPr>
              <w:rPr>
                <w:rFonts w:ascii="Arial" w:hAnsi="Arial" w:cs="Arial"/>
                <w:color w:val="000000" w:themeColor="text1"/>
              </w:rPr>
            </w:pPr>
          </w:p>
          <w:p w14:paraId="529714DA" w14:textId="77777777" w:rsidR="00876B02" w:rsidRPr="00670819" w:rsidRDefault="00876B02" w:rsidP="005D214B">
            <w:pPr>
              <w:rPr>
                <w:rFonts w:ascii="Arial" w:hAnsi="Arial" w:cs="Arial"/>
                <w:color w:val="000000" w:themeColor="text1"/>
              </w:rPr>
            </w:pPr>
          </w:p>
          <w:p w14:paraId="0907E36A" w14:textId="3AB8A209" w:rsidR="00876B02" w:rsidRPr="00670819" w:rsidRDefault="00876B02" w:rsidP="005D214B">
            <w:pPr>
              <w:rPr>
                <w:rFonts w:ascii="Arial" w:hAnsi="Arial" w:cs="Arial"/>
                <w:color w:val="000000" w:themeColor="text1"/>
              </w:rPr>
            </w:pPr>
            <w:r w:rsidRPr="00670819">
              <w:rPr>
                <w:rFonts w:ascii="Arial" w:hAnsi="Arial" w:cs="Arial"/>
                <w:color w:val="000000" w:themeColor="text1"/>
              </w:rPr>
              <w:fldChar w:fldCharType="begin">
                <w:ffData>
                  <w:name w:val="CaseACocher30"/>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PORTE-ROULEAUX</w:t>
            </w:r>
          </w:p>
          <w:p w14:paraId="0EAC026C" w14:textId="77777777" w:rsidR="00876B02" w:rsidRPr="00670819" w:rsidRDefault="00876B02" w:rsidP="005D214B">
            <w:pPr>
              <w:rPr>
                <w:rFonts w:ascii="Arial" w:hAnsi="Arial" w:cs="Arial"/>
                <w:color w:val="000000" w:themeColor="text1"/>
              </w:rPr>
            </w:pPr>
          </w:p>
          <w:p w14:paraId="77E5A373" w14:textId="5262A818" w:rsidR="00876B02" w:rsidRPr="00670819" w:rsidRDefault="00876B02" w:rsidP="005D214B">
            <w:pPr>
              <w:rPr>
                <w:rFonts w:ascii="Arial" w:hAnsi="Arial" w:cs="Arial"/>
                <w:color w:val="000000" w:themeColor="text1"/>
              </w:rPr>
            </w:pPr>
            <w:r w:rsidRPr="00670819">
              <w:rPr>
                <w:rFonts w:ascii="Arial" w:hAnsi="Arial" w:cs="Arial"/>
                <w:color w:val="000000" w:themeColor="text1"/>
              </w:rPr>
              <w:fldChar w:fldCharType="begin">
                <w:ffData>
                  <w:name w:val="CaseACocher31"/>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AUTRE</w:t>
            </w:r>
          </w:p>
        </w:tc>
        <w:tc>
          <w:tcPr>
            <w:tcW w:w="5529" w:type="dxa"/>
          </w:tcPr>
          <w:p w14:paraId="3FBC7826" w14:textId="431F1866" w:rsidR="00876B02" w:rsidRPr="00670819" w:rsidRDefault="00876B02" w:rsidP="005D214B">
            <w:pPr>
              <w:rPr>
                <w:rFonts w:ascii="Arial" w:hAnsi="Arial" w:cs="Arial"/>
                <w:color w:val="000000" w:themeColor="text1"/>
              </w:rPr>
            </w:pPr>
            <w:r w:rsidRPr="00670819">
              <w:rPr>
                <w:rFonts w:ascii="Arial" w:hAnsi="Arial" w:cs="Arial"/>
                <w:color w:val="000000" w:themeColor="text1"/>
              </w:rPr>
              <w:t xml:space="preserve">Matériau : </w:t>
            </w:r>
            <w:r w:rsidRPr="00670819">
              <w:rPr>
                <w:rFonts w:ascii="Arial" w:hAnsi="Arial" w:cs="Arial"/>
                <w:color w:val="000000" w:themeColor="text1"/>
              </w:rPr>
              <w:fldChar w:fldCharType="begin">
                <w:ffData>
                  <w:name w:val="Texte26"/>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3C5A2FEF" w14:textId="31AC53D4" w:rsidR="00876B02" w:rsidRPr="00670819" w:rsidRDefault="0060377C" w:rsidP="005D214B">
            <w:pPr>
              <w:rPr>
                <w:rFonts w:ascii="Arial" w:hAnsi="Arial" w:cs="Arial"/>
                <w:color w:val="000000" w:themeColor="text1"/>
              </w:rPr>
            </w:pPr>
            <w:r w:rsidRPr="00670819">
              <w:rPr>
                <w:rFonts w:ascii="Arial" w:hAnsi="Arial" w:cs="Arial"/>
                <w:color w:val="000000" w:themeColor="text1"/>
              </w:rPr>
              <w:t>État</w:t>
            </w:r>
            <w:r w:rsidR="00876B02" w:rsidRPr="00670819">
              <w:rPr>
                <w:rFonts w:ascii="Arial" w:hAnsi="Arial" w:cs="Arial"/>
                <w:color w:val="000000" w:themeColor="text1"/>
              </w:rPr>
              <w:t xml:space="preserve"> : </w:t>
            </w:r>
            <w:r w:rsidR="00876B02" w:rsidRPr="00670819">
              <w:rPr>
                <w:rFonts w:ascii="Arial" w:hAnsi="Arial" w:cs="Arial"/>
                <w:color w:val="000000" w:themeColor="text1"/>
              </w:rPr>
              <w:fldChar w:fldCharType="begin">
                <w:ffData>
                  <w:name w:val="Texte27"/>
                  <w:enabled/>
                  <w:calcOnExit w:val="0"/>
                  <w:textInput/>
                </w:ffData>
              </w:fldChar>
            </w:r>
            <w:r w:rsidR="00876B02" w:rsidRPr="00670819">
              <w:rPr>
                <w:rFonts w:ascii="Arial" w:hAnsi="Arial" w:cs="Arial"/>
                <w:color w:val="000000" w:themeColor="text1"/>
              </w:rPr>
              <w:instrText xml:space="preserve"> FORMTEXT </w:instrText>
            </w:r>
            <w:r w:rsidR="00876B02" w:rsidRPr="00670819">
              <w:rPr>
                <w:rFonts w:ascii="Arial" w:hAnsi="Arial" w:cs="Arial"/>
                <w:color w:val="000000" w:themeColor="text1"/>
              </w:rPr>
            </w:r>
            <w:r w:rsidR="00876B02"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876B02" w:rsidRPr="00670819">
              <w:rPr>
                <w:rFonts w:ascii="Arial" w:hAnsi="Arial" w:cs="Arial"/>
                <w:color w:val="000000" w:themeColor="text1"/>
              </w:rPr>
              <w:fldChar w:fldCharType="end"/>
            </w:r>
          </w:p>
          <w:p w14:paraId="6AEDAD67" w14:textId="77777777" w:rsidR="00876B02" w:rsidRPr="00670819" w:rsidRDefault="00876B02" w:rsidP="005D214B">
            <w:pPr>
              <w:rPr>
                <w:rFonts w:ascii="Arial" w:hAnsi="Arial" w:cs="Arial"/>
                <w:color w:val="000000" w:themeColor="text1"/>
              </w:rPr>
            </w:pPr>
          </w:p>
          <w:p w14:paraId="3B22307E" w14:textId="4128EBB2" w:rsidR="00876B02" w:rsidRPr="00670819" w:rsidRDefault="00876B02" w:rsidP="005D214B">
            <w:pPr>
              <w:rPr>
                <w:rFonts w:ascii="Arial" w:hAnsi="Arial" w:cs="Arial"/>
                <w:color w:val="000000" w:themeColor="text1"/>
              </w:rPr>
            </w:pPr>
            <w:r w:rsidRPr="00670819">
              <w:rPr>
                <w:rFonts w:ascii="Arial" w:hAnsi="Arial" w:cs="Arial"/>
                <w:color w:val="000000" w:themeColor="text1"/>
              </w:rPr>
              <w:t xml:space="preserve">Type de robinet : </w:t>
            </w:r>
            <w:r w:rsidRPr="00670819">
              <w:rPr>
                <w:rFonts w:ascii="Arial" w:hAnsi="Arial" w:cs="Arial"/>
                <w:color w:val="000000" w:themeColor="text1"/>
              </w:rPr>
              <w:fldChar w:fldCharType="begin">
                <w:ffData>
                  <w:name w:val="Texte28"/>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29AB3727" w14:textId="77777777" w:rsidR="00876B02" w:rsidRPr="00670819" w:rsidRDefault="00876B02" w:rsidP="005D214B">
            <w:pPr>
              <w:rPr>
                <w:rFonts w:ascii="Arial" w:hAnsi="Arial" w:cs="Arial"/>
                <w:color w:val="000000" w:themeColor="text1"/>
              </w:rPr>
            </w:pPr>
            <w:r w:rsidRPr="00670819">
              <w:rPr>
                <w:rFonts w:ascii="Arial" w:hAnsi="Arial" w:cs="Arial"/>
                <w:color w:val="000000" w:themeColor="text1"/>
              </w:rPr>
              <w:t xml:space="preserve">Marque du robinet : </w:t>
            </w:r>
          </w:p>
          <w:p w14:paraId="286FA3CB" w14:textId="469E8B8A" w:rsidR="00876B02" w:rsidRPr="00670819" w:rsidRDefault="0060377C" w:rsidP="005D214B">
            <w:pPr>
              <w:rPr>
                <w:rFonts w:ascii="Arial" w:hAnsi="Arial" w:cs="Arial"/>
                <w:color w:val="000000" w:themeColor="text1"/>
              </w:rPr>
            </w:pPr>
            <w:r w:rsidRPr="00670819">
              <w:rPr>
                <w:rFonts w:ascii="Arial" w:hAnsi="Arial" w:cs="Arial"/>
                <w:color w:val="000000" w:themeColor="text1"/>
              </w:rPr>
              <w:t>État</w:t>
            </w:r>
            <w:r w:rsidR="00876B02" w:rsidRPr="00670819">
              <w:rPr>
                <w:rFonts w:ascii="Arial" w:hAnsi="Arial" w:cs="Arial"/>
                <w:color w:val="000000" w:themeColor="text1"/>
              </w:rPr>
              <w:t xml:space="preserve"> du robinet</w:t>
            </w:r>
          </w:p>
          <w:p w14:paraId="5DEB674E" w14:textId="77777777" w:rsidR="00876B02" w:rsidRPr="00670819" w:rsidRDefault="00876B02" w:rsidP="005D214B">
            <w:pPr>
              <w:rPr>
                <w:rFonts w:ascii="Arial" w:hAnsi="Arial" w:cs="Arial"/>
                <w:color w:val="000000" w:themeColor="text1"/>
              </w:rPr>
            </w:pPr>
          </w:p>
          <w:p w14:paraId="2AE6FCE5" w14:textId="0969DE44" w:rsidR="00876B02" w:rsidRPr="00670819" w:rsidRDefault="00876B02" w:rsidP="005D214B">
            <w:pPr>
              <w:rPr>
                <w:rFonts w:ascii="Arial" w:hAnsi="Arial" w:cs="Arial"/>
                <w:color w:val="000000" w:themeColor="text1"/>
              </w:rPr>
            </w:pPr>
            <w:r w:rsidRPr="00670819">
              <w:rPr>
                <w:rFonts w:ascii="Arial" w:hAnsi="Arial" w:cs="Arial"/>
                <w:color w:val="000000" w:themeColor="text1"/>
              </w:rPr>
              <w:t xml:space="preserve">Forme : </w:t>
            </w:r>
            <w:r w:rsidRPr="00670819">
              <w:rPr>
                <w:rFonts w:ascii="Arial" w:hAnsi="Arial" w:cs="Arial"/>
                <w:color w:val="000000" w:themeColor="text1"/>
              </w:rPr>
              <w:fldChar w:fldCharType="begin">
                <w:ffData>
                  <w:name w:val="Texte29"/>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7A80A3B2" w14:textId="04CF3494" w:rsidR="00876B02" w:rsidRPr="00670819" w:rsidRDefault="00876B02" w:rsidP="005D214B">
            <w:pPr>
              <w:rPr>
                <w:rFonts w:ascii="Arial" w:hAnsi="Arial" w:cs="Arial"/>
                <w:color w:val="000000" w:themeColor="text1"/>
              </w:rPr>
            </w:pPr>
            <w:r w:rsidRPr="00670819">
              <w:rPr>
                <w:rFonts w:ascii="Arial" w:hAnsi="Arial" w:cs="Arial"/>
                <w:color w:val="000000" w:themeColor="text1"/>
              </w:rPr>
              <w:t xml:space="preserve">Dimensions : </w:t>
            </w:r>
            <w:r w:rsidRPr="00670819">
              <w:rPr>
                <w:rFonts w:ascii="Arial" w:hAnsi="Arial" w:cs="Arial"/>
                <w:color w:val="000000" w:themeColor="text1"/>
              </w:rPr>
              <w:fldChar w:fldCharType="begin">
                <w:ffData>
                  <w:name w:val="Texte30"/>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3414E0F2" w14:textId="3291924C" w:rsidR="00876B02" w:rsidRPr="00670819" w:rsidRDefault="0060377C" w:rsidP="005D214B">
            <w:pPr>
              <w:rPr>
                <w:rFonts w:ascii="Arial" w:hAnsi="Arial" w:cs="Arial"/>
                <w:color w:val="000000" w:themeColor="text1"/>
              </w:rPr>
            </w:pPr>
            <w:r w:rsidRPr="00670819">
              <w:rPr>
                <w:rFonts w:ascii="Arial" w:hAnsi="Arial" w:cs="Arial"/>
                <w:color w:val="000000" w:themeColor="text1"/>
              </w:rPr>
              <w:t>État</w:t>
            </w:r>
            <w:r w:rsidR="00876B02" w:rsidRPr="00670819">
              <w:rPr>
                <w:rFonts w:ascii="Arial" w:hAnsi="Arial" w:cs="Arial"/>
                <w:color w:val="000000" w:themeColor="text1"/>
              </w:rPr>
              <w:t xml:space="preserve"> : </w:t>
            </w:r>
            <w:r w:rsidR="00876B02" w:rsidRPr="00670819">
              <w:rPr>
                <w:rFonts w:ascii="Arial" w:hAnsi="Arial" w:cs="Arial"/>
                <w:color w:val="000000" w:themeColor="text1"/>
              </w:rPr>
              <w:fldChar w:fldCharType="begin">
                <w:ffData>
                  <w:name w:val="Texte31"/>
                  <w:enabled/>
                  <w:calcOnExit w:val="0"/>
                  <w:textInput/>
                </w:ffData>
              </w:fldChar>
            </w:r>
            <w:r w:rsidR="00876B02" w:rsidRPr="00670819">
              <w:rPr>
                <w:rFonts w:ascii="Arial" w:hAnsi="Arial" w:cs="Arial"/>
                <w:color w:val="000000" w:themeColor="text1"/>
              </w:rPr>
              <w:instrText xml:space="preserve"> FORMTEXT </w:instrText>
            </w:r>
            <w:r w:rsidR="00876B02" w:rsidRPr="00670819">
              <w:rPr>
                <w:rFonts w:ascii="Arial" w:hAnsi="Arial" w:cs="Arial"/>
                <w:color w:val="000000" w:themeColor="text1"/>
              </w:rPr>
            </w:r>
            <w:r w:rsidR="00876B02"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876B02" w:rsidRPr="00670819">
              <w:rPr>
                <w:rFonts w:ascii="Arial" w:hAnsi="Arial" w:cs="Arial"/>
                <w:color w:val="000000" w:themeColor="text1"/>
              </w:rPr>
              <w:fldChar w:fldCharType="end"/>
            </w:r>
          </w:p>
          <w:p w14:paraId="2006725E" w14:textId="77777777" w:rsidR="00876B02" w:rsidRPr="00670819" w:rsidRDefault="00876B02" w:rsidP="005D214B">
            <w:pPr>
              <w:rPr>
                <w:rFonts w:ascii="Arial" w:hAnsi="Arial" w:cs="Arial"/>
                <w:color w:val="000000" w:themeColor="text1"/>
              </w:rPr>
            </w:pPr>
          </w:p>
          <w:p w14:paraId="325E3A72" w14:textId="2504AFFD" w:rsidR="00876B02" w:rsidRPr="00670819" w:rsidRDefault="0060377C" w:rsidP="005D214B">
            <w:pPr>
              <w:rPr>
                <w:rFonts w:ascii="Arial" w:hAnsi="Arial" w:cs="Arial"/>
                <w:color w:val="000000" w:themeColor="text1"/>
              </w:rPr>
            </w:pPr>
            <w:r w:rsidRPr="00670819">
              <w:rPr>
                <w:rFonts w:ascii="Arial" w:hAnsi="Arial" w:cs="Arial"/>
                <w:color w:val="000000" w:themeColor="text1"/>
              </w:rPr>
              <w:t>État</w:t>
            </w:r>
            <w:r w:rsidR="00876B02" w:rsidRPr="00670819">
              <w:rPr>
                <w:rFonts w:ascii="Arial" w:hAnsi="Arial" w:cs="Arial"/>
                <w:color w:val="000000" w:themeColor="text1"/>
              </w:rPr>
              <w:t xml:space="preserve"> : </w:t>
            </w:r>
            <w:r w:rsidR="00876B02" w:rsidRPr="00670819">
              <w:rPr>
                <w:rFonts w:ascii="Arial" w:hAnsi="Arial" w:cs="Arial"/>
                <w:color w:val="000000" w:themeColor="text1"/>
              </w:rPr>
              <w:fldChar w:fldCharType="begin">
                <w:ffData>
                  <w:name w:val="Texte32"/>
                  <w:enabled/>
                  <w:calcOnExit w:val="0"/>
                  <w:textInput/>
                </w:ffData>
              </w:fldChar>
            </w:r>
            <w:r w:rsidR="00876B02" w:rsidRPr="00670819">
              <w:rPr>
                <w:rFonts w:ascii="Arial" w:hAnsi="Arial" w:cs="Arial"/>
                <w:color w:val="000000" w:themeColor="text1"/>
              </w:rPr>
              <w:instrText xml:space="preserve"> FORMTEXT </w:instrText>
            </w:r>
            <w:r w:rsidR="00876B02" w:rsidRPr="00670819">
              <w:rPr>
                <w:rFonts w:ascii="Arial" w:hAnsi="Arial" w:cs="Arial"/>
                <w:color w:val="000000" w:themeColor="text1"/>
              </w:rPr>
            </w:r>
            <w:r w:rsidR="00876B02"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876B02" w:rsidRPr="00670819">
              <w:rPr>
                <w:rFonts w:ascii="Arial" w:hAnsi="Arial" w:cs="Arial"/>
                <w:color w:val="000000" w:themeColor="text1"/>
              </w:rPr>
              <w:fldChar w:fldCharType="end"/>
            </w:r>
          </w:p>
          <w:p w14:paraId="63F4E707" w14:textId="77777777" w:rsidR="00876B02" w:rsidRPr="00670819" w:rsidRDefault="00876B02" w:rsidP="005D214B">
            <w:pPr>
              <w:rPr>
                <w:rFonts w:ascii="Arial" w:hAnsi="Arial" w:cs="Arial"/>
                <w:color w:val="000000" w:themeColor="text1"/>
              </w:rPr>
            </w:pPr>
          </w:p>
          <w:p w14:paraId="454FD98D" w14:textId="19C673F2" w:rsidR="00876B02" w:rsidRPr="00670819" w:rsidRDefault="00876B02" w:rsidP="005D214B">
            <w:pPr>
              <w:rPr>
                <w:rFonts w:ascii="Arial" w:hAnsi="Arial" w:cs="Arial"/>
                <w:color w:val="000000" w:themeColor="text1"/>
              </w:rPr>
            </w:pPr>
            <w:r w:rsidRPr="00670819">
              <w:rPr>
                <w:rFonts w:ascii="Arial" w:hAnsi="Arial" w:cs="Arial"/>
                <w:color w:val="000000" w:themeColor="text1"/>
              </w:rPr>
              <w:fldChar w:fldCharType="begin">
                <w:ffData>
                  <w:name w:val="Texte33"/>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457" w:type="dxa"/>
          </w:tcPr>
          <w:p w14:paraId="2359C02E" w14:textId="4F3AFD7F" w:rsidR="00876B02" w:rsidRPr="00670819" w:rsidRDefault="00876B02" w:rsidP="005D214B">
            <w:pPr>
              <w:rPr>
                <w:rFonts w:ascii="Arial" w:hAnsi="Arial" w:cs="Arial"/>
                <w:color w:val="000000" w:themeColor="text1"/>
              </w:rPr>
            </w:pPr>
            <w:r w:rsidRPr="00670819">
              <w:rPr>
                <w:rFonts w:ascii="Arial" w:hAnsi="Arial" w:cs="Arial"/>
                <w:color w:val="000000" w:themeColor="text1"/>
              </w:rPr>
              <w:fldChar w:fldCharType="begin">
                <w:ffData>
                  <w:name w:val="Texte25"/>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452E62E7" w14:textId="77777777" w:rsidR="00876B02" w:rsidRPr="00670819" w:rsidRDefault="00876B02" w:rsidP="005D214B">
            <w:pPr>
              <w:rPr>
                <w:rFonts w:ascii="Arial" w:hAnsi="Arial" w:cs="Arial"/>
                <w:color w:val="000000" w:themeColor="text1"/>
              </w:rPr>
            </w:pPr>
          </w:p>
          <w:p w14:paraId="1F95089E" w14:textId="77777777" w:rsidR="00876B02" w:rsidRPr="00670819" w:rsidRDefault="00876B02" w:rsidP="005D214B">
            <w:pPr>
              <w:rPr>
                <w:rFonts w:ascii="Arial" w:hAnsi="Arial" w:cs="Arial"/>
                <w:color w:val="000000" w:themeColor="text1"/>
              </w:rPr>
            </w:pPr>
          </w:p>
          <w:p w14:paraId="337860ED" w14:textId="37FB96D6" w:rsidR="00876B02" w:rsidRPr="00670819" w:rsidRDefault="00876B02" w:rsidP="005D214B">
            <w:pPr>
              <w:rPr>
                <w:rFonts w:ascii="Arial" w:hAnsi="Arial" w:cs="Arial"/>
                <w:color w:val="000000" w:themeColor="text1"/>
              </w:rPr>
            </w:pPr>
            <w:r w:rsidRPr="00670819">
              <w:rPr>
                <w:rFonts w:ascii="Arial" w:hAnsi="Arial" w:cs="Arial"/>
                <w:color w:val="000000" w:themeColor="text1"/>
              </w:rPr>
              <w:fldChar w:fldCharType="begin">
                <w:ffData>
                  <w:name w:val="Texte25"/>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2C2B4189" w14:textId="77777777" w:rsidR="00876B02" w:rsidRPr="00670819" w:rsidRDefault="00876B02" w:rsidP="005D214B">
            <w:pPr>
              <w:rPr>
                <w:rFonts w:ascii="Arial" w:hAnsi="Arial" w:cs="Arial"/>
                <w:color w:val="000000" w:themeColor="text1"/>
              </w:rPr>
            </w:pPr>
          </w:p>
          <w:p w14:paraId="127DEBA8" w14:textId="77777777" w:rsidR="00876B02" w:rsidRPr="00670819" w:rsidRDefault="00876B02" w:rsidP="005D214B">
            <w:pPr>
              <w:rPr>
                <w:rFonts w:ascii="Arial" w:hAnsi="Arial" w:cs="Arial"/>
                <w:color w:val="000000" w:themeColor="text1"/>
              </w:rPr>
            </w:pPr>
          </w:p>
          <w:p w14:paraId="03C63911" w14:textId="77777777" w:rsidR="00876B02" w:rsidRPr="00670819" w:rsidRDefault="00876B02" w:rsidP="005D214B">
            <w:pPr>
              <w:rPr>
                <w:rFonts w:ascii="Arial" w:hAnsi="Arial" w:cs="Arial"/>
                <w:color w:val="000000" w:themeColor="text1"/>
              </w:rPr>
            </w:pPr>
          </w:p>
          <w:p w14:paraId="6687FB05" w14:textId="3FA9214E" w:rsidR="00876B02" w:rsidRPr="00670819" w:rsidRDefault="00876B02" w:rsidP="005D214B">
            <w:pPr>
              <w:rPr>
                <w:rFonts w:ascii="Arial" w:hAnsi="Arial" w:cs="Arial"/>
                <w:color w:val="000000" w:themeColor="text1"/>
              </w:rPr>
            </w:pPr>
            <w:r w:rsidRPr="00670819">
              <w:rPr>
                <w:rFonts w:ascii="Arial" w:hAnsi="Arial" w:cs="Arial"/>
                <w:color w:val="000000" w:themeColor="text1"/>
              </w:rPr>
              <w:fldChar w:fldCharType="begin">
                <w:ffData>
                  <w:name w:val="Texte25"/>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09B5D15A" w14:textId="77777777" w:rsidR="00876B02" w:rsidRPr="00670819" w:rsidRDefault="00876B02" w:rsidP="005D214B">
            <w:pPr>
              <w:rPr>
                <w:rFonts w:ascii="Arial" w:hAnsi="Arial" w:cs="Arial"/>
                <w:color w:val="000000" w:themeColor="text1"/>
              </w:rPr>
            </w:pPr>
          </w:p>
          <w:p w14:paraId="1F2D17B4" w14:textId="77777777" w:rsidR="00876B02" w:rsidRPr="00670819" w:rsidRDefault="00876B02" w:rsidP="005D214B">
            <w:pPr>
              <w:rPr>
                <w:rFonts w:ascii="Arial" w:hAnsi="Arial" w:cs="Arial"/>
                <w:color w:val="000000" w:themeColor="text1"/>
              </w:rPr>
            </w:pPr>
          </w:p>
          <w:p w14:paraId="1FF31C19" w14:textId="77777777" w:rsidR="00876B02" w:rsidRPr="00670819" w:rsidRDefault="00876B02" w:rsidP="005D214B">
            <w:pPr>
              <w:rPr>
                <w:rFonts w:ascii="Arial" w:hAnsi="Arial" w:cs="Arial"/>
                <w:color w:val="000000" w:themeColor="text1"/>
              </w:rPr>
            </w:pPr>
          </w:p>
          <w:p w14:paraId="4C89BE67" w14:textId="0DCA303B" w:rsidR="00876B02" w:rsidRPr="00670819" w:rsidRDefault="00876B02" w:rsidP="005D214B">
            <w:pPr>
              <w:rPr>
                <w:rFonts w:ascii="Arial" w:hAnsi="Arial" w:cs="Arial"/>
                <w:color w:val="000000" w:themeColor="text1"/>
              </w:rPr>
            </w:pPr>
            <w:r w:rsidRPr="00670819">
              <w:rPr>
                <w:rFonts w:ascii="Arial" w:hAnsi="Arial" w:cs="Arial"/>
                <w:color w:val="000000" w:themeColor="text1"/>
              </w:rPr>
              <w:fldChar w:fldCharType="begin">
                <w:ffData>
                  <w:name w:val="Texte25"/>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5B5A4EA8" w14:textId="77777777" w:rsidR="00876B02" w:rsidRPr="00670819" w:rsidRDefault="00876B02" w:rsidP="005D214B">
            <w:pPr>
              <w:rPr>
                <w:rFonts w:ascii="Arial" w:hAnsi="Arial" w:cs="Arial"/>
                <w:color w:val="000000" w:themeColor="text1"/>
              </w:rPr>
            </w:pPr>
          </w:p>
          <w:p w14:paraId="328869AF" w14:textId="1129A63B" w:rsidR="00876B02" w:rsidRPr="00670819" w:rsidRDefault="00876B02" w:rsidP="005D214B">
            <w:pPr>
              <w:rPr>
                <w:rFonts w:ascii="Arial" w:hAnsi="Arial" w:cs="Arial"/>
                <w:color w:val="000000" w:themeColor="text1"/>
              </w:rPr>
            </w:pPr>
            <w:r w:rsidRPr="00670819">
              <w:rPr>
                <w:rFonts w:ascii="Arial" w:hAnsi="Arial" w:cs="Arial"/>
                <w:color w:val="000000" w:themeColor="text1"/>
              </w:rPr>
              <w:fldChar w:fldCharType="begin">
                <w:ffData>
                  <w:name w:val="Texte25"/>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bl>
    <w:p w14:paraId="7DDFD643" w14:textId="77777777" w:rsidR="00876B02" w:rsidRPr="00670819" w:rsidRDefault="00876B02" w:rsidP="00876B02">
      <w:pPr>
        <w:rPr>
          <w:rFonts w:ascii="Arial" w:hAnsi="Arial" w:cs="Arial"/>
          <w:color w:val="000000" w:themeColor="text1"/>
        </w:rPr>
      </w:pPr>
    </w:p>
    <w:p w14:paraId="1FD5B5EF" w14:textId="35F44902" w:rsidR="00876B02" w:rsidRPr="00670819" w:rsidRDefault="00876B02" w:rsidP="00876B02">
      <w:pPr>
        <w:rPr>
          <w:rFonts w:ascii="Arial" w:hAnsi="Arial" w:cs="Arial"/>
          <w:color w:val="000000" w:themeColor="text1"/>
        </w:rPr>
      </w:pPr>
      <w:r w:rsidRPr="00670819">
        <w:rPr>
          <w:rFonts w:ascii="Arial" w:hAnsi="Arial" w:cs="Arial"/>
          <w:color w:val="000000" w:themeColor="text1"/>
        </w:rPr>
        <w:t xml:space="preserve">Fonctionnement des sanitaires : </w:t>
      </w:r>
      <w:r w:rsidRPr="00670819">
        <w:rPr>
          <w:rFonts w:ascii="Arial" w:hAnsi="Arial" w:cs="Arial"/>
          <w:color w:val="000000" w:themeColor="text1"/>
        </w:rPr>
        <w:fldChar w:fldCharType="begin">
          <w:ffData>
            <w:name w:val="Texte2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64B14453" w14:textId="11425FB6" w:rsidR="00876B02" w:rsidRPr="00670819" w:rsidRDefault="00876B02" w:rsidP="00876B02">
      <w:pPr>
        <w:rPr>
          <w:rFonts w:ascii="Arial" w:hAnsi="Arial" w:cs="Arial"/>
          <w:color w:val="000000" w:themeColor="text1"/>
        </w:rPr>
      </w:pPr>
      <w:r w:rsidRPr="00670819">
        <w:rPr>
          <w:rFonts w:ascii="Arial" w:hAnsi="Arial" w:cs="Arial"/>
          <w:color w:val="000000" w:themeColor="text1"/>
        </w:rPr>
        <w:t xml:space="preserve">Autres commentaires ou spécificités : </w:t>
      </w:r>
      <w:r w:rsidRPr="00670819">
        <w:rPr>
          <w:rFonts w:ascii="Arial" w:hAnsi="Arial" w:cs="Arial"/>
          <w:color w:val="000000" w:themeColor="text1"/>
        </w:rPr>
        <w:fldChar w:fldCharType="begin">
          <w:ffData>
            <w:name w:val="Texte10"/>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5F5D100F" w14:textId="77777777" w:rsidR="003E7157" w:rsidRDefault="003E7157" w:rsidP="00876B02">
      <w:pPr>
        <w:rPr>
          <w:rFonts w:ascii="Arial" w:hAnsi="Arial" w:cs="Arial"/>
          <w:color w:val="000000" w:themeColor="text1"/>
        </w:rPr>
      </w:pPr>
    </w:p>
    <w:p w14:paraId="41CBDF1F" w14:textId="77777777" w:rsidR="00315A77" w:rsidRDefault="00315A77" w:rsidP="00876B02">
      <w:pPr>
        <w:rPr>
          <w:rFonts w:ascii="Arial" w:hAnsi="Arial" w:cs="Arial"/>
          <w:color w:val="000000" w:themeColor="text1"/>
        </w:rPr>
      </w:pPr>
    </w:p>
    <w:p w14:paraId="155D03BE" w14:textId="77777777" w:rsidR="00315A77" w:rsidRDefault="00315A77" w:rsidP="00876B02">
      <w:pPr>
        <w:rPr>
          <w:rFonts w:ascii="Arial" w:hAnsi="Arial" w:cs="Arial"/>
          <w:color w:val="000000" w:themeColor="text1"/>
        </w:rPr>
      </w:pPr>
    </w:p>
    <w:p w14:paraId="467BF8E9" w14:textId="77777777" w:rsidR="00315A77" w:rsidRPr="00670819" w:rsidRDefault="00315A77" w:rsidP="00876B02">
      <w:pPr>
        <w:rPr>
          <w:rFonts w:ascii="Arial" w:hAnsi="Arial" w:cs="Arial"/>
          <w:color w:val="000000" w:themeColor="text1"/>
        </w:rPr>
      </w:pPr>
    </w:p>
    <w:p w14:paraId="3CB7CE1C" w14:textId="77777777" w:rsidR="002F7B78" w:rsidRPr="00670819" w:rsidRDefault="002F7B78" w:rsidP="00876B02">
      <w:pPr>
        <w:rPr>
          <w:rFonts w:ascii="Arial" w:hAnsi="Arial" w:cs="Arial"/>
          <w:color w:val="000000" w:themeColor="text1"/>
        </w:rPr>
      </w:pPr>
    </w:p>
    <w:p w14:paraId="647B0AA9" w14:textId="57B60FAE" w:rsidR="003E7157" w:rsidRPr="00670819" w:rsidRDefault="003E7157" w:rsidP="003E7157">
      <w:pPr>
        <w:pStyle w:val="Titre2"/>
        <w:numPr>
          <w:ilvl w:val="0"/>
          <w:numId w:val="10"/>
        </w:numPr>
        <w:rPr>
          <w:rFonts w:ascii="Arial" w:hAnsi="Arial" w:cs="Arial"/>
          <w:color w:val="000000" w:themeColor="text1"/>
          <w:u w:val="single"/>
        </w:rPr>
      </w:pPr>
      <w:r w:rsidRPr="00670819">
        <w:rPr>
          <w:rFonts w:ascii="Arial" w:hAnsi="Arial" w:cs="Arial"/>
          <w:color w:val="000000" w:themeColor="text1"/>
          <w:u w:val="single"/>
        </w:rPr>
        <w:lastRenderedPageBreak/>
        <w:t xml:space="preserve">LIVING (SITUÉ </w:t>
      </w:r>
      <w:r w:rsidRPr="00670819">
        <w:rPr>
          <w:rFonts w:ascii="Arial" w:hAnsi="Arial" w:cs="Arial"/>
          <w:color w:val="000000" w:themeColor="text1"/>
          <w:u w:val="single"/>
        </w:rPr>
        <w:fldChar w:fldCharType="begin">
          <w:ffData>
            <w:name w:val="Texte34"/>
            <w:enabled/>
            <w:calcOnExit w:val="0"/>
            <w:textInput/>
          </w:ffData>
        </w:fldChar>
      </w:r>
      <w:bookmarkStart w:id="87" w:name="Texte34"/>
      <w:r w:rsidRPr="00670819">
        <w:rPr>
          <w:rFonts w:ascii="Arial" w:hAnsi="Arial" w:cs="Arial"/>
          <w:color w:val="000000" w:themeColor="text1"/>
          <w:u w:val="single"/>
        </w:rPr>
        <w:instrText xml:space="preserve"> FORMTEXT </w:instrText>
      </w:r>
      <w:r w:rsidRPr="00670819">
        <w:rPr>
          <w:rFonts w:ascii="Arial" w:hAnsi="Arial" w:cs="Arial"/>
          <w:color w:val="000000" w:themeColor="text1"/>
          <w:u w:val="single"/>
        </w:rPr>
      </w:r>
      <w:r w:rsidRPr="00670819">
        <w:rPr>
          <w:rFonts w:ascii="Arial" w:hAnsi="Arial" w:cs="Arial"/>
          <w:color w:val="000000" w:themeColor="text1"/>
          <w:u w:val="single"/>
        </w:rPr>
        <w:fldChar w:fldCharType="separate"/>
      </w:r>
      <w:r w:rsidR="00D8392B">
        <w:rPr>
          <w:rFonts w:ascii="Arial" w:hAnsi="Arial" w:cs="Arial"/>
          <w:noProof/>
          <w:color w:val="000000" w:themeColor="text1"/>
          <w:u w:val="single"/>
        </w:rPr>
        <w:t> </w:t>
      </w:r>
      <w:r w:rsidR="00D8392B">
        <w:rPr>
          <w:rFonts w:ascii="Arial" w:hAnsi="Arial" w:cs="Arial"/>
          <w:noProof/>
          <w:color w:val="000000" w:themeColor="text1"/>
          <w:u w:val="single"/>
        </w:rPr>
        <w:t> </w:t>
      </w:r>
      <w:r w:rsidR="00D8392B">
        <w:rPr>
          <w:rFonts w:ascii="Arial" w:hAnsi="Arial" w:cs="Arial"/>
          <w:noProof/>
          <w:color w:val="000000" w:themeColor="text1"/>
          <w:u w:val="single"/>
        </w:rPr>
        <w:t> </w:t>
      </w:r>
      <w:r w:rsidR="00D8392B">
        <w:rPr>
          <w:rFonts w:ascii="Arial" w:hAnsi="Arial" w:cs="Arial"/>
          <w:noProof/>
          <w:color w:val="000000" w:themeColor="text1"/>
          <w:u w:val="single"/>
        </w:rPr>
        <w:t> </w:t>
      </w:r>
      <w:r w:rsidR="00D8392B">
        <w:rPr>
          <w:rFonts w:ascii="Arial" w:hAnsi="Arial" w:cs="Arial"/>
          <w:noProof/>
          <w:color w:val="000000" w:themeColor="text1"/>
          <w:u w:val="single"/>
        </w:rPr>
        <w:t> </w:t>
      </w:r>
      <w:r w:rsidRPr="00670819">
        <w:rPr>
          <w:rFonts w:ascii="Arial" w:hAnsi="Arial" w:cs="Arial"/>
          <w:color w:val="000000" w:themeColor="text1"/>
          <w:u w:val="single"/>
        </w:rPr>
        <w:fldChar w:fldCharType="end"/>
      </w:r>
      <w:bookmarkEnd w:id="87"/>
      <w:r w:rsidRPr="00670819">
        <w:rPr>
          <w:rFonts w:ascii="Arial" w:hAnsi="Arial" w:cs="Arial"/>
          <w:color w:val="000000" w:themeColor="text1"/>
          <w:u w:val="single"/>
        </w:rPr>
        <w:t>)</w:t>
      </w:r>
    </w:p>
    <w:tbl>
      <w:tblPr>
        <w:tblStyle w:val="Grilledutableau"/>
        <w:tblW w:w="13178" w:type="dxa"/>
        <w:tblLook w:val="04A0" w:firstRow="1" w:lastRow="0" w:firstColumn="1" w:lastColumn="0" w:noHBand="0" w:noVBand="1"/>
      </w:tblPr>
      <w:tblGrid>
        <w:gridCol w:w="3964"/>
        <w:gridCol w:w="5529"/>
        <w:gridCol w:w="3685"/>
      </w:tblGrid>
      <w:tr w:rsidR="00670819" w:rsidRPr="00670819" w14:paraId="53AFD055" w14:textId="77777777" w:rsidTr="005D214B">
        <w:tc>
          <w:tcPr>
            <w:tcW w:w="3964" w:type="dxa"/>
            <w:shd w:val="thinDiagStripe" w:color="auto" w:fill="auto"/>
            <w:vAlign w:val="center"/>
          </w:tcPr>
          <w:p w14:paraId="6EE70FA6" w14:textId="77777777" w:rsidR="005457E2" w:rsidRPr="00670819" w:rsidRDefault="005457E2" w:rsidP="002F7B78">
            <w:pPr>
              <w:pStyle w:val="Paragraphedeliste"/>
              <w:ind w:left="360"/>
              <w:rPr>
                <w:rFonts w:ascii="Arial" w:hAnsi="Arial" w:cs="Arial"/>
                <w:b/>
                <w:bCs/>
                <w:color w:val="000000" w:themeColor="text1"/>
                <w:u w:val="single"/>
              </w:rPr>
            </w:pPr>
          </w:p>
        </w:tc>
        <w:tc>
          <w:tcPr>
            <w:tcW w:w="5529" w:type="dxa"/>
            <w:vAlign w:val="center"/>
          </w:tcPr>
          <w:p w14:paraId="31503A7B" w14:textId="77777777" w:rsidR="005457E2" w:rsidRPr="00670819" w:rsidRDefault="005457E2" w:rsidP="005D214B">
            <w:pPr>
              <w:jc w:val="center"/>
              <w:rPr>
                <w:rFonts w:ascii="Arial" w:hAnsi="Arial" w:cs="Arial"/>
                <w:b/>
                <w:bCs/>
                <w:color w:val="000000" w:themeColor="text1"/>
                <w:u w:val="single"/>
              </w:rPr>
            </w:pPr>
            <w:r w:rsidRPr="00670819">
              <w:rPr>
                <w:rFonts w:ascii="Arial" w:hAnsi="Arial" w:cs="Arial"/>
                <w:b/>
                <w:bCs/>
                <w:color w:val="000000" w:themeColor="text1"/>
                <w:u w:val="single"/>
              </w:rPr>
              <w:t>ÉTAT</w:t>
            </w:r>
          </w:p>
        </w:tc>
        <w:tc>
          <w:tcPr>
            <w:tcW w:w="3685" w:type="dxa"/>
            <w:vAlign w:val="center"/>
          </w:tcPr>
          <w:p w14:paraId="6DE05F2A" w14:textId="77777777" w:rsidR="005457E2" w:rsidRPr="00670819" w:rsidRDefault="005457E2" w:rsidP="005D214B">
            <w:pPr>
              <w:jc w:val="center"/>
              <w:rPr>
                <w:rFonts w:ascii="Arial" w:hAnsi="Arial" w:cs="Arial"/>
                <w:b/>
                <w:bCs/>
                <w:color w:val="000000" w:themeColor="text1"/>
                <w:u w:val="single"/>
              </w:rPr>
            </w:pPr>
            <w:r w:rsidRPr="00670819">
              <w:rPr>
                <w:rFonts w:ascii="Arial" w:hAnsi="Arial" w:cs="Arial"/>
                <w:b/>
                <w:bCs/>
                <w:color w:val="000000" w:themeColor="text1"/>
                <w:u w:val="single"/>
              </w:rPr>
              <w:t>COMMENTAIRE</w:t>
            </w:r>
          </w:p>
        </w:tc>
      </w:tr>
      <w:tr w:rsidR="00670819" w:rsidRPr="00670819" w14:paraId="4EF028C7" w14:textId="77777777" w:rsidTr="005D214B">
        <w:tc>
          <w:tcPr>
            <w:tcW w:w="3964" w:type="dxa"/>
            <w:vAlign w:val="center"/>
          </w:tcPr>
          <w:p w14:paraId="1AD8334F" w14:textId="40711B82" w:rsidR="005457E2" w:rsidRPr="00670819" w:rsidRDefault="005457E2" w:rsidP="005D214B">
            <w:pPr>
              <w:rPr>
                <w:rFonts w:ascii="Arial" w:hAnsi="Arial" w:cs="Arial"/>
                <w:color w:val="000000" w:themeColor="text1"/>
              </w:rPr>
            </w:pPr>
            <w:r w:rsidRPr="00670819">
              <w:rPr>
                <w:rFonts w:ascii="Arial" w:hAnsi="Arial" w:cs="Arial"/>
                <w:color w:val="000000" w:themeColor="text1"/>
              </w:rPr>
              <w:fldChar w:fldCharType="begin">
                <w:ffData>
                  <w:name w:val="CaseACocher1"/>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PLAFOND</w:t>
            </w:r>
          </w:p>
        </w:tc>
        <w:tc>
          <w:tcPr>
            <w:tcW w:w="5529" w:type="dxa"/>
            <w:vAlign w:val="center"/>
          </w:tcPr>
          <w:p w14:paraId="73351CC9" w14:textId="7EF8EB10" w:rsidR="005457E2" w:rsidRPr="00670819" w:rsidRDefault="005457E2" w:rsidP="005D214B">
            <w:pPr>
              <w:rPr>
                <w:rFonts w:ascii="Arial" w:hAnsi="Arial" w:cs="Arial"/>
                <w:color w:val="000000" w:themeColor="text1"/>
              </w:rPr>
            </w:pPr>
            <w:r w:rsidRPr="00670819">
              <w:rPr>
                <w:rFonts w:ascii="Arial" w:hAnsi="Arial" w:cs="Arial"/>
                <w:color w:val="000000" w:themeColor="text1"/>
              </w:rPr>
              <w:t xml:space="preserve">État : </w:t>
            </w:r>
            <w:r w:rsidRPr="00670819">
              <w:rPr>
                <w:rFonts w:ascii="Arial" w:hAnsi="Arial" w:cs="Arial"/>
                <w:color w:val="000000" w:themeColor="text1"/>
              </w:rPr>
              <w:fldChar w:fldCharType="begin">
                <w:ffData>
                  <w:name w:val="ListeDéroulante1"/>
                  <w:enabled/>
                  <w:calcOnExit w:val="0"/>
                  <w:ddList>
                    <w:listEntry w:val=" "/>
                    <w:listEntry w:val="Tapissé"/>
                    <w:listEntry w:val="Peint"/>
                  </w:ddList>
                </w:ffData>
              </w:fldChar>
            </w:r>
            <w:r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p>
          <w:p w14:paraId="579E48F9" w14:textId="53D8D2C0" w:rsidR="005457E2" w:rsidRPr="00670819" w:rsidRDefault="005457E2" w:rsidP="005D214B">
            <w:pPr>
              <w:rPr>
                <w:rFonts w:ascii="Arial" w:hAnsi="Arial" w:cs="Arial"/>
                <w:color w:val="000000" w:themeColor="text1"/>
              </w:rPr>
            </w:pPr>
            <w:r w:rsidRPr="00670819">
              <w:rPr>
                <w:rFonts w:ascii="Arial" w:hAnsi="Arial" w:cs="Arial"/>
                <w:color w:val="000000" w:themeColor="text1"/>
              </w:rPr>
              <w:t xml:space="preserve">Couleur / Motif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6E625F55" w14:textId="40DA8CB9" w:rsidR="005457E2" w:rsidRPr="00670819" w:rsidRDefault="005457E2"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4FE44C6A" w14:textId="77777777" w:rsidTr="005D214B">
        <w:tc>
          <w:tcPr>
            <w:tcW w:w="3964" w:type="dxa"/>
            <w:vAlign w:val="center"/>
          </w:tcPr>
          <w:p w14:paraId="6E593F85" w14:textId="045A2066" w:rsidR="005457E2" w:rsidRPr="00670819" w:rsidRDefault="005457E2" w:rsidP="005D214B">
            <w:pPr>
              <w:rPr>
                <w:rFonts w:ascii="Arial" w:hAnsi="Arial" w:cs="Arial"/>
                <w:color w:val="000000" w:themeColor="text1"/>
              </w:rPr>
            </w:pPr>
            <w:r w:rsidRPr="00670819">
              <w:rPr>
                <w:rFonts w:ascii="Arial" w:hAnsi="Arial" w:cs="Arial"/>
                <w:color w:val="000000" w:themeColor="text1"/>
              </w:rPr>
              <w:fldChar w:fldCharType="begin">
                <w:ffData>
                  <w:name w:val="CaseACocher2"/>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MURS</w:t>
            </w:r>
          </w:p>
        </w:tc>
        <w:tc>
          <w:tcPr>
            <w:tcW w:w="5529" w:type="dxa"/>
            <w:vAlign w:val="center"/>
          </w:tcPr>
          <w:p w14:paraId="70E6BA5D" w14:textId="6D67DDFC" w:rsidR="005457E2" w:rsidRPr="00670819" w:rsidRDefault="005457E2" w:rsidP="005D214B">
            <w:pPr>
              <w:rPr>
                <w:rFonts w:ascii="Arial" w:hAnsi="Arial" w:cs="Arial"/>
                <w:color w:val="000000" w:themeColor="text1"/>
              </w:rPr>
            </w:pPr>
            <w:r w:rsidRPr="00670819">
              <w:rPr>
                <w:rFonts w:ascii="Arial" w:hAnsi="Arial" w:cs="Arial"/>
                <w:color w:val="000000" w:themeColor="text1"/>
              </w:rPr>
              <w:t xml:space="preserve">État : </w:t>
            </w:r>
            <w:r w:rsidRPr="00670819">
              <w:rPr>
                <w:rFonts w:ascii="Arial" w:hAnsi="Arial" w:cs="Arial"/>
                <w:color w:val="000000" w:themeColor="text1"/>
              </w:rPr>
              <w:fldChar w:fldCharType="begin">
                <w:ffData>
                  <w:name w:val=""/>
                  <w:enabled/>
                  <w:calcOnExit w:val="0"/>
                  <w:ddList>
                    <w:listEntry w:val=" "/>
                    <w:listEntry w:val="Tapissé"/>
                    <w:listEntry w:val="Peint"/>
                  </w:ddList>
                </w:ffData>
              </w:fldChar>
            </w:r>
            <w:r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p>
          <w:p w14:paraId="5E8874F3" w14:textId="344D76AB" w:rsidR="005457E2" w:rsidRPr="00670819" w:rsidRDefault="005457E2" w:rsidP="005D214B">
            <w:pPr>
              <w:rPr>
                <w:rFonts w:ascii="Arial" w:hAnsi="Arial" w:cs="Arial"/>
                <w:color w:val="000000" w:themeColor="text1"/>
              </w:rPr>
            </w:pPr>
            <w:r w:rsidRPr="00670819">
              <w:rPr>
                <w:rFonts w:ascii="Arial" w:hAnsi="Arial" w:cs="Arial"/>
                <w:color w:val="000000" w:themeColor="text1"/>
              </w:rPr>
              <w:t xml:space="preserve">Couleur / Motif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33FB6F29" w14:textId="74BE9BD4" w:rsidR="005457E2" w:rsidRPr="00670819" w:rsidRDefault="005457E2"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352D21B2" w14:textId="77777777" w:rsidTr="005D214B">
        <w:tc>
          <w:tcPr>
            <w:tcW w:w="3964" w:type="dxa"/>
            <w:vAlign w:val="center"/>
          </w:tcPr>
          <w:p w14:paraId="04545428" w14:textId="7B50A9CB" w:rsidR="005457E2" w:rsidRPr="00670819" w:rsidRDefault="005457E2" w:rsidP="005D214B">
            <w:pPr>
              <w:rPr>
                <w:rFonts w:ascii="Arial" w:hAnsi="Arial" w:cs="Arial"/>
                <w:color w:val="000000" w:themeColor="text1"/>
              </w:rPr>
            </w:pPr>
            <w:r w:rsidRPr="00670819">
              <w:rPr>
                <w:rFonts w:ascii="Arial" w:hAnsi="Arial" w:cs="Arial"/>
                <w:color w:val="000000" w:themeColor="text1"/>
              </w:rPr>
              <w:fldChar w:fldCharType="begin">
                <w:ffData>
                  <w:name w:val="CaseACocher3"/>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PLAINTES</w:t>
            </w:r>
          </w:p>
        </w:tc>
        <w:tc>
          <w:tcPr>
            <w:tcW w:w="5529" w:type="dxa"/>
            <w:vAlign w:val="center"/>
          </w:tcPr>
          <w:p w14:paraId="322D273F" w14:textId="22EA8558" w:rsidR="005457E2" w:rsidRPr="00670819" w:rsidRDefault="005457E2" w:rsidP="005D214B">
            <w:pPr>
              <w:rPr>
                <w:rFonts w:ascii="Arial" w:hAnsi="Arial" w:cs="Arial"/>
                <w:color w:val="000000" w:themeColor="text1"/>
              </w:rPr>
            </w:pPr>
            <w:r w:rsidRPr="00670819">
              <w:rPr>
                <w:rFonts w:ascii="Arial" w:hAnsi="Arial" w:cs="Arial"/>
                <w:color w:val="000000" w:themeColor="text1"/>
              </w:rPr>
              <w:t xml:space="preserve">Matériau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094775E1" w14:textId="14656CC5" w:rsidR="005457E2" w:rsidRPr="00670819" w:rsidRDefault="005457E2" w:rsidP="005D214B">
            <w:pPr>
              <w:rPr>
                <w:rFonts w:ascii="Arial" w:hAnsi="Arial" w:cs="Arial"/>
                <w:color w:val="000000" w:themeColor="text1"/>
              </w:rPr>
            </w:pPr>
            <w:r w:rsidRPr="00670819">
              <w:rPr>
                <w:rFonts w:ascii="Arial" w:hAnsi="Arial" w:cs="Arial"/>
                <w:color w:val="000000" w:themeColor="text1"/>
              </w:rPr>
              <w:t xml:space="preserve">Couleur / motif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1581F1FD" w14:textId="386F3F31" w:rsidR="005457E2" w:rsidRPr="00670819" w:rsidRDefault="005457E2"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67409582" w14:textId="77777777" w:rsidTr="005D214B">
        <w:tc>
          <w:tcPr>
            <w:tcW w:w="3964" w:type="dxa"/>
            <w:vAlign w:val="center"/>
          </w:tcPr>
          <w:p w14:paraId="1F7278A4" w14:textId="5F7D4845" w:rsidR="005457E2" w:rsidRPr="00670819" w:rsidRDefault="005457E2" w:rsidP="005D214B">
            <w:pPr>
              <w:rPr>
                <w:rFonts w:ascii="Arial" w:hAnsi="Arial" w:cs="Arial"/>
                <w:color w:val="000000" w:themeColor="text1"/>
              </w:rPr>
            </w:pPr>
            <w:r w:rsidRPr="00670819">
              <w:rPr>
                <w:rFonts w:ascii="Arial" w:hAnsi="Arial" w:cs="Arial"/>
                <w:color w:val="000000" w:themeColor="text1"/>
              </w:rPr>
              <w:fldChar w:fldCharType="begin">
                <w:ffData>
                  <w:name w:val="CaseACocher4"/>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REVETEMENT DE SOL</w:t>
            </w:r>
          </w:p>
        </w:tc>
        <w:tc>
          <w:tcPr>
            <w:tcW w:w="5529" w:type="dxa"/>
            <w:vAlign w:val="center"/>
          </w:tcPr>
          <w:p w14:paraId="058AF04B" w14:textId="619CD4C2" w:rsidR="005457E2" w:rsidRPr="00670819" w:rsidRDefault="005457E2" w:rsidP="005D214B">
            <w:pPr>
              <w:rPr>
                <w:rFonts w:ascii="Arial" w:hAnsi="Arial" w:cs="Arial"/>
                <w:color w:val="000000" w:themeColor="text1"/>
              </w:rPr>
            </w:pPr>
            <w:r w:rsidRPr="00670819">
              <w:rPr>
                <w:rFonts w:ascii="Arial" w:hAnsi="Arial" w:cs="Arial"/>
                <w:color w:val="000000" w:themeColor="text1"/>
              </w:rPr>
              <w:t xml:space="preserve">Matériau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3E311003" w14:textId="4E29E0C2" w:rsidR="005457E2" w:rsidRPr="00670819" w:rsidRDefault="005457E2" w:rsidP="005D214B">
            <w:pPr>
              <w:rPr>
                <w:rFonts w:ascii="Arial" w:hAnsi="Arial" w:cs="Arial"/>
                <w:color w:val="000000" w:themeColor="text1"/>
              </w:rPr>
            </w:pPr>
            <w:r w:rsidRPr="00670819">
              <w:rPr>
                <w:rFonts w:ascii="Arial" w:hAnsi="Arial" w:cs="Arial"/>
                <w:color w:val="000000" w:themeColor="text1"/>
              </w:rPr>
              <w:t xml:space="preserve">Couleur / motif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7B4027B7" w14:textId="1A7A3E2A" w:rsidR="005457E2" w:rsidRPr="00670819" w:rsidRDefault="005457E2"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21972357" w14:textId="77777777" w:rsidTr="005D214B">
        <w:tc>
          <w:tcPr>
            <w:tcW w:w="3964" w:type="dxa"/>
            <w:vAlign w:val="center"/>
          </w:tcPr>
          <w:p w14:paraId="33B489FF" w14:textId="16358BF1" w:rsidR="005457E2" w:rsidRPr="00670819" w:rsidRDefault="005457E2" w:rsidP="005D214B">
            <w:pPr>
              <w:rPr>
                <w:rFonts w:ascii="Arial" w:hAnsi="Arial" w:cs="Arial"/>
                <w:color w:val="000000" w:themeColor="text1"/>
              </w:rPr>
            </w:pPr>
            <w:r w:rsidRPr="00670819">
              <w:rPr>
                <w:rFonts w:ascii="Arial" w:hAnsi="Arial" w:cs="Arial"/>
                <w:color w:val="000000" w:themeColor="text1"/>
              </w:rPr>
              <w:fldChar w:fldCharType="begin">
                <w:ffData>
                  <w:name w:val="CaseACocher5"/>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FENETRES</w:t>
            </w:r>
          </w:p>
        </w:tc>
        <w:tc>
          <w:tcPr>
            <w:tcW w:w="5529" w:type="dxa"/>
            <w:vAlign w:val="center"/>
          </w:tcPr>
          <w:p w14:paraId="301ED973" w14:textId="0D955CB5" w:rsidR="005457E2" w:rsidRPr="00670819" w:rsidRDefault="005457E2" w:rsidP="005D214B">
            <w:pPr>
              <w:rPr>
                <w:rFonts w:ascii="Arial" w:hAnsi="Arial" w:cs="Arial"/>
                <w:color w:val="000000" w:themeColor="text1"/>
              </w:rPr>
            </w:pPr>
            <w:r w:rsidRPr="00670819">
              <w:rPr>
                <w:rFonts w:ascii="Arial" w:hAnsi="Arial" w:cs="Arial"/>
                <w:color w:val="000000" w:themeColor="text1"/>
              </w:rPr>
              <w:t xml:space="preserve">Matériau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2A88D424" w14:textId="7483B271" w:rsidR="005457E2" w:rsidRPr="00670819" w:rsidRDefault="005457E2" w:rsidP="005D214B">
            <w:pPr>
              <w:rPr>
                <w:rFonts w:ascii="Arial" w:hAnsi="Arial" w:cs="Arial"/>
                <w:color w:val="000000" w:themeColor="text1"/>
              </w:rPr>
            </w:pPr>
            <w:r w:rsidRPr="00670819">
              <w:rPr>
                <w:rFonts w:ascii="Arial" w:hAnsi="Arial" w:cs="Arial"/>
                <w:color w:val="000000" w:themeColor="text1"/>
              </w:rPr>
              <w:t xml:space="preserve">Couleur / motif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5E3F27DE" w14:textId="6BB49D75" w:rsidR="005457E2" w:rsidRPr="00670819" w:rsidRDefault="005457E2" w:rsidP="005D214B">
            <w:pPr>
              <w:rPr>
                <w:rFonts w:ascii="Arial" w:hAnsi="Arial" w:cs="Arial"/>
                <w:color w:val="000000" w:themeColor="text1"/>
              </w:rPr>
            </w:pPr>
            <w:r w:rsidRPr="00670819">
              <w:rPr>
                <w:rFonts w:ascii="Arial" w:hAnsi="Arial" w:cs="Arial"/>
                <w:color w:val="000000" w:themeColor="text1"/>
              </w:rPr>
              <w:t xml:space="preserve">Vitrage : </w:t>
            </w:r>
            <w:r w:rsidRPr="00670819">
              <w:rPr>
                <w:rFonts w:ascii="Arial" w:hAnsi="Arial" w:cs="Arial"/>
                <w:color w:val="000000" w:themeColor="text1"/>
              </w:rPr>
              <w:fldChar w:fldCharType="begin">
                <w:ffData>
                  <w:name w:val=""/>
                  <w:enabled/>
                  <w:calcOnExit w:val="0"/>
                  <w:ddList>
                    <w:listEntry w:val=" "/>
                    <w:listEntry w:val="Simple"/>
                    <w:listEntry w:val="Double"/>
                    <w:listEntry w:val="Triple"/>
                  </w:ddList>
                </w:ffData>
              </w:fldChar>
            </w:r>
            <w:r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p>
          <w:p w14:paraId="37E951BB" w14:textId="0639602F" w:rsidR="005457E2" w:rsidRPr="00670819" w:rsidRDefault="005457E2" w:rsidP="005D214B">
            <w:pPr>
              <w:rPr>
                <w:rFonts w:ascii="Arial" w:hAnsi="Arial" w:cs="Arial"/>
                <w:color w:val="000000" w:themeColor="text1"/>
              </w:rPr>
            </w:pPr>
            <w:r w:rsidRPr="00670819">
              <w:rPr>
                <w:rFonts w:ascii="Arial" w:hAnsi="Arial" w:cs="Arial"/>
                <w:color w:val="000000" w:themeColor="text1"/>
              </w:rPr>
              <w:t xml:space="preserve">Serrures : </w:t>
            </w:r>
            <w:r w:rsidRPr="00670819">
              <w:rPr>
                <w:rFonts w:ascii="Arial" w:hAnsi="Arial" w:cs="Arial"/>
                <w:color w:val="000000" w:themeColor="text1"/>
              </w:rPr>
              <w:fldChar w:fldCharType="begin">
                <w:ffData>
                  <w:name w:val=""/>
                  <w:enabled/>
                  <w:calcOnExit w:val="0"/>
                  <w:ddList>
                    <w:listEntry w:val=" "/>
                    <w:listEntry w:val="Ouverture et verouillage facile"/>
                    <w:listEntry w:val="Bloquées"/>
                  </w:ddList>
                </w:ffData>
              </w:fldChar>
            </w:r>
            <w:r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p>
          <w:p w14:paraId="0CF143DC" w14:textId="3E93B737" w:rsidR="005457E2" w:rsidRPr="00670819" w:rsidRDefault="005457E2" w:rsidP="005D214B">
            <w:pPr>
              <w:rPr>
                <w:rFonts w:ascii="Arial" w:hAnsi="Arial" w:cs="Arial"/>
                <w:color w:val="000000" w:themeColor="text1"/>
              </w:rPr>
            </w:pPr>
            <w:r w:rsidRPr="00670819">
              <w:rPr>
                <w:rFonts w:ascii="Arial" w:hAnsi="Arial" w:cs="Arial"/>
                <w:color w:val="000000" w:themeColor="text1"/>
              </w:rPr>
              <w:t xml:space="preserve">Charnières : </w:t>
            </w:r>
            <w:r w:rsidRPr="00670819">
              <w:rPr>
                <w:rFonts w:ascii="Arial" w:hAnsi="Arial" w:cs="Arial"/>
                <w:color w:val="000000" w:themeColor="text1"/>
              </w:rPr>
              <w:fldChar w:fldCharType="begin">
                <w:ffData>
                  <w:name w:val=""/>
                  <w:enabled/>
                  <w:calcOnExit w:val="0"/>
                  <w:ddList>
                    <w:listEntry w:val=" "/>
                    <w:listEntry w:val="Ouvrant simple"/>
                    <w:listEntry w:val="Ouvrant simple ET oscillo-battant"/>
                    <w:listEntry w:val="Oscillo-battant"/>
                  </w:ddList>
                </w:ffData>
              </w:fldChar>
            </w:r>
            <w:r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p>
          <w:p w14:paraId="1EC508FE" w14:textId="65F435D1" w:rsidR="005457E2" w:rsidRPr="00670819" w:rsidRDefault="005457E2" w:rsidP="005D214B">
            <w:pPr>
              <w:rPr>
                <w:rFonts w:ascii="Arial" w:hAnsi="Arial" w:cs="Arial"/>
                <w:color w:val="000000" w:themeColor="text1"/>
              </w:rPr>
            </w:pPr>
            <w:r w:rsidRPr="00670819">
              <w:rPr>
                <w:rFonts w:ascii="Arial" w:hAnsi="Arial" w:cs="Arial"/>
                <w:color w:val="000000" w:themeColor="text1"/>
              </w:rPr>
              <w:t xml:space="preserve">Matériau des quincailleries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07F6C959" w14:textId="6C39E414" w:rsidR="005457E2" w:rsidRPr="00670819" w:rsidRDefault="005457E2"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023A4B16" w14:textId="77777777" w:rsidTr="005D214B">
        <w:tc>
          <w:tcPr>
            <w:tcW w:w="3964" w:type="dxa"/>
            <w:vAlign w:val="center"/>
          </w:tcPr>
          <w:p w14:paraId="3E338970" w14:textId="49FC8EFD" w:rsidR="005457E2" w:rsidRPr="00670819" w:rsidRDefault="005457E2" w:rsidP="005D214B">
            <w:pPr>
              <w:rPr>
                <w:rFonts w:ascii="Arial" w:hAnsi="Arial" w:cs="Arial"/>
                <w:color w:val="000000" w:themeColor="text1"/>
              </w:rPr>
            </w:pPr>
            <w:r w:rsidRPr="00670819">
              <w:rPr>
                <w:rFonts w:ascii="Arial" w:hAnsi="Arial" w:cs="Arial"/>
                <w:color w:val="000000" w:themeColor="text1"/>
              </w:rPr>
              <w:fldChar w:fldCharType="begin">
                <w:ffData>
                  <w:name w:val="CaseACocher6"/>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TABLETTE DE FENETRE</w:t>
            </w:r>
          </w:p>
        </w:tc>
        <w:tc>
          <w:tcPr>
            <w:tcW w:w="5529" w:type="dxa"/>
            <w:vAlign w:val="center"/>
          </w:tcPr>
          <w:p w14:paraId="5A2C5671" w14:textId="20BEC94B" w:rsidR="005457E2" w:rsidRPr="00670819" w:rsidRDefault="005457E2" w:rsidP="005D214B">
            <w:pPr>
              <w:rPr>
                <w:rFonts w:ascii="Arial" w:hAnsi="Arial" w:cs="Arial"/>
                <w:color w:val="000000" w:themeColor="text1"/>
              </w:rPr>
            </w:pPr>
            <w:r w:rsidRPr="00670819">
              <w:rPr>
                <w:rFonts w:ascii="Arial" w:hAnsi="Arial" w:cs="Arial"/>
                <w:color w:val="000000" w:themeColor="text1"/>
              </w:rPr>
              <w:t xml:space="preserve">Matériau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71FD1533" w14:textId="0AF5C5FD" w:rsidR="005457E2" w:rsidRPr="00670819" w:rsidRDefault="005457E2" w:rsidP="005D214B">
            <w:pPr>
              <w:rPr>
                <w:rFonts w:ascii="Arial" w:hAnsi="Arial" w:cs="Arial"/>
                <w:color w:val="000000" w:themeColor="text1"/>
              </w:rPr>
            </w:pPr>
            <w:r w:rsidRPr="00670819">
              <w:rPr>
                <w:rFonts w:ascii="Arial" w:hAnsi="Arial" w:cs="Arial"/>
                <w:color w:val="000000" w:themeColor="text1"/>
              </w:rPr>
              <w:t xml:space="preserve">Couleur / motif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152331CD" w14:textId="0B295BA1" w:rsidR="005457E2" w:rsidRPr="00670819" w:rsidRDefault="005457E2"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19B725CC" w14:textId="77777777" w:rsidTr="005D214B">
        <w:tc>
          <w:tcPr>
            <w:tcW w:w="3964" w:type="dxa"/>
            <w:vAlign w:val="center"/>
          </w:tcPr>
          <w:p w14:paraId="115F34A8" w14:textId="0634AF54" w:rsidR="005457E2" w:rsidRPr="00670819" w:rsidRDefault="005457E2" w:rsidP="005D214B">
            <w:pPr>
              <w:rPr>
                <w:rFonts w:ascii="Arial" w:hAnsi="Arial" w:cs="Arial"/>
                <w:color w:val="000000" w:themeColor="text1"/>
              </w:rPr>
            </w:pPr>
            <w:r w:rsidRPr="00670819">
              <w:rPr>
                <w:rFonts w:ascii="Arial" w:hAnsi="Arial" w:cs="Arial"/>
                <w:color w:val="000000" w:themeColor="text1"/>
              </w:rPr>
              <w:t xml:space="preserve"> </w:t>
            </w:r>
            <w:r w:rsidRPr="00670819">
              <w:rPr>
                <w:rFonts w:ascii="Arial" w:hAnsi="Arial" w:cs="Arial"/>
                <w:color w:val="000000" w:themeColor="text1"/>
              </w:rPr>
              <w:fldChar w:fldCharType="begin">
                <w:ffData>
                  <w:name w:val="CaseACocher7"/>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PORTES :</w:t>
            </w:r>
          </w:p>
        </w:tc>
        <w:tc>
          <w:tcPr>
            <w:tcW w:w="5529" w:type="dxa"/>
            <w:vAlign w:val="center"/>
          </w:tcPr>
          <w:p w14:paraId="0C73C437" w14:textId="1E07E0DD" w:rsidR="005457E2" w:rsidRPr="00670819" w:rsidRDefault="005457E2" w:rsidP="005D214B">
            <w:pPr>
              <w:rPr>
                <w:rFonts w:ascii="Arial" w:hAnsi="Arial" w:cs="Arial"/>
                <w:color w:val="000000" w:themeColor="text1"/>
              </w:rPr>
            </w:pPr>
            <w:r w:rsidRPr="00670819">
              <w:rPr>
                <w:rFonts w:ascii="Arial" w:hAnsi="Arial" w:cs="Arial"/>
                <w:color w:val="000000" w:themeColor="text1"/>
              </w:rPr>
              <w:t xml:space="preserve">Nombre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503B186B" w14:textId="4F35570D" w:rsidR="005457E2" w:rsidRPr="00670819" w:rsidRDefault="005457E2" w:rsidP="005D214B">
            <w:pPr>
              <w:rPr>
                <w:rFonts w:ascii="Arial" w:hAnsi="Arial" w:cs="Arial"/>
                <w:color w:val="000000" w:themeColor="text1"/>
              </w:rPr>
            </w:pPr>
            <w:r w:rsidRPr="00670819">
              <w:rPr>
                <w:rFonts w:ascii="Arial" w:hAnsi="Arial" w:cs="Arial"/>
                <w:color w:val="000000" w:themeColor="text1"/>
              </w:rPr>
              <w:t xml:space="preserve">Matériau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0624A1AF" w14:textId="1D0C2F4E" w:rsidR="005457E2" w:rsidRPr="00670819" w:rsidRDefault="005457E2" w:rsidP="005D214B">
            <w:pPr>
              <w:rPr>
                <w:rFonts w:ascii="Arial" w:hAnsi="Arial" w:cs="Arial"/>
                <w:color w:val="000000" w:themeColor="text1"/>
              </w:rPr>
            </w:pPr>
            <w:r w:rsidRPr="00670819">
              <w:rPr>
                <w:rFonts w:ascii="Arial" w:hAnsi="Arial" w:cs="Arial"/>
                <w:color w:val="000000" w:themeColor="text1"/>
              </w:rPr>
              <w:t xml:space="preserve">Couleur / motif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465B5DC3" w14:textId="7364D40C" w:rsidR="005457E2" w:rsidRPr="00670819" w:rsidRDefault="005457E2" w:rsidP="005D214B">
            <w:pPr>
              <w:rPr>
                <w:rFonts w:ascii="Arial" w:hAnsi="Arial" w:cs="Arial"/>
                <w:color w:val="000000" w:themeColor="text1"/>
              </w:rPr>
            </w:pPr>
            <w:r w:rsidRPr="00670819">
              <w:rPr>
                <w:rFonts w:ascii="Arial" w:hAnsi="Arial" w:cs="Arial"/>
                <w:color w:val="000000" w:themeColor="text1"/>
              </w:rPr>
              <w:t xml:space="preserve">Nombre de clé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3A28DB9B" w14:textId="5542DB0C" w:rsidR="005457E2" w:rsidRPr="00670819" w:rsidRDefault="005457E2" w:rsidP="005D214B">
            <w:pPr>
              <w:rPr>
                <w:rFonts w:ascii="Arial" w:hAnsi="Arial" w:cs="Arial"/>
                <w:color w:val="000000" w:themeColor="text1"/>
              </w:rPr>
            </w:pPr>
            <w:r w:rsidRPr="00670819">
              <w:rPr>
                <w:rFonts w:ascii="Arial" w:hAnsi="Arial" w:cs="Arial"/>
                <w:color w:val="000000" w:themeColor="text1"/>
              </w:rPr>
              <w:t xml:space="preserve">Matériau des quincailleries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4C7D9403" w14:textId="77777777" w:rsidR="005457E2" w:rsidRPr="00670819" w:rsidRDefault="005457E2" w:rsidP="005D214B">
            <w:pPr>
              <w:rPr>
                <w:rFonts w:ascii="Arial" w:hAnsi="Arial" w:cs="Arial"/>
                <w:color w:val="000000" w:themeColor="text1"/>
              </w:rPr>
            </w:pPr>
          </w:p>
        </w:tc>
        <w:tc>
          <w:tcPr>
            <w:tcW w:w="3685" w:type="dxa"/>
          </w:tcPr>
          <w:p w14:paraId="08A4149B" w14:textId="4D9C7E2F" w:rsidR="005457E2" w:rsidRPr="00670819" w:rsidRDefault="005457E2"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239F1C2A" w14:textId="77777777" w:rsidTr="005D214B">
        <w:tc>
          <w:tcPr>
            <w:tcW w:w="3964" w:type="dxa"/>
            <w:vAlign w:val="center"/>
          </w:tcPr>
          <w:p w14:paraId="2231D263" w14:textId="08C059D9" w:rsidR="005457E2" w:rsidRPr="00670819" w:rsidRDefault="005457E2" w:rsidP="005D214B">
            <w:pPr>
              <w:rPr>
                <w:rFonts w:ascii="Arial" w:hAnsi="Arial" w:cs="Arial"/>
                <w:color w:val="000000" w:themeColor="text1"/>
              </w:rPr>
            </w:pPr>
            <w:r w:rsidRPr="00670819">
              <w:rPr>
                <w:rFonts w:ascii="Arial" w:hAnsi="Arial" w:cs="Arial"/>
                <w:color w:val="000000" w:themeColor="text1"/>
              </w:rPr>
              <w:fldChar w:fldCharType="begin">
                <w:ffData>
                  <w:name w:val="CaseACocher8"/>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VOLETS/STORES</w:t>
            </w:r>
          </w:p>
        </w:tc>
        <w:tc>
          <w:tcPr>
            <w:tcW w:w="5529" w:type="dxa"/>
            <w:vAlign w:val="center"/>
          </w:tcPr>
          <w:p w14:paraId="6C60DA2F" w14:textId="5EF03E1C" w:rsidR="005457E2" w:rsidRPr="00670819" w:rsidRDefault="005457E2" w:rsidP="005D214B">
            <w:pPr>
              <w:rPr>
                <w:rFonts w:ascii="Arial" w:hAnsi="Arial" w:cs="Arial"/>
                <w:color w:val="000000" w:themeColor="text1"/>
              </w:rPr>
            </w:pPr>
            <w:r w:rsidRPr="00670819">
              <w:rPr>
                <w:rFonts w:ascii="Arial" w:hAnsi="Arial" w:cs="Arial"/>
                <w:color w:val="000000" w:themeColor="text1"/>
              </w:rPr>
              <w:t xml:space="preserve">Matériau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5A9F1C15" w14:textId="249DD58C" w:rsidR="005457E2" w:rsidRPr="00670819" w:rsidRDefault="005457E2" w:rsidP="005D214B">
            <w:pPr>
              <w:rPr>
                <w:rFonts w:ascii="Arial" w:hAnsi="Arial" w:cs="Arial"/>
                <w:color w:val="000000" w:themeColor="text1"/>
              </w:rPr>
            </w:pPr>
            <w:r w:rsidRPr="00670819">
              <w:rPr>
                <w:rFonts w:ascii="Arial" w:hAnsi="Arial" w:cs="Arial"/>
                <w:color w:val="000000" w:themeColor="text1"/>
              </w:rPr>
              <w:t xml:space="preserve">Couleur / motif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250537C2" w14:textId="77D329E7" w:rsidR="005457E2" w:rsidRPr="00670819" w:rsidRDefault="005457E2" w:rsidP="005D214B">
            <w:pPr>
              <w:rPr>
                <w:rFonts w:ascii="Arial" w:hAnsi="Arial" w:cs="Arial"/>
                <w:color w:val="000000" w:themeColor="text1"/>
              </w:rPr>
            </w:pPr>
            <w:r w:rsidRPr="00670819">
              <w:rPr>
                <w:rFonts w:ascii="Arial" w:hAnsi="Arial" w:cs="Arial"/>
                <w:color w:val="000000" w:themeColor="text1"/>
              </w:rPr>
              <w:t xml:space="preserve">En état de fonctionnement : </w:t>
            </w:r>
            <w:r w:rsidRPr="00670819">
              <w:rPr>
                <w:rFonts w:ascii="Arial" w:hAnsi="Arial" w:cs="Arial"/>
                <w:color w:val="000000" w:themeColor="text1"/>
              </w:rPr>
              <w:fldChar w:fldCharType="begin">
                <w:ffData>
                  <w:name w:val=""/>
                  <w:enabled/>
                  <w:calcOnExit w:val="0"/>
                  <w:ddList>
                    <w:listEntry w:val=" "/>
                    <w:listEntry w:val="Oui"/>
                    <w:listEntry w:val="Non"/>
                  </w:ddList>
                </w:ffData>
              </w:fldChar>
            </w:r>
            <w:r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p>
        </w:tc>
        <w:tc>
          <w:tcPr>
            <w:tcW w:w="3685" w:type="dxa"/>
          </w:tcPr>
          <w:p w14:paraId="5438D70E" w14:textId="27938533" w:rsidR="005457E2" w:rsidRPr="00670819" w:rsidRDefault="005457E2"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05D18DA4" w14:textId="77777777" w:rsidTr="005D214B">
        <w:tc>
          <w:tcPr>
            <w:tcW w:w="3964" w:type="dxa"/>
            <w:vAlign w:val="center"/>
          </w:tcPr>
          <w:p w14:paraId="2A083633" w14:textId="1E5508D6" w:rsidR="005457E2" w:rsidRPr="00670819" w:rsidRDefault="005457E2" w:rsidP="005D214B">
            <w:pPr>
              <w:rPr>
                <w:rFonts w:ascii="Arial" w:hAnsi="Arial" w:cs="Arial"/>
                <w:color w:val="000000" w:themeColor="text1"/>
              </w:rPr>
            </w:pPr>
            <w:r w:rsidRPr="00670819">
              <w:rPr>
                <w:rFonts w:ascii="Arial" w:hAnsi="Arial" w:cs="Arial"/>
                <w:color w:val="000000" w:themeColor="text1"/>
              </w:rPr>
              <w:fldChar w:fldCharType="begin">
                <w:ffData>
                  <w:name w:val="CaseACocher9"/>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POINT LUMINEUX</w:t>
            </w:r>
          </w:p>
        </w:tc>
        <w:tc>
          <w:tcPr>
            <w:tcW w:w="5529" w:type="dxa"/>
            <w:vAlign w:val="center"/>
          </w:tcPr>
          <w:p w14:paraId="18140C2F" w14:textId="31BB4C8A" w:rsidR="005457E2" w:rsidRPr="00670819" w:rsidRDefault="005457E2" w:rsidP="005D214B">
            <w:pPr>
              <w:rPr>
                <w:rFonts w:ascii="Arial" w:hAnsi="Arial" w:cs="Arial"/>
                <w:color w:val="000000" w:themeColor="text1"/>
              </w:rPr>
            </w:pPr>
            <w:r w:rsidRPr="00670819">
              <w:rPr>
                <w:rFonts w:ascii="Arial" w:hAnsi="Arial" w:cs="Arial"/>
                <w:color w:val="000000" w:themeColor="text1"/>
              </w:rPr>
              <w:t xml:space="preserve">Nombre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54242FC1" w14:textId="3449D514" w:rsidR="005457E2" w:rsidRPr="00670819" w:rsidRDefault="005457E2" w:rsidP="005D214B">
            <w:pPr>
              <w:rPr>
                <w:rFonts w:ascii="Arial" w:hAnsi="Arial" w:cs="Arial"/>
                <w:color w:val="000000" w:themeColor="text1"/>
              </w:rPr>
            </w:pPr>
            <w:r w:rsidRPr="00670819">
              <w:rPr>
                <w:rFonts w:ascii="Arial" w:hAnsi="Arial" w:cs="Arial"/>
                <w:color w:val="000000" w:themeColor="text1"/>
              </w:rPr>
              <w:t xml:space="preserve">Type : </w:t>
            </w:r>
            <w:r w:rsidRPr="00670819">
              <w:rPr>
                <w:rFonts w:ascii="Arial" w:hAnsi="Arial" w:cs="Arial"/>
                <w:color w:val="000000" w:themeColor="text1"/>
              </w:rPr>
              <w:fldChar w:fldCharType="begin">
                <w:ffData>
                  <w:name w:val=""/>
                  <w:enabled/>
                  <w:calcOnExit w:val="0"/>
                  <w:ddList>
                    <w:listEntry w:val=" "/>
                    <w:listEntry w:val="Luminaire"/>
                    <w:listEntry w:val="Spot"/>
                    <w:listEntry w:val="Fil d'attente"/>
                    <w:listEntry w:val="Lustre"/>
                  </w:ddList>
                </w:ffData>
              </w:fldChar>
            </w:r>
            <w:r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p>
        </w:tc>
        <w:tc>
          <w:tcPr>
            <w:tcW w:w="3685" w:type="dxa"/>
          </w:tcPr>
          <w:p w14:paraId="0B48E04C" w14:textId="75E2CCA7" w:rsidR="005457E2" w:rsidRPr="00670819" w:rsidRDefault="005457E2"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3AEEE715" w14:textId="77777777" w:rsidTr="005D214B">
        <w:tc>
          <w:tcPr>
            <w:tcW w:w="3964" w:type="dxa"/>
            <w:vAlign w:val="center"/>
          </w:tcPr>
          <w:p w14:paraId="533391BC" w14:textId="4478B889" w:rsidR="005457E2" w:rsidRPr="00670819" w:rsidRDefault="005457E2" w:rsidP="005D214B">
            <w:pPr>
              <w:rPr>
                <w:rFonts w:ascii="Arial" w:hAnsi="Arial" w:cs="Arial"/>
                <w:color w:val="000000" w:themeColor="text1"/>
              </w:rPr>
            </w:pPr>
            <w:r w:rsidRPr="00670819">
              <w:rPr>
                <w:rFonts w:ascii="Arial" w:hAnsi="Arial" w:cs="Arial"/>
                <w:color w:val="000000" w:themeColor="text1"/>
              </w:rPr>
              <w:fldChar w:fldCharType="begin">
                <w:ffData>
                  <w:name w:val="CaseACocher10"/>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AMPOULE</w:t>
            </w:r>
          </w:p>
        </w:tc>
        <w:tc>
          <w:tcPr>
            <w:tcW w:w="5529" w:type="dxa"/>
            <w:vAlign w:val="center"/>
          </w:tcPr>
          <w:p w14:paraId="7C6ACC3C" w14:textId="51C708CA" w:rsidR="005457E2" w:rsidRPr="00670819" w:rsidRDefault="005457E2" w:rsidP="005D214B">
            <w:pPr>
              <w:rPr>
                <w:rFonts w:ascii="Arial" w:hAnsi="Arial" w:cs="Arial"/>
                <w:color w:val="000000" w:themeColor="text1"/>
              </w:rPr>
            </w:pPr>
            <w:r w:rsidRPr="00670819">
              <w:rPr>
                <w:rFonts w:ascii="Arial" w:hAnsi="Arial" w:cs="Arial"/>
                <w:color w:val="000000" w:themeColor="text1"/>
              </w:rPr>
              <w:t xml:space="preserve">Nombre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282A0C10" w14:textId="127687F0" w:rsidR="005457E2" w:rsidRPr="00670819" w:rsidRDefault="005457E2" w:rsidP="005D214B">
            <w:pPr>
              <w:rPr>
                <w:rFonts w:ascii="Arial" w:hAnsi="Arial" w:cs="Arial"/>
                <w:color w:val="000000" w:themeColor="text1"/>
              </w:rPr>
            </w:pPr>
            <w:r w:rsidRPr="00670819">
              <w:rPr>
                <w:rFonts w:ascii="Arial" w:hAnsi="Arial" w:cs="Arial"/>
                <w:color w:val="000000" w:themeColor="text1"/>
              </w:rPr>
              <w:t xml:space="preserve">Type : </w:t>
            </w:r>
            <w:r w:rsidRPr="00670819">
              <w:rPr>
                <w:rFonts w:ascii="Arial" w:hAnsi="Arial" w:cs="Arial"/>
                <w:color w:val="000000" w:themeColor="text1"/>
              </w:rPr>
              <w:fldChar w:fldCharType="begin">
                <w:ffData>
                  <w:name w:val=""/>
                  <w:enabled/>
                  <w:calcOnExit w:val="0"/>
                  <w:ddList>
                    <w:listEntry w:val=" "/>
                    <w:listEntry w:val="Led"/>
                    <w:listEntry w:val="Halogène"/>
                    <w:listEntry w:val="Électronique"/>
                  </w:ddList>
                </w:ffData>
              </w:fldChar>
            </w:r>
            <w:r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p>
        </w:tc>
        <w:tc>
          <w:tcPr>
            <w:tcW w:w="3685" w:type="dxa"/>
          </w:tcPr>
          <w:p w14:paraId="701D9BCC" w14:textId="01CB61C0" w:rsidR="005457E2" w:rsidRPr="00670819" w:rsidRDefault="005457E2"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5805D4F3" w14:textId="77777777" w:rsidTr="005D214B">
        <w:tc>
          <w:tcPr>
            <w:tcW w:w="3964" w:type="dxa"/>
            <w:vAlign w:val="center"/>
          </w:tcPr>
          <w:p w14:paraId="7A23E1C6" w14:textId="6F21488C" w:rsidR="005457E2" w:rsidRPr="00670819" w:rsidRDefault="005457E2" w:rsidP="005D214B">
            <w:pPr>
              <w:rPr>
                <w:rFonts w:ascii="Arial" w:hAnsi="Arial" w:cs="Arial"/>
                <w:color w:val="000000" w:themeColor="text1"/>
              </w:rPr>
            </w:pPr>
            <w:r w:rsidRPr="00670819">
              <w:rPr>
                <w:rFonts w:ascii="Arial" w:hAnsi="Arial" w:cs="Arial"/>
                <w:color w:val="000000" w:themeColor="text1"/>
              </w:rPr>
              <w:fldChar w:fldCharType="begin">
                <w:ffData>
                  <w:name w:val="CaseACocher11"/>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PRISES</w:t>
            </w:r>
          </w:p>
        </w:tc>
        <w:tc>
          <w:tcPr>
            <w:tcW w:w="5529" w:type="dxa"/>
            <w:vAlign w:val="center"/>
          </w:tcPr>
          <w:p w14:paraId="4D995E44" w14:textId="0DD912B9" w:rsidR="005457E2" w:rsidRPr="00670819" w:rsidRDefault="005457E2" w:rsidP="005D214B">
            <w:pPr>
              <w:rPr>
                <w:rFonts w:ascii="Arial" w:hAnsi="Arial" w:cs="Arial"/>
                <w:color w:val="000000" w:themeColor="text1"/>
              </w:rPr>
            </w:pPr>
            <w:r w:rsidRPr="00670819">
              <w:rPr>
                <w:rFonts w:ascii="Arial" w:hAnsi="Arial" w:cs="Arial"/>
                <w:color w:val="000000" w:themeColor="text1"/>
              </w:rPr>
              <w:t xml:space="preserve">Nombre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0FC241C7" w14:textId="0B99FE15" w:rsidR="005457E2" w:rsidRPr="00670819" w:rsidRDefault="005457E2" w:rsidP="005D214B">
            <w:pPr>
              <w:rPr>
                <w:rFonts w:ascii="Arial" w:hAnsi="Arial" w:cs="Arial"/>
                <w:color w:val="000000" w:themeColor="text1"/>
              </w:rPr>
            </w:pPr>
            <w:r w:rsidRPr="00670819">
              <w:rPr>
                <w:rFonts w:ascii="Arial" w:hAnsi="Arial" w:cs="Arial"/>
                <w:color w:val="000000" w:themeColor="text1"/>
              </w:rPr>
              <w:lastRenderedPageBreak/>
              <w:t xml:space="preserve">Type : </w:t>
            </w:r>
            <w:r w:rsidRPr="00670819">
              <w:rPr>
                <w:rFonts w:ascii="Arial" w:hAnsi="Arial" w:cs="Arial"/>
                <w:color w:val="000000" w:themeColor="text1"/>
              </w:rPr>
              <w:fldChar w:fldCharType="begin">
                <w:ffData>
                  <w:name w:val=""/>
                  <w:enabled/>
                  <w:calcOnExit w:val="0"/>
                  <w:ddList>
                    <w:listEntry w:val=" "/>
                    <w:listEntry w:val="Non encastrées"/>
                    <w:listEntry w:val="Encastrées"/>
                  </w:ddList>
                </w:ffData>
              </w:fldChar>
            </w:r>
            <w:r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p>
          <w:p w14:paraId="2A62386D" w14:textId="0B9406D9" w:rsidR="005457E2" w:rsidRPr="00670819" w:rsidRDefault="005457E2" w:rsidP="005D214B">
            <w:pPr>
              <w:rPr>
                <w:rFonts w:ascii="Arial" w:hAnsi="Arial" w:cs="Arial"/>
                <w:color w:val="000000" w:themeColor="text1"/>
              </w:rPr>
            </w:pPr>
            <w:r w:rsidRPr="00670819">
              <w:rPr>
                <w:rFonts w:ascii="Arial" w:hAnsi="Arial" w:cs="Arial"/>
                <w:color w:val="000000" w:themeColor="text1"/>
              </w:rPr>
              <w:t xml:space="preserve">Couleur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151B6BDE" w14:textId="0CDE1AF5" w:rsidR="005457E2" w:rsidRPr="00670819" w:rsidRDefault="005457E2" w:rsidP="005D214B">
            <w:pPr>
              <w:rPr>
                <w:rFonts w:ascii="Arial" w:hAnsi="Arial" w:cs="Arial"/>
                <w:color w:val="000000" w:themeColor="text1"/>
              </w:rPr>
            </w:pPr>
            <w:r w:rsidRPr="00670819">
              <w:rPr>
                <w:rFonts w:ascii="Arial" w:hAnsi="Arial" w:cs="Arial"/>
                <w:color w:val="000000" w:themeColor="text1"/>
              </w:rPr>
              <w:lastRenderedPageBreak/>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48EA0958" w14:textId="77777777" w:rsidTr="005D214B">
        <w:tc>
          <w:tcPr>
            <w:tcW w:w="3964" w:type="dxa"/>
            <w:vAlign w:val="center"/>
          </w:tcPr>
          <w:p w14:paraId="72C75C0B" w14:textId="18D31C58" w:rsidR="005457E2" w:rsidRPr="00670819" w:rsidRDefault="005457E2" w:rsidP="005D214B">
            <w:pPr>
              <w:rPr>
                <w:rFonts w:ascii="Arial" w:hAnsi="Arial" w:cs="Arial"/>
                <w:color w:val="000000" w:themeColor="text1"/>
              </w:rPr>
            </w:pPr>
            <w:r w:rsidRPr="00670819">
              <w:rPr>
                <w:rFonts w:ascii="Arial" w:hAnsi="Arial" w:cs="Arial"/>
                <w:color w:val="000000" w:themeColor="text1"/>
              </w:rPr>
              <w:fldChar w:fldCharType="begin">
                <w:ffData>
                  <w:name w:val="CaseACocher12"/>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INTERRUPTEUR</w:t>
            </w:r>
          </w:p>
        </w:tc>
        <w:tc>
          <w:tcPr>
            <w:tcW w:w="5529" w:type="dxa"/>
            <w:vAlign w:val="center"/>
          </w:tcPr>
          <w:p w14:paraId="6523162B" w14:textId="4C9F5E21" w:rsidR="005457E2" w:rsidRPr="00670819" w:rsidRDefault="005457E2" w:rsidP="005D214B">
            <w:pPr>
              <w:rPr>
                <w:rFonts w:ascii="Arial" w:hAnsi="Arial" w:cs="Arial"/>
                <w:color w:val="000000" w:themeColor="text1"/>
              </w:rPr>
            </w:pPr>
            <w:r w:rsidRPr="00670819">
              <w:rPr>
                <w:rFonts w:ascii="Arial" w:hAnsi="Arial" w:cs="Arial"/>
                <w:color w:val="000000" w:themeColor="text1"/>
              </w:rPr>
              <w:t xml:space="preserve">Nombre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0E165959" w14:textId="0949184F" w:rsidR="005457E2" w:rsidRPr="00670819" w:rsidRDefault="005457E2" w:rsidP="005D214B">
            <w:pPr>
              <w:rPr>
                <w:rFonts w:ascii="Arial" w:hAnsi="Arial" w:cs="Arial"/>
                <w:color w:val="000000" w:themeColor="text1"/>
              </w:rPr>
            </w:pPr>
            <w:r w:rsidRPr="00670819">
              <w:rPr>
                <w:rFonts w:ascii="Arial" w:hAnsi="Arial" w:cs="Arial"/>
                <w:color w:val="000000" w:themeColor="text1"/>
              </w:rPr>
              <w:t xml:space="preserve">Couleur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0A6E6A20" w14:textId="43A92696" w:rsidR="005457E2" w:rsidRPr="00670819" w:rsidRDefault="005457E2"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03359816" w14:textId="77777777" w:rsidTr="005D214B">
        <w:tc>
          <w:tcPr>
            <w:tcW w:w="3964" w:type="dxa"/>
            <w:vAlign w:val="center"/>
          </w:tcPr>
          <w:p w14:paraId="557545E4" w14:textId="0BCEF59F" w:rsidR="005457E2" w:rsidRPr="00670819" w:rsidRDefault="005457E2" w:rsidP="005D214B">
            <w:pPr>
              <w:rPr>
                <w:rFonts w:ascii="Arial" w:hAnsi="Arial" w:cs="Arial"/>
                <w:color w:val="000000" w:themeColor="text1"/>
              </w:rPr>
            </w:pPr>
            <w:r w:rsidRPr="00670819">
              <w:rPr>
                <w:rFonts w:ascii="Arial" w:hAnsi="Arial" w:cs="Arial"/>
                <w:color w:val="000000" w:themeColor="text1"/>
              </w:rPr>
              <w:fldChar w:fldCharType="begin">
                <w:ffData>
                  <w:name w:val="CaseACocher13"/>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PARLOPHONE/VIDEOPHONE</w:t>
            </w:r>
          </w:p>
        </w:tc>
        <w:tc>
          <w:tcPr>
            <w:tcW w:w="5529" w:type="dxa"/>
            <w:vAlign w:val="center"/>
          </w:tcPr>
          <w:p w14:paraId="0F071C44" w14:textId="3D03F202" w:rsidR="005457E2" w:rsidRPr="00670819" w:rsidRDefault="005457E2" w:rsidP="005D214B">
            <w:pPr>
              <w:rPr>
                <w:rFonts w:ascii="Arial" w:hAnsi="Arial" w:cs="Arial"/>
                <w:color w:val="000000" w:themeColor="text1"/>
              </w:rPr>
            </w:pPr>
            <w:r w:rsidRPr="00670819">
              <w:rPr>
                <w:rFonts w:ascii="Arial" w:hAnsi="Arial" w:cs="Arial"/>
                <w:color w:val="000000" w:themeColor="text1"/>
              </w:rPr>
              <w:t xml:space="preserve">Type : </w:t>
            </w:r>
            <w:r w:rsidRPr="00670819">
              <w:rPr>
                <w:rFonts w:ascii="Arial" w:hAnsi="Arial" w:cs="Arial"/>
                <w:color w:val="000000" w:themeColor="text1"/>
              </w:rPr>
              <w:fldChar w:fldCharType="begin">
                <w:ffData>
                  <w:name w:val="ListeDéroulante2"/>
                  <w:enabled/>
                  <w:calcOnExit w:val="0"/>
                  <w:ddList>
                    <w:listEntry w:val=" "/>
                    <w:listEntry w:val="Avec ouverture de porte"/>
                    <w:listEntry w:val="Sans ouverture de porte"/>
                  </w:ddList>
                </w:ffData>
              </w:fldChar>
            </w:r>
            <w:r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p>
          <w:p w14:paraId="1ED4076A" w14:textId="0DB4860A" w:rsidR="005457E2" w:rsidRPr="00670819" w:rsidRDefault="005457E2" w:rsidP="005D214B">
            <w:pPr>
              <w:rPr>
                <w:rFonts w:ascii="Arial" w:hAnsi="Arial" w:cs="Arial"/>
                <w:color w:val="000000" w:themeColor="text1"/>
              </w:rPr>
            </w:pPr>
            <w:r w:rsidRPr="00670819">
              <w:rPr>
                <w:rFonts w:ascii="Arial" w:hAnsi="Arial" w:cs="Arial"/>
                <w:color w:val="000000" w:themeColor="text1"/>
              </w:rPr>
              <w:t xml:space="preserve">Marque : </w:t>
            </w:r>
            <w:r w:rsidRPr="00670819">
              <w:rPr>
                <w:rFonts w:ascii="Arial" w:hAnsi="Arial" w:cs="Arial"/>
                <w:color w:val="000000" w:themeColor="text1"/>
              </w:rPr>
              <w:fldChar w:fldCharType="begin">
                <w:ffData>
                  <w:name w:val="Texte2"/>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472D3584" w14:textId="1139E108" w:rsidR="005457E2" w:rsidRPr="00670819" w:rsidRDefault="005457E2" w:rsidP="005D214B">
            <w:pPr>
              <w:rPr>
                <w:rFonts w:ascii="Arial" w:hAnsi="Arial" w:cs="Arial"/>
                <w:color w:val="000000" w:themeColor="text1"/>
              </w:rPr>
            </w:pPr>
            <w:r w:rsidRPr="00670819">
              <w:rPr>
                <w:rFonts w:ascii="Arial" w:hAnsi="Arial" w:cs="Arial"/>
                <w:color w:val="000000" w:themeColor="text1"/>
              </w:rPr>
              <w:t xml:space="preserve">Couleur : </w:t>
            </w:r>
            <w:r w:rsidRPr="00670819">
              <w:rPr>
                <w:rFonts w:ascii="Arial" w:hAnsi="Arial" w:cs="Arial"/>
                <w:color w:val="000000" w:themeColor="text1"/>
              </w:rPr>
              <w:fldChar w:fldCharType="begin">
                <w:ffData>
                  <w:name w:val="Texte3"/>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2C6AD1C9" w14:textId="23169308" w:rsidR="005457E2" w:rsidRPr="00670819" w:rsidRDefault="005457E2" w:rsidP="005D214B">
            <w:pPr>
              <w:rPr>
                <w:rFonts w:ascii="Arial" w:hAnsi="Arial" w:cs="Arial"/>
                <w:color w:val="000000" w:themeColor="text1"/>
              </w:rPr>
            </w:pPr>
            <w:r w:rsidRPr="00670819">
              <w:rPr>
                <w:rFonts w:ascii="Arial" w:hAnsi="Arial" w:cs="Arial"/>
                <w:color w:val="000000" w:themeColor="text1"/>
              </w:rPr>
              <w:t xml:space="preserve">État : </w:t>
            </w:r>
            <w:r w:rsidRPr="00670819">
              <w:rPr>
                <w:rFonts w:ascii="Arial" w:hAnsi="Arial" w:cs="Arial"/>
                <w:color w:val="000000" w:themeColor="text1"/>
              </w:rPr>
              <w:fldChar w:fldCharType="begin">
                <w:ffData>
                  <w:name w:val="Texte4"/>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18FED4C7" w14:textId="63D736E9" w:rsidR="005457E2" w:rsidRPr="00670819" w:rsidRDefault="005457E2"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7432FA0C" w14:textId="77777777" w:rsidTr="005D214B">
        <w:tc>
          <w:tcPr>
            <w:tcW w:w="3964" w:type="dxa"/>
            <w:vAlign w:val="center"/>
          </w:tcPr>
          <w:p w14:paraId="3A18238A" w14:textId="40DAAD29" w:rsidR="005457E2" w:rsidRPr="00670819" w:rsidRDefault="005457E2" w:rsidP="005D214B">
            <w:pPr>
              <w:rPr>
                <w:rFonts w:ascii="Arial" w:hAnsi="Arial" w:cs="Arial"/>
                <w:color w:val="000000" w:themeColor="text1"/>
              </w:rPr>
            </w:pPr>
            <w:r w:rsidRPr="00670819">
              <w:rPr>
                <w:rFonts w:ascii="Arial" w:hAnsi="Arial" w:cs="Arial"/>
                <w:color w:val="000000" w:themeColor="text1"/>
              </w:rPr>
              <w:fldChar w:fldCharType="begin">
                <w:ffData>
                  <w:name w:val="CaseACocher14"/>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SONNETTE/CARILLON</w:t>
            </w:r>
          </w:p>
        </w:tc>
        <w:tc>
          <w:tcPr>
            <w:tcW w:w="5529" w:type="dxa"/>
            <w:vAlign w:val="center"/>
          </w:tcPr>
          <w:p w14:paraId="4B182AAB" w14:textId="248873CA" w:rsidR="005457E2" w:rsidRPr="00670819" w:rsidRDefault="005457E2" w:rsidP="005D214B">
            <w:pPr>
              <w:rPr>
                <w:rFonts w:ascii="Arial" w:hAnsi="Arial" w:cs="Arial"/>
                <w:color w:val="000000" w:themeColor="text1"/>
              </w:rPr>
            </w:pPr>
            <w:r w:rsidRPr="00670819">
              <w:rPr>
                <w:rFonts w:ascii="Arial" w:hAnsi="Arial" w:cs="Arial"/>
                <w:color w:val="000000" w:themeColor="text1"/>
              </w:rPr>
              <w:t xml:space="preserve">Type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7929C22D" w14:textId="150D5C4D" w:rsidR="005457E2" w:rsidRPr="00670819" w:rsidRDefault="005457E2" w:rsidP="005D214B">
            <w:pPr>
              <w:rPr>
                <w:rFonts w:ascii="Arial" w:hAnsi="Arial" w:cs="Arial"/>
                <w:color w:val="000000" w:themeColor="text1"/>
              </w:rPr>
            </w:pPr>
            <w:r w:rsidRPr="00670819">
              <w:rPr>
                <w:rFonts w:ascii="Arial" w:hAnsi="Arial" w:cs="Arial"/>
                <w:color w:val="000000" w:themeColor="text1"/>
              </w:rPr>
              <w:t xml:space="preserve">Marque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520B334E" w14:textId="16FE5473" w:rsidR="005457E2" w:rsidRPr="00670819" w:rsidRDefault="005457E2" w:rsidP="005D214B">
            <w:pPr>
              <w:rPr>
                <w:rFonts w:ascii="Arial" w:hAnsi="Arial" w:cs="Arial"/>
                <w:color w:val="000000" w:themeColor="text1"/>
              </w:rPr>
            </w:pPr>
            <w:r w:rsidRPr="00670819">
              <w:rPr>
                <w:rFonts w:ascii="Arial" w:hAnsi="Arial" w:cs="Arial"/>
                <w:color w:val="000000" w:themeColor="text1"/>
              </w:rPr>
              <w:t xml:space="preserve">Emplacement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12BC1406" w14:textId="648611E3" w:rsidR="005457E2" w:rsidRPr="00670819" w:rsidRDefault="005457E2" w:rsidP="005D214B">
            <w:pPr>
              <w:rPr>
                <w:rFonts w:ascii="Arial" w:hAnsi="Arial" w:cs="Arial"/>
                <w:color w:val="000000" w:themeColor="text1"/>
              </w:rPr>
            </w:pPr>
            <w:r w:rsidRPr="00670819">
              <w:rPr>
                <w:rFonts w:ascii="Arial" w:hAnsi="Arial" w:cs="Arial"/>
                <w:color w:val="000000" w:themeColor="text1"/>
              </w:rPr>
              <w:t xml:space="preserve">État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5458F81B" w14:textId="08D1EAC4" w:rsidR="005457E2" w:rsidRPr="00670819" w:rsidRDefault="005457E2"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6E3EA60A" w14:textId="77777777" w:rsidTr="005D214B">
        <w:tc>
          <w:tcPr>
            <w:tcW w:w="3964" w:type="dxa"/>
            <w:vAlign w:val="center"/>
          </w:tcPr>
          <w:p w14:paraId="62AFA12F" w14:textId="32E91C13" w:rsidR="005457E2" w:rsidRPr="00670819" w:rsidRDefault="005457E2" w:rsidP="005D214B">
            <w:pPr>
              <w:rPr>
                <w:rFonts w:ascii="Arial" w:hAnsi="Arial" w:cs="Arial"/>
                <w:color w:val="000000" w:themeColor="text1"/>
              </w:rPr>
            </w:pPr>
            <w:r w:rsidRPr="00670819">
              <w:rPr>
                <w:rFonts w:ascii="Arial" w:hAnsi="Arial" w:cs="Arial"/>
                <w:color w:val="000000" w:themeColor="text1"/>
              </w:rPr>
              <w:fldChar w:fldCharType="begin">
                <w:ffData>
                  <w:name w:val="CaseACocher15"/>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SECURITE (ALARME, CAMERA, ETC)</w:t>
            </w:r>
          </w:p>
        </w:tc>
        <w:tc>
          <w:tcPr>
            <w:tcW w:w="5529" w:type="dxa"/>
            <w:vAlign w:val="center"/>
          </w:tcPr>
          <w:p w14:paraId="06C76776" w14:textId="379F4700" w:rsidR="005457E2" w:rsidRPr="00670819" w:rsidRDefault="005457E2" w:rsidP="005D214B">
            <w:pPr>
              <w:rPr>
                <w:rFonts w:ascii="Arial" w:hAnsi="Arial" w:cs="Arial"/>
                <w:color w:val="000000" w:themeColor="text1"/>
              </w:rPr>
            </w:pPr>
            <w:r w:rsidRPr="00670819">
              <w:rPr>
                <w:rFonts w:ascii="Arial" w:hAnsi="Arial" w:cs="Arial"/>
                <w:color w:val="000000" w:themeColor="text1"/>
              </w:rPr>
              <w:t xml:space="preserve">Marque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2AD8D61C" w14:textId="12A1A820" w:rsidR="005457E2" w:rsidRPr="00670819" w:rsidRDefault="005457E2" w:rsidP="005D214B">
            <w:pPr>
              <w:rPr>
                <w:rFonts w:ascii="Arial" w:hAnsi="Arial" w:cs="Arial"/>
                <w:color w:val="000000" w:themeColor="text1"/>
              </w:rPr>
            </w:pPr>
            <w:r w:rsidRPr="00670819">
              <w:rPr>
                <w:rFonts w:ascii="Arial" w:hAnsi="Arial" w:cs="Arial"/>
                <w:color w:val="000000" w:themeColor="text1"/>
              </w:rPr>
              <w:t xml:space="preserve">Emplacement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5B9ACB82" w14:textId="5E935B94" w:rsidR="005457E2" w:rsidRPr="00670819" w:rsidRDefault="005457E2" w:rsidP="005D214B">
            <w:pPr>
              <w:rPr>
                <w:rFonts w:ascii="Arial" w:hAnsi="Arial" w:cs="Arial"/>
                <w:color w:val="000000" w:themeColor="text1"/>
              </w:rPr>
            </w:pPr>
            <w:r w:rsidRPr="00670819">
              <w:rPr>
                <w:rFonts w:ascii="Arial" w:hAnsi="Arial" w:cs="Arial"/>
                <w:color w:val="000000" w:themeColor="text1"/>
              </w:rPr>
              <w:t xml:space="preserve">État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5C7E242C" w14:textId="1AA68B89" w:rsidR="005457E2" w:rsidRPr="00670819" w:rsidRDefault="005457E2"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69F99901" w14:textId="77777777" w:rsidTr="005D214B">
        <w:tc>
          <w:tcPr>
            <w:tcW w:w="3964" w:type="dxa"/>
            <w:vAlign w:val="center"/>
          </w:tcPr>
          <w:p w14:paraId="7474C9B6" w14:textId="387DCD68" w:rsidR="005457E2" w:rsidRPr="00670819" w:rsidRDefault="005457E2" w:rsidP="005D214B">
            <w:pPr>
              <w:rPr>
                <w:rFonts w:ascii="Arial" w:hAnsi="Arial" w:cs="Arial"/>
                <w:color w:val="000000" w:themeColor="text1"/>
              </w:rPr>
            </w:pPr>
            <w:r w:rsidRPr="00670819">
              <w:rPr>
                <w:rFonts w:ascii="Arial" w:hAnsi="Arial" w:cs="Arial"/>
                <w:color w:val="000000" w:themeColor="text1"/>
              </w:rPr>
              <w:fldChar w:fldCharType="begin">
                <w:ffData>
                  <w:name w:val="CaseACocher16"/>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CHAUFFAGE</w:t>
            </w:r>
          </w:p>
        </w:tc>
        <w:tc>
          <w:tcPr>
            <w:tcW w:w="5529" w:type="dxa"/>
            <w:vAlign w:val="center"/>
          </w:tcPr>
          <w:p w14:paraId="3F6B4387" w14:textId="7CE50231" w:rsidR="005457E2" w:rsidRPr="00670819" w:rsidRDefault="005457E2" w:rsidP="005D214B">
            <w:pPr>
              <w:rPr>
                <w:rFonts w:ascii="Arial" w:hAnsi="Arial" w:cs="Arial"/>
                <w:color w:val="000000" w:themeColor="text1"/>
              </w:rPr>
            </w:pPr>
            <w:r w:rsidRPr="00670819">
              <w:rPr>
                <w:rFonts w:ascii="Arial" w:hAnsi="Arial" w:cs="Arial"/>
                <w:color w:val="000000" w:themeColor="text1"/>
              </w:rPr>
              <w:t xml:space="preserve">Type : </w:t>
            </w:r>
            <w:r w:rsidRPr="00670819">
              <w:rPr>
                <w:rFonts w:ascii="Arial" w:hAnsi="Arial" w:cs="Arial"/>
                <w:color w:val="000000" w:themeColor="text1"/>
              </w:rPr>
              <w:fldChar w:fldCharType="begin">
                <w:ffData>
                  <w:name w:val="Texte5"/>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110A67FD" w14:textId="1542AAA1" w:rsidR="005457E2" w:rsidRPr="00670819" w:rsidRDefault="005457E2" w:rsidP="005D214B">
            <w:pPr>
              <w:rPr>
                <w:rFonts w:ascii="Arial" w:hAnsi="Arial" w:cs="Arial"/>
                <w:color w:val="000000" w:themeColor="text1"/>
              </w:rPr>
            </w:pPr>
            <w:r w:rsidRPr="00670819">
              <w:rPr>
                <w:rFonts w:ascii="Arial" w:hAnsi="Arial" w:cs="Arial"/>
                <w:color w:val="000000" w:themeColor="text1"/>
              </w:rPr>
              <w:t xml:space="preserve">Matériau : </w:t>
            </w:r>
            <w:r w:rsidRPr="00670819">
              <w:rPr>
                <w:rFonts w:ascii="Arial" w:hAnsi="Arial" w:cs="Arial"/>
                <w:color w:val="000000" w:themeColor="text1"/>
              </w:rPr>
              <w:fldChar w:fldCharType="begin">
                <w:ffData>
                  <w:name w:val="Texte6"/>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5744157F" w14:textId="2FD49E59" w:rsidR="005457E2" w:rsidRPr="00670819" w:rsidRDefault="005457E2"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45D3A94E" w14:textId="77777777" w:rsidTr="005D214B">
        <w:tc>
          <w:tcPr>
            <w:tcW w:w="3964" w:type="dxa"/>
            <w:vAlign w:val="center"/>
          </w:tcPr>
          <w:p w14:paraId="276F9C79" w14:textId="5A20784C" w:rsidR="005457E2" w:rsidRPr="00670819" w:rsidRDefault="005457E2" w:rsidP="005D214B">
            <w:pPr>
              <w:rPr>
                <w:rFonts w:ascii="Arial" w:hAnsi="Arial" w:cs="Arial"/>
                <w:color w:val="000000" w:themeColor="text1"/>
              </w:rPr>
            </w:pPr>
            <w:r w:rsidRPr="00670819">
              <w:rPr>
                <w:rFonts w:ascii="Arial" w:hAnsi="Arial" w:cs="Arial"/>
                <w:color w:val="000000" w:themeColor="text1"/>
              </w:rPr>
              <w:fldChar w:fldCharType="begin">
                <w:ffData>
                  <w:name w:val="CaseACocher17"/>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RADIATEURS</w:t>
            </w:r>
          </w:p>
        </w:tc>
        <w:tc>
          <w:tcPr>
            <w:tcW w:w="5529" w:type="dxa"/>
            <w:vAlign w:val="center"/>
          </w:tcPr>
          <w:p w14:paraId="7FD29104" w14:textId="3F586724" w:rsidR="005457E2" w:rsidRPr="00670819" w:rsidRDefault="005457E2" w:rsidP="005D214B">
            <w:pPr>
              <w:rPr>
                <w:rFonts w:ascii="Arial" w:hAnsi="Arial" w:cs="Arial"/>
                <w:color w:val="000000" w:themeColor="text1"/>
              </w:rPr>
            </w:pPr>
            <w:r w:rsidRPr="00670819">
              <w:rPr>
                <w:rFonts w:ascii="Arial" w:hAnsi="Arial" w:cs="Arial"/>
                <w:color w:val="000000" w:themeColor="text1"/>
              </w:rPr>
              <w:t xml:space="preserve">Nombre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4C123619" w14:textId="7CEECB44" w:rsidR="005457E2" w:rsidRPr="00670819" w:rsidRDefault="005457E2" w:rsidP="005D214B">
            <w:pPr>
              <w:rPr>
                <w:rFonts w:ascii="Arial" w:hAnsi="Arial" w:cs="Arial"/>
                <w:color w:val="000000" w:themeColor="text1"/>
              </w:rPr>
            </w:pPr>
            <w:r w:rsidRPr="00670819">
              <w:rPr>
                <w:rFonts w:ascii="Arial" w:hAnsi="Arial" w:cs="Arial"/>
                <w:color w:val="000000" w:themeColor="text1"/>
              </w:rPr>
              <w:t xml:space="preserve">Couleur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71B22948" w14:textId="3D9F5771" w:rsidR="005457E2" w:rsidRPr="00670819" w:rsidRDefault="005457E2" w:rsidP="005D214B">
            <w:pPr>
              <w:rPr>
                <w:rFonts w:ascii="Arial" w:hAnsi="Arial" w:cs="Arial"/>
                <w:color w:val="000000" w:themeColor="text1"/>
              </w:rPr>
            </w:pPr>
            <w:r w:rsidRPr="00670819">
              <w:rPr>
                <w:rFonts w:ascii="Arial" w:hAnsi="Arial" w:cs="Arial"/>
                <w:color w:val="000000" w:themeColor="text1"/>
              </w:rPr>
              <w:t xml:space="preserve">Vanne : </w:t>
            </w:r>
            <w:r w:rsidRPr="00670819">
              <w:rPr>
                <w:rFonts w:ascii="Arial" w:hAnsi="Arial" w:cs="Arial"/>
                <w:color w:val="000000" w:themeColor="text1"/>
              </w:rPr>
              <w:fldChar w:fldCharType="begin">
                <w:ffData>
                  <w:name w:val="Texte7"/>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5AE6A4F1" w14:textId="4C831078" w:rsidR="005457E2" w:rsidRPr="00670819" w:rsidRDefault="005457E2" w:rsidP="005D214B">
            <w:pPr>
              <w:rPr>
                <w:rFonts w:ascii="Arial" w:hAnsi="Arial" w:cs="Arial"/>
                <w:color w:val="000000" w:themeColor="text1"/>
              </w:rPr>
            </w:pPr>
            <w:r w:rsidRPr="00670819">
              <w:rPr>
                <w:rFonts w:ascii="Arial" w:hAnsi="Arial" w:cs="Arial"/>
                <w:color w:val="000000" w:themeColor="text1"/>
              </w:rPr>
              <w:t xml:space="preserve">Calorimètres : </w:t>
            </w:r>
            <w:r w:rsidRPr="00670819">
              <w:rPr>
                <w:rFonts w:ascii="Arial" w:hAnsi="Arial" w:cs="Arial"/>
                <w:color w:val="000000" w:themeColor="text1"/>
              </w:rPr>
              <w:fldChar w:fldCharType="begin">
                <w:ffData>
                  <w:name w:val="Texte8"/>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5D52A012" w14:textId="4EF121A2" w:rsidR="005457E2" w:rsidRPr="00670819" w:rsidRDefault="005457E2"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5AC2BBCD" w14:textId="77777777" w:rsidTr="005D214B">
        <w:tc>
          <w:tcPr>
            <w:tcW w:w="3964" w:type="dxa"/>
            <w:vAlign w:val="center"/>
          </w:tcPr>
          <w:p w14:paraId="58FCBB0C" w14:textId="5021ADAC" w:rsidR="0087708A" w:rsidRPr="00670819" w:rsidRDefault="0087708A" w:rsidP="005D214B">
            <w:pPr>
              <w:rPr>
                <w:rFonts w:ascii="Arial" w:hAnsi="Arial" w:cs="Arial"/>
                <w:color w:val="000000" w:themeColor="text1"/>
              </w:rPr>
            </w:pPr>
            <w:r w:rsidRPr="00670819">
              <w:rPr>
                <w:rFonts w:ascii="Arial" w:hAnsi="Arial" w:cs="Arial"/>
                <w:color w:val="000000" w:themeColor="text1"/>
              </w:rPr>
              <w:fldChar w:fldCharType="begin">
                <w:ffData>
                  <w:name w:val="CaseACocher32"/>
                  <w:enabled/>
                  <w:calcOnExit w:val="0"/>
                  <w:checkBox>
                    <w:sizeAuto/>
                    <w:default w:val="0"/>
                  </w:checkBox>
                </w:ffData>
              </w:fldChar>
            </w:r>
            <w:bookmarkStart w:id="88" w:name="CaseACocher32"/>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bookmarkEnd w:id="88"/>
            <w:r w:rsidRPr="00670819">
              <w:rPr>
                <w:rFonts w:ascii="Arial" w:hAnsi="Arial" w:cs="Arial"/>
                <w:color w:val="000000" w:themeColor="text1"/>
              </w:rPr>
              <w:t xml:space="preserve"> THERMOSTAT MURAL</w:t>
            </w:r>
          </w:p>
        </w:tc>
        <w:tc>
          <w:tcPr>
            <w:tcW w:w="5529" w:type="dxa"/>
            <w:vAlign w:val="center"/>
          </w:tcPr>
          <w:p w14:paraId="3EB623C0" w14:textId="1B33540B" w:rsidR="0087708A" w:rsidRPr="00670819" w:rsidRDefault="0087708A" w:rsidP="005D214B">
            <w:pPr>
              <w:rPr>
                <w:rFonts w:ascii="Arial" w:hAnsi="Arial" w:cs="Arial"/>
                <w:color w:val="000000" w:themeColor="text1"/>
              </w:rPr>
            </w:pPr>
            <w:r w:rsidRPr="00670819">
              <w:rPr>
                <w:rFonts w:ascii="Arial" w:hAnsi="Arial" w:cs="Arial"/>
                <w:color w:val="000000" w:themeColor="text1"/>
              </w:rPr>
              <w:t xml:space="preserve">Marque : </w:t>
            </w:r>
            <w:r w:rsidRPr="00670819">
              <w:rPr>
                <w:rFonts w:ascii="Arial" w:hAnsi="Arial" w:cs="Arial"/>
                <w:color w:val="000000" w:themeColor="text1"/>
              </w:rPr>
              <w:fldChar w:fldCharType="begin">
                <w:ffData>
                  <w:name w:val="Texte35"/>
                  <w:enabled/>
                  <w:calcOnExit w:val="0"/>
                  <w:textInput/>
                </w:ffData>
              </w:fldChar>
            </w:r>
            <w:bookmarkStart w:id="89" w:name="Texte35"/>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bookmarkEnd w:id="89"/>
          </w:p>
          <w:p w14:paraId="25E261FF" w14:textId="10052011" w:rsidR="00922D3D" w:rsidRPr="00670819" w:rsidRDefault="00922D3D" w:rsidP="005D214B">
            <w:pPr>
              <w:rPr>
                <w:rFonts w:ascii="Arial" w:hAnsi="Arial" w:cs="Arial"/>
                <w:color w:val="000000" w:themeColor="text1"/>
              </w:rPr>
            </w:pPr>
            <w:r w:rsidRPr="00670819">
              <w:rPr>
                <w:rFonts w:ascii="Arial" w:hAnsi="Arial" w:cs="Arial"/>
                <w:color w:val="000000" w:themeColor="text1"/>
              </w:rPr>
              <w:t xml:space="preserve">Type : </w:t>
            </w:r>
            <w:r w:rsidRPr="00670819">
              <w:rPr>
                <w:rFonts w:ascii="Arial" w:hAnsi="Arial" w:cs="Arial"/>
                <w:color w:val="000000" w:themeColor="text1"/>
              </w:rPr>
              <w:fldChar w:fldCharType="begin">
                <w:ffData>
                  <w:name w:val="ListeDéroulante6"/>
                  <w:enabled/>
                  <w:calcOnExit w:val="0"/>
                  <w:ddList>
                    <w:listEntry w:val=" "/>
                    <w:listEntry w:val="Digital"/>
                    <w:listEntry w:val="Analogique"/>
                  </w:ddList>
                </w:ffData>
              </w:fldChar>
            </w:r>
            <w:bookmarkStart w:id="90" w:name="ListeDéroulante6"/>
            <w:r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bookmarkEnd w:id="90"/>
          </w:p>
          <w:p w14:paraId="72A0B2CB" w14:textId="254F3CFA" w:rsidR="002F7B78" w:rsidRPr="00670819" w:rsidRDefault="002F7B78" w:rsidP="005D214B">
            <w:pPr>
              <w:rPr>
                <w:rFonts w:ascii="Arial" w:hAnsi="Arial" w:cs="Arial"/>
                <w:color w:val="000000" w:themeColor="text1"/>
              </w:rPr>
            </w:pPr>
            <w:r w:rsidRPr="00670819">
              <w:rPr>
                <w:rFonts w:ascii="Arial" w:hAnsi="Arial" w:cs="Arial"/>
                <w:color w:val="000000" w:themeColor="text1"/>
              </w:rPr>
              <w:t xml:space="preserve">État : </w:t>
            </w:r>
            <w:r w:rsidRPr="00670819">
              <w:rPr>
                <w:rFonts w:ascii="Arial" w:hAnsi="Arial" w:cs="Arial"/>
                <w:color w:val="000000" w:themeColor="text1"/>
              </w:rPr>
              <w:fldChar w:fldCharType="begin">
                <w:ffData>
                  <w:name w:val="Texte36"/>
                  <w:enabled/>
                  <w:calcOnExit w:val="0"/>
                  <w:textInput/>
                </w:ffData>
              </w:fldChar>
            </w:r>
            <w:bookmarkStart w:id="91" w:name="Texte36"/>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bookmarkEnd w:id="91"/>
          </w:p>
        </w:tc>
        <w:tc>
          <w:tcPr>
            <w:tcW w:w="3685" w:type="dxa"/>
          </w:tcPr>
          <w:p w14:paraId="19F8041E" w14:textId="2A25D422" w:rsidR="0087708A" w:rsidRPr="00670819" w:rsidRDefault="002F7B78" w:rsidP="005D214B">
            <w:pPr>
              <w:rPr>
                <w:rFonts w:ascii="Arial" w:hAnsi="Arial" w:cs="Arial"/>
                <w:color w:val="000000" w:themeColor="text1"/>
              </w:rPr>
            </w:pPr>
            <w:r w:rsidRPr="00670819">
              <w:rPr>
                <w:rFonts w:ascii="Arial" w:hAnsi="Arial" w:cs="Arial"/>
                <w:color w:val="000000" w:themeColor="text1"/>
              </w:rPr>
              <w:fldChar w:fldCharType="begin">
                <w:ffData>
                  <w:name w:val="Texte37"/>
                  <w:enabled/>
                  <w:calcOnExit w:val="0"/>
                  <w:textInput/>
                </w:ffData>
              </w:fldChar>
            </w:r>
            <w:bookmarkStart w:id="92" w:name="Texte37"/>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bookmarkEnd w:id="92"/>
          </w:p>
        </w:tc>
      </w:tr>
      <w:tr w:rsidR="005457E2" w:rsidRPr="00670819" w14:paraId="115C92C3" w14:textId="77777777" w:rsidTr="005D214B">
        <w:tc>
          <w:tcPr>
            <w:tcW w:w="3964" w:type="dxa"/>
            <w:vAlign w:val="center"/>
          </w:tcPr>
          <w:p w14:paraId="6412FC36" w14:textId="702895E8" w:rsidR="005457E2" w:rsidRPr="00670819" w:rsidRDefault="005457E2" w:rsidP="005D214B">
            <w:pPr>
              <w:rPr>
                <w:rFonts w:ascii="Arial" w:hAnsi="Arial" w:cs="Arial"/>
                <w:color w:val="000000" w:themeColor="text1"/>
              </w:rPr>
            </w:pPr>
            <w:r w:rsidRPr="00670819">
              <w:rPr>
                <w:rFonts w:ascii="Arial" w:hAnsi="Arial" w:cs="Arial"/>
                <w:color w:val="000000" w:themeColor="text1"/>
              </w:rPr>
              <w:fldChar w:fldCharType="begin">
                <w:ffData>
                  <w:name w:val="CaseACocher18"/>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AUTRE : </w:t>
            </w:r>
            <w:r w:rsidRPr="00670819">
              <w:rPr>
                <w:rFonts w:ascii="Arial" w:hAnsi="Arial" w:cs="Arial"/>
                <w:color w:val="000000" w:themeColor="text1"/>
              </w:rPr>
              <w:fldChar w:fldCharType="begin">
                <w:ffData>
                  <w:name w:val="Texte11"/>
                  <w:enabled/>
                  <w:calcOnExit w:val="0"/>
                  <w:textInput>
                    <w:format w:val="Capitales"/>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5529" w:type="dxa"/>
            <w:vAlign w:val="center"/>
          </w:tcPr>
          <w:p w14:paraId="47628C84" w14:textId="6C8FCD6E" w:rsidR="005457E2" w:rsidRPr="00670819" w:rsidRDefault="005457E2" w:rsidP="005D214B">
            <w:pPr>
              <w:rPr>
                <w:rFonts w:ascii="Arial" w:hAnsi="Arial" w:cs="Arial"/>
                <w:color w:val="000000" w:themeColor="text1"/>
              </w:rPr>
            </w:pPr>
            <w:r w:rsidRPr="00670819">
              <w:rPr>
                <w:rFonts w:ascii="Arial" w:hAnsi="Arial" w:cs="Arial"/>
                <w:color w:val="000000" w:themeColor="text1"/>
              </w:rPr>
              <w:fldChar w:fldCharType="begin">
                <w:ffData>
                  <w:name w:val="Texte12"/>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2AB5892F" w14:textId="2DA072F5" w:rsidR="005457E2" w:rsidRPr="00670819" w:rsidRDefault="005457E2" w:rsidP="005D214B">
            <w:pPr>
              <w:rPr>
                <w:rFonts w:ascii="Arial" w:hAnsi="Arial" w:cs="Arial"/>
                <w:color w:val="000000" w:themeColor="text1"/>
              </w:rPr>
            </w:pPr>
            <w:r w:rsidRPr="00670819">
              <w:rPr>
                <w:rFonts w:ascii="Arial" w:hAnsi="Arial" w:cs="Arial"/>
                <w:color w:val="000000" w:themeColor="text1"/>
              </w:rPr>
              <w:fldChar w:fldCharType="begin">
                <w:ffData>
                  <w:name w:val="Texte13"/>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bl>
    <w:p w14:paraId="27770FA5" w14:textId="77777777" w:rsidR="005457E2" w:rsidRPr="00670819" w:rsidRDefault="005457E2" w:rsidP="005457E2">
      <w:pPr>
        <w:rPr>
          <w:rFonts w:ascii="Arial" w:hAnsi="Arial" w:cs="Arial"/>
          <w:color w:val="000000" w:themeColor="text1"/>
        </w:rPr>
      </w:pPr>
    </w:p>
    <w:p w14:paraId="1D9FE763" w14:textId="2A3C7E77" w:rsidR="005457E2" w:rsidRPr="00670819" w:rsidRDefault="005457E2" w:rsidP="005457E2">
      <w:pPr>
        <w:rPr>
          <w:rFonts w:ascii="Arial" w:hAnsi="Arial" w:cs="Arial"/>
          <w:color w:val="000000" w:themeColor="text1"/>
        </w:rPr>
      </w:pPr>
      <w:r w:rsidRPr="00670819">
        <w:rPr>
          <w:rFonts w:ascii="Arial" w:hAnsi="Arial" w:cs="Arial"/>
          <w:color w:val="000000" w:themeColor="text1"/>
        </w:rPr>
        <w:t xml:space="preserve">Autres commentaires ou spécificités : </w:t>
      </w:r>
      <w:r w:rsidRPr="00670819">
        <w:rPr>
          <w:rFonts w:ascii="Arial" w:hAnsi="Arial" w:cs="Arial"/>
          <w:color w:val="000000" w:themeColor="text1"/>
        </w:rPr>
        <w:fldChar w:fldCharType="begin">
          <w:ffData>
            <w:name w:val="Texte10"/>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69821FB9" w14:textId="77777777" w:rsidR="003E7157" w:rsidRPr="00670819" w:rsidRDefault="003E7157" w:rsidP="003E7157">
      <w:pPr>
        <w:rPr>
          <w:rFonts w:ascii="Arial" w:hAnsi="Arial" w:cs="Arial"/>
          <w:color w:val="000000" w:themeColor="text1"/>
        </w:rPr>
      </w:pPr>
    </w:p>
    <w:p w14:paraId="1BCD0FCD" w14:textId="54EB2548" w:rsidR="006305DF" w:rsidRPr="00670819" w:rsidRDefault="006305DF" w:rsidP="006305DF">
      <w:pPr>
        <w:pStyle w:val="Titre2"/>
        <w:numPr>
          <w:ilvl w:val="0"/>
          <w:numId w:val="10"/>
        </w:numPr>
        <w:rPr>
          <w:rFonts w:ascii="Arial" w:hAnsi="Arial" w:cs="Arial"/>
          <w:color w:val="000000" w:themeColor="text1"/>
          <w:u w:val="single"/>
        </w:rPr>
      </w:pPr>
      <w:r w:rsidRPr="00670819">
        <w:rPr>
          <w:rFonts w:ascii="Arial" w:hAnsi="Arial" w:cs="Arial"/>
          <w:color w:val="000000" w:themeColor="text1"/>
          <w:u w:val="single"/>
        </w:rPr>
        <w:lastRenderedPageBreak/>
        <w:t xml:space="preserve">CUISINE (SITUÉ </w:t>
      </w:r>
      <w:r w:rsidRPr="00670819">
        <w:rPr>
          <w:rFonts w:ascii="Arial" w:hAnsi="Arial" w:cs="Arial"/>
          <w:color w:val="000000" w:themeColor="text1"/>
          <w:u w:val="single"/>
        </w:rPr>
        <w:fldChar w:fldCharType="begin">
          <w:ffData>
            <w:name w:val="Texte34"/>
            <w:enabled/>
            <w:calcOnExit w:val="0"/>
            <w:textInput/>
          </w:ffData>
        </w:fldChar>
      </w:r>
      <w:r w:rsidRPr="00670819">
        <w:rPr>
          <w:rFonts w:ascii="Arial" w:hAnsi="Arial" w:cs="Arial"/>
          <w:color w:val="000000" w:themeColor="text1"/>
          <w:u w:val="single"/>
        </w:rPr>
        <w:instrText xml:space="preserve"> FORMTEXT </w:instrText>
      </w:r>
      <w:r w:rsidRPr="00670819">
        <w:rPr>
          <w:rFonts w:ascii="Arial" w:hAnsi="Arial" w:cs="Arial"/>
          <w:color w:val="000000" w:themeColor="text1"/>
          <w:u w:val="single"/>
        </w:rPr>
      </w:r>
      <w:r w:rsidRPr="00670819">
        <w:rPr>
          <w:rFonts w:ascii="Arial" w:hAnsi="Arial" w:cs="Arial"/>
          <w:color w:val="000000" w:themeColor="text1"/>
          <w:u w:val="single"/>
        </w:rPr>
        <w:fldChar w:fldCharType="separate"/>
      </w:r>
      <w:r w:rsidR="00D8392B">
        <w:rPr>
          <w:rFonts w:ascii="Arial" w:hAnsi="Arial" w:cs="Arial"/>
          <w:noProof/>
          <w:color w:val="000000" w:themeColor="text1"/>
          <w:u w:val="single"/>
        </w:rPr>
        <w:t> </w:t>
      </w:r>
      <w:r w:rsidR="00D8392B">
        <w:rPr>
          <w:rFonts w:ascii="Arial" w:hAnsi="Arial" w:cs="Arial"/>
          <w:noProof/>
          <w:color w:val="000000" w:themeColor="text1"/>
          <w:u w:val="single"/>
        </w:rPr>
        <w:t> </w:t>
      </w:r>
      <w:r w:rsidR="00D8392B">
        <w:rPr>
          <w:rFonts w:ascii="Arial" w:hAnsi="Arial" w:cs="Arial"/>
          <w:noProof/>
          <w:color w:val="000000" w:themeColor="text1"/>
          <w:u w:val="single"/>
        </w:rPr>
        <w:t> </w:t>
      </w:r>
      <w:r w:rsidR="00D8392B">
        <w:rPr>
          <w:rFonts w:ascii="Arial" w:hAnsi="Arial" w:cs="Arial"/>
          <w:noProof/>
          <w:color w:val="000000" w:themeColor="text1"/>
          <w:u w:val="single"/>
        </w:rPr>
        <w:t> </w:t>
      </w:r>
      <w:r w:rsidR="00D8392B">
        <w:rPr>
          <w:rFonts w:ascii="Arial" w:hAnsi="Arial" w:cs="Arial"/>
          <w:noProof/>
          <w:color w:val="000000" w:themeColor="text1"/>
          <w:u w:val="single"/>
        </w:rPr>
        <w:t> </w:t>
      </w:r>
      <w:r w:rsidRPr="00670819">
        <w:rPr>
          <w:rFonts w:ascii="Arial" w:hAnsi="Arial" w:cs="Arial"/>
          <w:color w:val="000000" w:themeColor="text1"/>
          <w:u w:val="single"/>
        </w:rPr>
        <w:fldChar w:fldCharType="end"/>
      </w:r>
      <w:r w:rsidRPr="00670819">
        <w:rPr>
          <w:rFonts w:ascii="Arial" w:hAnsi="Arial" w:cs="Arial"/>
          <w:color w:val="000000" w:themeColor="text1"/>
          <w:u w:val="single"/>
        </w:rPr>
        <w:t>)</w:t>
      </w:r>
    </w:p>
    <w:tbl>
      <w:tblPr>
        <w:tblStyle w:val="Grilledutableau"/>
        <w:tblW w:w="13178" w:type="dxa"/>
        <w:tblLook w:val="04A0" w:firstRow="1" w:lastRow="0" w:firstColumn="1" w:lastColumn="0" w:noHBand="0" w:noVBand="1"/>
      </w:tblPr>
      <w:tblGrid>
        <w:gridCol w:w="3964"/>
        <w:gridCol w:w="5529"/>
        <w:gridCol w:w="3685"/>
      </w:tblGrid>
      <w:tr w:rsidR="00670819" w:rsidRPr="00670819" w14:paraId="27225478" w14:textId="77777777" w:rsidTr="005D214B">
        <w:tc>
          <w:tcPr>
            <w:tcW w:w="3964" w:type="dxa"/>
            <w:shd w:val="thinDiagStripe" w:color="auto" w:fill="auto"/>
            <w:vAlign w:val="center"/>
          </w:tcPr>
          <w:p w14:paraId="24E3ED09" w14:textId="77777777" w:rsidR="006305DF" w:rsidRPr="00670819" w:rsidRDefault="006305DF" w:rsidP="005D214B">
            <w:pPr>
              <w:pStyle w:val="Paragraphedeliste"/>
              <w:ind w:left="360"/>
              <w:rPr>
                <w:rFonts w:ascii="Arial" w:hAnsi="Arial" w:cs="Arial"/>
                <w:b/>
                <w:bCs/>
                <w:color w:val="000000" w:themeColor="text1"/>
                <w:u w:val="single"/>
              </w:rPr>
            </w:pPr>
          </w:p>
        </w:tc>
        <w:tc>
          <w:tcPr>
            <w:tcW w:w="5529" w:type="dxa"/>
            <w:vAlign w:val="center"/>
          </w:tcPr>
          <w:p w14:paraId="570949A3" w14:textId="77777777" w:rsidR="006305DF" w:rsidRPr="00670819" w:rsidRDefault="006305DF" w:rsidP="005D214B">
            <w:pPr>
              <w:jc w:val="center"/>
              <w:rPr>
                <w:rFonts w:ascii="Arial" w:hAnsi="Arial" w:cs="Arial"/>
                <w:b/>
                <w:bCs/>
                <w:color w:val="000000" w:themeColor="text1"/>
                <w:u w:val="single"/>
              </w:rPr>
            </w:pPr>
            <w:r w:rsidRPr="00670819">
              <w:rPr>
                <w:rFonts w:ascii="Arial" w:hAnsi="Arial" w:cs="Arial"/>
                <w:b/>
                <w:bCs/>
                <w:color w:val="000000" w:themeColor="text1"/>
                <w:u w:val="single"/>
              </w:rPr>
              <w:t>ÉTAT</w:t>
            </w:r>
          </w:p>
        </w:tc>
        <w:tc>
          <w:tcPr>
            <w:tcW w:w="3685" w:type="dxa"/>
            <w:vAlign w:val="center"/>
          </w:tcPr>
          <w:p w14:paraId="1A5AC41D" w14:textId="77777777" w:rsidR="006305DF" w:rsidRPr="00670819" w:rsidRDefault="006305DF" w:rsidP="005D214B">
            <w:pPr>
              <w:jc w:val="center"/>
              <w:rPr>
                <w:rFonts w:ascii="Arial" w:hAnsi="Arial" w:cs="Arial"/>
                <w:b/>
                <w:bCs/>
                <w:color w:val="000000" w:themeColor="text1"/>
                <w:u w:val="single"/>
              </w:rPr>
            </w:pPr>
            <w:r w:rsidRPr="00670819">
              <w:rPr>
                <w:rFonts w:ascii="Arial" w:hAnsi="Arial" w:cs="Arial"/>
                <w:b/>
                <w:bCs/>
                <w:color w:val="000000" w:themeColor="text1"/>
                <w:u w:val="single"/>
              </w:rPr>
              <w:t>COMMENTAIRE</w:t>
            </w:r>
          </w:p>
        </w:tc>
      </w:tr>
      <w:tr w:rsidR="00670819" w:rsidRPr="00670819" w14:paraId="392AC53E" w14:textId="77777777" w:rsidTr="005D214B">
        <w:tc>
          <w:tcPr>
            <w:tcW w:w="3964" w:type="dxa"/>
            <w:vAlign w:val="center"/>
          </w:tcPr>
          <w:p w14:paraId="6B0F4174" w14:textId="406D3A74" w:rsidR="006305DF" w:rsidRPr="00670819" w:rsidRDefault="006305DF" w:rsidP="005D214B">
            <w:pPr>
              <w:rPr>
                <w:rFonts w:ascii="Arial" w:hAnsi="Arial" w:cs="Arial"/>
                <w:color w:val="000000" w:themeColor="text1"/>
              </w:rPr>
            </w:pPr>
            <w:r w:rsidRPr="00670819">
              <w:rPr>
                <w:rFonts w:ascii="Arial" w:hAnsi="Arial" w:cs="Arial"/>
                <w:color w:val="000000" w:themeColor="text1"/>
              </w:rPr>
              <w:fldChar w:fldCharType="begin">
                <w:ffData>
                  <w:name w:val="CaseACocher1"/>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PLAFOND</w:t>
            </w:r>
          </w:p>
        </w:tc>
        <w:tc>
          <w:tcPr>
            <w:tcW w:w="5529" w:type="dxa"/>
            <w:vAlign w:val="center"/>
          </w:tcPr>
          <w:p w14:paraId="434EF261" w14:textId="71480A92" w:rsidR="006305DF" w:rsidRPr="00670819" w:rsidRDefault="006305DF" w:rsidP="005D214B">
            <w:pPr>
              <w:rPr>
                <w:rFonts w:ascii="Arial" w:hAnsi="Arial" w:cs="Arial"/>
                <w:color w:val="000000" w:themeColor="text1"/>
              </w:rPr>
            </w:pPr>
            <w:r w:rsidRPr="00670819">
              <w:rPr>
                <w:rFonts w:ascii="Arial" w:hAnsi="Arial" w:cs="Arial"/>
                <w:color w:val="000000" w:themeColor="text1"/>
              </w:rPr>
              <w:t xml:space="preserve">État : </w:t>
            </w:r>
            <w:r w:rsidRPr="00670819">
              <w:rPr>
                <w:rFonts w:ascii="Arial" w:hAnsi="Arial" w:cs="Arial"/>
                <w:color w:val="000000" w:themeColor="text1"/>
              </w:rPr>
              <w:fldChar w:fldCharType="begin">
                <w:ffData>
                  <w:name w:val="ListeDéroulante1"/>
                  <w:enabled/>
                  <w:calcOnExit w:val="0"/>
                  <w:ddList>
                    <w:listEntry w:val=" "/>
                    <w:listEntry w:val="Tapissé"/>
                    <w:listEntry w:val="Peint"/>
                  </w:ddList>
                </w:ffData>
              </w:fldChar>
            </w:r>
            <w:r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p>
          <w:p w14:paraId="46B55B04" w14:textId="5A89E2AA" w:rsidR="006305DF" w:rsidRPr="00670819" w:rsidRDefault="006305DF" w:rsidP="005D214B">
            <w:pPr>
              <w:rPr>
                <w:rFonts w:ascii="Arial" w:hAnsi="Arial" w:cs="Arial"/>
                <w:color w:val="000000" w:themeColor="text1"/>
              </w:rPr>
            </w:pPr>
            <w:r w:rsidRPr="00670819">
              <w:rPr>
                <w:rFonts w:ascii="Arial" w:hAnsi="Arial" w:cs="Arial"/>
                <w:color w:val="000000" w:themeColor="text1"/>
              </w:rPr>
              <w:t xml:space="preserve">Couleur / Motif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367171E2" w14:textId="2AC8BDDF" w:rsidR="006305DF" w:rsidRPr="00670819" w:rsidRDefault="006305DF"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60FC4FBE" w14:textId="77777777" w:rsidTr="005D214B">
        <w:tc>
          <w:tcPr>
            <w:tcW w:w="3964" w:type="dxa"/>
            <w:vAlign w:val="center"/>
          </w:tcPr>
          <w:p w14:paraId="38DDA2B5" w14:textId="36C1453F" w:rsidR="006305DF" w:rsidRPr="00670819" w:rsidRDefault="006305DF" w:rsidP="005D214B">
            <w:pPr>
              <w:rPr>
                <w:rFonts w:ascii="Arial" w:hAnsi="Arial" w:cs="Arial"/>
                <w:color w:val="000000" w:themeColor="text1"/>
              </w:rPr>
            </w:pPr>
            <w:r w:rsidRPr="00670819">
              <w:rPr>
                <w:rFonts w:ascii="Arial" w:hAnsi="Arial" w:cs="Arial"/>
                <w:color w:val="000000" w:themeColor="text1"/>
              </w:rPr>
              <w:fldChar w:fldCharType="begin">
                <w:ffData>
                  <w:name w:val="CaseACocher2"/>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MURS</w:t>
            </w:r>
          </w:p>
        </w:tc>
        <w:tc>
          <w:tcPr>
            <w:tcW w:w="5529" w:type="dxa"/>
            <w:vAlign w:val="center"/>
          </w:tcPr>
          <w:p w14:paraId="29B7C2A9" w14:textId="6769DD36" w:rsidR="006305DF" w:rsidRPr="00670819" w:rsidRDefault="006305DF" w:rsidP="005D214B">
            <w:pPr>
              <w:rPr>
                <w:rFonts w:ascii="Arial" w:hAnsi="Arial" w:cs="Arial"/>
                <w:color w:val="000000" w:themeColor="text1"/>
              </w:rPr>
            </w:pPr>
            <w:r w:rsidRPr="00670819">
              <w:rPr>
                <w:rFonts w:ascii="Arial" w:hAnsi="Arial" w:cs="Arial"/>
                <w:color w:val="000000" w:themeColor="text1"/>
              </w:rPr>
              <w:t xml:space="preserve">État : </w:t>
            </w:r>
            <w:r w:rsidRPr="00670819">
              <w:rPr>
                <w:rFonts w:ascii="Arial" w:hAnsi="Arial" w:cs="Arial"/>
                <w:color w:val="000000" w:themeColor="text1"/>
              </w:rPr>
              <w:fldChar w:fldCharType="begin">
                <w:ffData>
                  <w:name w:val=""/>
                  <w:enabled/>
                  <w:calcOnExit w:val="0"/>
                  <w:ddList>
                    <w:listEntry w:val=" "/>
                    <w:listEntry w:val="Tapissé"/>
                    <w:listEntry w:val="Peint"/>
                  </w:ddList>
                </w:ffData>
              </w:fldChar>
            </w:r>
            <w:r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p>
          <w:p w14:paraId="09B39D1F" w14:textId="27A6D0F4" w:rsidR="006305DF" w:rsidRPr="00670819" w:rsidRDefault="006305DF" w:rsidP="005D214B">
            <w:pPr>
              <w:rPr>
                <w:rFonts w:ascii="Arial" w:hAnsi="Arial" w:cs="Arial"/>
                <w:color w:val="000000" w:themeColor="text1"/>
              </w:rPr>
            </w:pPr>
            <w:r w:rsidRPr="00670819">
              <w:rPr>
                <w:rFonts w:ascii="Arial" w:hAnsi="Arial" w:cs="Arial"/>
                <w:color w:val="000000" w:themeColor="text1"/>
              </w:rPr>
              <w:t xml:space="preserve">Couleur / Motif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4A9F6BED" w14:textId="4ACE1890" w:rsidR="006305DF" w:rsidRPr="00670819" w:rsidRDefault="006305DF"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3B071895" w14:textId="77777777" w:rsidTr="005D214B">
        <w:tc>
          <w:tcPr>
            <w:tcW w:w="3964" w:type="dxa"/>
            <w:vAlign w:val="center"/>
          </w:tcPr>
          <w:p w14:paraId="4A8C1466" w14:textId="4B1228D0" w:rsidR="006305DF" w:rsidRPr="00670819" w:rsidRDefault="006305DF" w:rsidP="005D214B">
            <w:pPr>
              <w:rPr>
                <w:rFonts w:ascii="Arial" w:hAnsi="Arial" w:cs="Arial"/>
                <w:color w:val="000000" w:themeColor="text1"/>
              </w:rPr>
            </w:pPr>
            <w:r w:rsidRPr="00670819">
              <w:rPr>
                <w:rFonts w:ascii="Arial" w:hAnsi="Arial" w:cs="Arial"/>
                <w:color w:val="000000" w:themeColor="text1"/>
              </w:rPr>
              <w:fldChar w:fldCharType="begin">
                <w:ffData>
                  <w:name w:val="CaseACocher3"/>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PLAINTES</w:t>
            </w:r>
          </w:p>
        </w:tc>
        <w:tc>
          <w:tcPr>
            <w:tcW w:w="5529" w:type="dxa"/>
            <w:vAlign w:val="center"/>
          </w:tcPr>
          <w:p w14:paraId="7AF767DD" w14:textId="5F462E45" w:rsidR="006305DF" w:rsidRPr="00670819" w:rsidRDefault="006305DF" w:rsidP="005D214B">
            <w:pPr>
              <w:rPr>
                <w:rFonts w:ascii="Arial" w:hAnsi="Arial" w:cs="Arial"/>
                <w:color w:val="000000" w:themeColor="text1"/>
              </w:rPr>
            </w:pPr>
            <w:r w:rsidRPr="00670819">
              <w:rPr>
                <w:rFonts w:ascii="Arial" w:hAnsi="Arial" w:cs="Arial"/>
                <w:color w:val="000000" w:themeColor="text1"/>
              </w:rPr>
              <w:t xml:space="preserve">Matériau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00588F30" w14:textId="5405A15E" w:rsidR="006305DF" w:rsidRPr="00670819" w:rsidRDefault="006305DF" w:rsidP="005D214B">
            <w:pPr>
              <w:rPr>
                <w:rFonts w:ascii="Arial" w:hAnsi="Arial" w:cs="Arial"/>
                <w:color w:val="000000" w:themeColor="text1"/>
              </w:rPr>
            </w:pPr>
            <w:r w:rsidRPr="00670819">
              <w:rPr>
                <w:rFonts w:ascii="Arial" w:hAnsi="Arial" w:cs="Arial"/>
                <w:color w:val="000000" w:themeColor="text1"/>
              </w:rPr>
              <w:t xml:space="preserve">Couleur / motif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6079C854" w14:textId="31D24230" w:rsidR="006305DF" w:rsidRPr="00670819" w:rsidRDefault="006305DF"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337EA4D1" w14:textId="77777777" w:rsidTr="005D214B">
        <w:tc>
          <w:tcPr>
            <w:tcW w:w="3964" w:type="dxa"/>
            <w:vAlign w:val="center"/>
          </w:tcPr>
          <w:p w14:paraId="1A46DABB" w14:textId="34C0ED29" w:rsidR="006305DF" w:rsidRPr="00670819" w:rsidRDefault="006305DF" w:rsidP="005D214B">
            <w:pPr>
              <w:rPr>
                <w:rFonts w:ascii="Arial" w:hAnsi="Arial" w:cs="Arial"/>
                <w:color w:val="000000" w:themeColor="text1"/>
              </w:rPr>
            </w:pPr>
            <w:r w:rsidRPr="00670819">
              <w:rPr>
                <w:rFonts w:ascii="Arial" w:hAnsi="Arial" w:cs="Arial"/>
                <w:color w:val="000000" w:themeColor="text1"/>
              </w:rPr>
              <w:fldChar w:fldCharType="begin">
                <w:ffData>
                  <w:name w:val="CaseACocher4"/>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REVETEMENT DE SOL</w:t>
            </w:r>
          </w:p>
        </w:tc>
        <w:tc>
          <w:tcPr>
            <w:tcW w:w="5529" w:type="dxa"/>
            <w:vAlign w:val="center"/>
          </w:tcPr>
          <w:p w14:paraId="2B42002B" w14:textId="00A653EB" w:rsidR="006305DF" w:rsidRPr="00670819" w:rsidRDefault="006305DF" w:rsidP="005D214B">
            <w:pPr>
              <w:rPr>
                <w:rFonts w:ascii="Arial" w:hAnsi="Arial" w:cs="Arial"/>
                <w:color w:val="000000" w:themeColor="text1"/>
              </w:rPr>
            </w:pPr>
            <w:r w:rsidRPr="00670819">
              <w:rPr>
                <w:rFonts w:ascii="Arial" w:hAnsi="Arial" w:cs="Arial"/>
                <w:color w:val="000000" w:themeColor="text1"/>
              </w:rPr>
              <w:t xml:space="preserve">Matériau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1E0D28FF" w14:textId="541B38E6" w:rsidR="006305DF" w:rsidRPr="00670819" w:rsidRDefault="006305DF" w:rsidP="005D214B">
            <w:pPr>
              <w:rPr>
                <w:rFonts w:ascii="Arial" w:hAnsi="Arial" w:cs="Arial"/>
                <w:color w:val="000000" w:themeColor="text1"/>
              </w:rPr>
            </w:pPr>
            <w:r w:rsidRPr="00670819">
              <w:rPr>
                <w:rFonts w:ascii="Arial" w:hAnsi="Arial" w:cs="Arial"/>
                <w:color w:val="000000" w:themeColor="text1"/>
              </w:rPr>
              <w:t xml:space="preserve">Couleur / motif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79EA7B07" w14:textId="6DCB09A6" w:rsidR="006305DF" w:rsidRPr="00670819" w:rsidRDefault="006305DF"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38DD3577" w14:textId="77777777" w:rsidTr="005D214B">
        <w:tc>
          <w:tcPr>
            <w:tcW w:w="3964" w:type="dxa"/>
            <w:vAlign w:val="center"/>
          </w:tcPr>
          <w:p w14:paraId="1C85C7B6" w14:textId="6BE0CAE3" w:rsidR="006305DF" w:rsidRPr="00670819" w:rsidRDefault="006305DF" w:rsidP="005D214B">
            <w:pPr>
              <w:rPr>
                <w:rFonts w:ascii="Arial" w:hAnsi="Arial" w:cs="Arial"/>
                <w:color w:val="000000" w:themeColor="text1"/>
              </w:rPr>
            </w:pPr>
            <w:r w:rsidRPr="00670819">
              <w:rPr>
                <w:rFonts w:ascii="Arial" w:hAnsi="Arial" w:cs="Arial"/>
                <w:color w:val="000000" w:themeColor="text1"/>
              </w:rPr>
              <w:fldChar w:fldCharType="begin">
                <w:ffData>
                  <w:name w:val="CaseACocher5"/>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FENETRES</w:t>
            </w:r>
          </w:p>
        </w:tc>
        <w:tc>
          <w:tcPr>
            <w:tcW w:w="5529" w:type="dxa"/>
            <w:vAlign w:val="center"/>
          </w:tcPr>
          <w:p w14:paraId="534B462A" w14:textId="6682915F" w:rsidR="006305DF" w:rsidRPr="00670819" w:rsidRDefault="006305DF" w:rsidP="005D214B">
            <w:pPr>
              <w:rPr>
                <w:rFonts w:ascii="Arial" w:hAnsi="Arial" w:cs="Arial"/>
                <w:color w:val="000000" w:themeColor="text1"/>
              </w:rPr>
            </w:pPr>
            <w:r w:rsidRPr="00670819">
              <w:rPr>
                <w:rFonts w:ascii="Arial" w:hAnsi="Arial" w:cs="Arial"/>
                <w:color w:val="000000" w:themeColor="text1"/>
              </w:rPr>
              <w:t xml:space="preserve">Matériau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09CFAA2E" w14:textId="0B66F29E" w:rsidR="006305DF" w:rsidRPr="00670819" w:rsidRDefault="006305DF" w:rsidP="005D214B">
            <w:pPr>
              <w:rPr>
                <w:rFonts w:ascii="Arial" w:hAnsi="Arial" w:cs="Arial"/>
                <w:color w:val="000000" w:themeColor="text1"/>
              </w:rPr>
            </w:pPr>
            <w:r w:rsidRPr="00670819">
              <w:rPr>
                <w:rFonts w:ascii="Arial" w:hAnsi="Arial" w:cs="Arial"/>
                <w:color w:val="000000" w:themeColor="text1"/>
              </w:rPr>
              <w:t xml:space="preserve">Couleur / motif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7EC04FEB" w14:textId="514EA414" w:rsidR="006305DF" w:rsidRPr="00670819" w:rsidRDefault="006305DF" w:rsidP="005D214B">
            <w:pPr>
              <w:rPr>
                <w:rFonts w:ascii="Arial" w:hAnsi="Arial" w:cs="Arial"/>
                <w:color w:val="000000" w:themeColor="text1"/>
              </w:rPr>
            </w:pPr>
            <w:r w:rsidRPr="00670819">
              <w:rPr>
                <w:rFonts w:ascii="Arial" w:hAnsi="Arial" w:cs="Arial"/>
                <w:color w:val="000000" w:themeColor="text1"/>
              </w:rPr>
              <w:t xml:space="preserve">Vitrage : </w:t>
            </w:r>
            <w:r w:rsidRPr="00670819">
              <w:rPr>
                <w:rFonts w:ascii="Arial" w:hAnsi="Arial" w:cs="Arial"/>
                <w:color w:val="000000" w:themeColor="text1"/>
              </w:rPr>
              <w:fldChar w:fldCharType="begin">
                <w:ffData>
                  <w:name w:val=""/>
                  <w:enabled/>
                  <w:calcOnExit w:val="0"/>
                  <w:ddList>
                    <w:listEntry w:val=" "/>
                    <w:listEntry w:val="Simple"/>
                    <w:listEntry w:val="Double"/>
                    <w:listEntry w:val="Triple"/>
                  </w:ddList>
                </w:ffData>
              </w:fldChar>
            </w:r>
            <w:r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p>
          <w:p w14:paraId="32C6E6D4" w14:textId="0D48860F" w:rsidR="006305DF" w:rsidRPr="00670819" w:rsidRDefault="006305DF" w:rsidP="005D214B">
            <w:pPr>
              <w:rPr>
                <w:rFonts w:ascii="Arial" w:hAnsi="Arial" w:cs="Arial"/>
                <w:color w:val="000000" w:themeColor="text1"/>
              </w:rPr>
            </w:pPr>
            <w:r w:rsidRPr="00670819">
              <w:rPr>
                <w:rFonts w:ascii="Arial" w:hAnsi="Arial" w:cs="Arial"/>
                <w:color w:val="000000" w:themeColor="text1"/>
              </w:rPr>
              <w:t xml:space="preserve">Serrures : </w:t>
            </w:r>
            <w:r w:rsidRPr="00670819">
              <w:rPr>
                <w:rFonts w:ascii="Arial" w:hAnsi="Arial" w:cs="Arial"/>
                <w:color w:val="000000" w:themeColor="text1"/>
              </w:rPr>
              <w:fldChar w:fldCharType="begin">
                <w:ffData>
                  <w:name w:val=""/>
                  <w:enabled/>
                  <w:calcOnExit w:val="0"/>
                  <w:ddList>
                    <w:listEntry w:val=" "/>
                    <w:listEntry w:val="Ouverture et verouillage facile"/>
                    <w:listEntry w:val="Bloquées"/>
                  </w:ddList>
                </w:ffData>
              </w:fldChar>
            </w:r>
            <w:r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p>
          <w:p w14:paraId="1392219E" w14:textId="1C663EE2" w:rsidR="006305DF" w:rsidRPr="00670819" w:rsidRDefault="006305DF" w:rsidP="005D214B">
            <w:pPr>
              <w:rPr>
                <w:rFonts w:ascii="Arial" w:hAnsi="Arial" w:cs="Arial"/>
                <w:color w:val="000000" w:themeColor="text1"/>
              </w:rPr>
            </w:pPr>
            <w:r w:rsidRPr="00670819">
              <w:rPr>
                <w:rFonts w:ascii="Arial" w:hAnsi="Arial" w:cs="Arial"/>
                <w:color w:val="000000" w:themeColor="text1"/>
              </w:rPr>
              <w:t xml:space="preserve">Charnières : </w:t>
            </w:r>
            <w:r w:rsidRPr="00670819">
              <w:rPr>
                <w:rFonts w:ascii="Arial" w:hAnsi="Arial" w:cs="Arial"/>
                <w:color w:val="000000" w:themeColor="text1"/>
              </w:rPr>
              <w:fldChar w:fldCharType="begin">
                <w:ffData>
                  <w:name w:val=""/>
                  <w:enabled/>
                  <w:calcOnExit w:val="0"/>
                  <w:ddList>
                    <w:listEntry w:val=" "/>
                    <w:listEntry w:val="Ouvrant simple"/>
                    <w:listEntry w:val="Ouvrant simple ET oscillo-battant"/>
                    <w:listEntry w:val="Oscillo-battant"/>
                  </w:ddList>
                </w:ffData>
              </w:fldChar>
            </w:r>
            <w:r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p>
          <w:p w14:paraId="682072A1" w14:textId="6281C9C2" w:rsidR="006305DF" w:rsidRPr="00670819" w:rsidRDefault="006305DF" w:rsidP="005D214B">
            <w:pPr>
              <w:rPr>
                <w:rFonts w:ascii="Arial" w:hAnsi="Arial" w:cs="Arial"/>
                <w:color w:val="000000" w:themeColor="text1"/>
              </w:rPr>
            </w:pPr>
            <w:r w:rsidRPr="00670819">
              <w:rPr>
                <w:rFonts w:ascii="Arial" w:hAnsi="Arial" w:cs="Arial"/>
                <w:color w:val="000000" w:themeColor="text1"/>
              </w:rPr>
              <w:t xml:space="preserve">Matériau des quincailleries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3FDA6839" w14:textId="5481CCC2" w:rsidR="006305DF" w:rsidRPr="00670819" w:rsidRDefault="006305DF"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698627FB" w14:textId="77777777" w:rsidTr="005D214B">
        <w:tc>
          <w:tcPr>
            <w:tcW w:w="3964" w:type="dxa"/>
            <w:vAlign w:val="center"/>
          </w:tcPr>
          <w:p w14:paraId="1958D925" w14:textId="6E7AFC1E" w:rsidR="006305DF" w:rsidRPr="00670819" w:rsidRDefault="006305DF" w:rsidP="005D214B">
            <w:pPr>
              <w:rPr>
                <w:rFonts w:ascii="Arial" w:hAnsi="Arial" w:cs="Arial"/>
                <w:color w:val="000000" w:themeColor="text1"/>
              </w:rPr>
            </w:pPr>
            <w:r w:rsidRPr="00670819">
              <w:rPr>
                <w:rFonts w:ascii="Arial" w:hAnsi="Arial" w:cs="Arial"/>
                <w:color w:val="000000" w:themeColor="text1"/>
              </w:rPr>
              <w:fldChar w:fldCharType="begin">
                <w:ffData>
                  <w:name w:val="CaseACocher6"/>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TABLETTE DE FENETRE</w:t>
            </w:r>
          </w:p>
        </w:tc>
        <w:tc>
          <w:tcPr>
            <w:tcW w:w="5529" w:type="dxa"/>
            <w:vAlign w:val="center"/>
          </w:tcPr>
          <w:p w14:paraId="008F1BCA" w14:textId="1564EBA4" w:rsidR="006305DF" w:rsidRPr="00670819" w:rsidRDefault="006305DF" w:rsidP="005D214B">
            <w:pPr>
              <w:rPr>
                <w:rFonts w:ascii="Arial" w:hAnsi="Arial" w:cs="Arial"/>
                <w:color w:val="000000" w:themeColor="text1"/>
              </w:rPr>
            </w:pPr>
            <w:r w:rsidRPr="00670819">
              <w:rPr>
                <w:rFonts w:ascii="Arial" w:hAnsi="Arial" w:cs="Arial"/>
                <w:color w:val="000000" w:themeColor="text1"/>
              </w:rPr>
              <w:t xml:space="preserve">Matériau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0D29C278" w14:textId="25AAF88F" w:rsidR="006305DF" w:rsidRPr="00670819" w:rsidRDefault="006305DF" w:rsidP="005D214B">
            <w:pPr>
              <w:rPr>
                <w:rFonts w:ascii="Arial" w:hAnsi="Arial" w:cs="Arial"/>
                <w:color w:val="000000" w:themeColor="text1"/>
              </w:rPr>
            </w:pPr>
            <w:r w:rsidRPr="00670819">
              <w:rPr>
                <w:rFonts w:ascii="Arial" w:hAnsi="Arial" w:cs="Arial"/>
                <w:color w:val="000000" w:themeColor="text1"/>
              </w:rPr>
              <w:t xml:space="preserve">Couleur / motif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16161DE9" w14:textId="5D1F6C5C" w:rsidR="006305DF" w:rsidRPr="00670819" w:rsidRDefault="006305DF"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0A565CBF" w14:textId="77777777" w:rsidTr="005D214B">
        <w:tc>
          <w:tcPr>
            <w:tcW w:w="3964" w:type="dxa"/>
            <w:vAlign w:val="center"/>
          </w:tcPr>
          <w:p w14:paraId="5AB8B072" w14:textId="14583EDC" w:rsidR="006305DF" w:rsidRPr="00670819" w:rsidRDefault="006305DF" w:rsidP="005D214B">
            <w:pPr>
              <w:rPr>
                <w:rFonts w:ascii="Arial" w:hAnsi="Arial" w:cs="Arial"/>
                <w:color w:val="000000" w:themeColor="text1"/>
              </w:rPr>
            </w:pPr>
            <w:r w:rsidRPr="00670819">
              <w:rPr>
                <w:rFonts w:ascii="Arial" w:hAnsi="Arial" w:cs="Arial"/>
                <w:color w:val="000000" w:themeColor="text1"/>
              </w:rPr>
              <w:t xml:space="preserve"> </w:t>
            </w:r>
            <w:r w:rsidRPr="00670819">
              <w:rPr>
                <w:rFonts w:ascii="Arial" w:hAnsi="Arial" w:cs="Arial"/>
                <w:color w:val="000000" w:themeColor="text1"/>
              </w:rPr>
              <w:fldChar w:fldCharType="begin">
                <w:ffData>
                  <w:name w:val="CaseACocher7"/>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PORTES :</w:t>
            </w:r>
          </w:p>
        </w:tc>
        <w:tc>
          <w:tcPr>
            <w:tcW w:w="5529" w:type="dxa"/>
            <w:vAlign w:val="center"/>
          </w:tcPr>
          <w:p w14:paraId="7A55E8FE" w14:textId="50D30BAB" w:rsidR="006305DF" w:rsidRPr="00670819" w:rsidRDefault="006305DF" w:rsidP="005D214B">
            <w:pPr>
              <w:rPr>
                <w:rFonts w:ascii="Arial" w:hAnsi="Arial" w:cs="Arial"/>
                <w:color w:val="000000" w:themeColor="text1"/>
              </w:rPr>
            </w:pPr>
            <w:r w:rsidRPr="00670819">
              <w:rPr>
                <w:rFonts w:ascii="Arial" w:hAnsi="Arial" w:cs="Arial"/>
                <w:color w:val="000000" w:themeColor="text1"/>
              </w:rPr>
              <w:t xml:space="preserve">Nombre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4CD84179" w14:textId="29EB5069" w:rsidR="006305DF" w:rsidRPr="00670819" w:rsidRDefault="006305DF" w:rsidP="005D214B">
            <w:pPr>
              <w:rPr>
                <w:rFonts w:ascii="Arial" w:hAnsi="Arial" w:cs="Arial"/>
                <w:color w:val="000000" w:themeColor="text1"/>
              </w:rPr>
            </w:pPr>
            <w:r w:rsidRPr="00670819">
              <w:rPr>
                <w:rFonts w:ascii="Arial" w:hAnsi="Arial" w:cs="Arial"/>
                <w:color w:val="000000" w:themeColor="text1"/>
              </w:rPr>
              <w:t xml:space="preserve">Matériau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1F5499B3" w14:textId="01DB9BE5" w:rsidR="006305DF" w:rsidRPr="00670819" w:rsidRDefault="006305DF" w:rsidP="005D214B">
            <w:pPr>
              <w:rPr>
                <w:rFonts w:ascii="Arial" w:hAnsi="Arial" w:cs="Arial"/>
                <w:color w:val="000000" w:themeColor="text1"/>
              </w:rPr>
            </w:pPr>
            <w:r w:rsidRPr="00670819">
              <w:rPr>
                <w:rFonts w:ascii="Arial" w:hAnsi="Arial" w:cs="Arial"/>
                <w:color w:val="000000" w:themeColor="text1"/>
              </w:rPr>
              <w:t xml:space="preserve">Couleur / motif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0B991A3C" w14:textId="2F335561" w:rsidR="006305DF" w:rsidRPr="00670819" w:rsidRDefault="006305DF" w:rsidP="005D214B">
            <w:pPr>
              <w:rPr>
                <w:rFonts w:ascii="Arial" w:hAnsi="Arial" w:cs="Arial"/>
                <w:color w:val="000000" w:themeColor="text1"/>
              </w:rPr>
            </w:pPr>
            <w:r w:rsidRPr="00670819">
              <w:rPr>
                <w:rFonts w:ascii="Arial" w:hAnsi="Arial" w:cs="Arial"/>
                <w:color w:val="000000" w:themeColor="text1"/>
              </w:rPr>
              <w:t xml:space="preserve">Nombre de clé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0B9017BD" w14:textId="60E6B16D" w:rsidR="006305DF" w:rsidRPr="00670819" w:rsidRDefault="006305DF" w:rsidP="005D214B">
            <w:pPr>
              <w:rPr>
                <w:rFonts w:ascii="Arial" w:hAnsi="Arial" w:cs="Arial"/>
                <w:color w:val="000000" w:themeColor="text1"/>
              </w:rPr>
            </w:pPr>
            <w:r w:rsidRPr="00670819">
              <w:rPr>
                <w:rFonts w:ascii="Arial" w:hAnsi="Arial" w:cs="Arial"/>
                <w:color w:val="000000" w:themeColor="text1"/>
              </w:rPr>
              <w:t xml:space="preserve">Matériau des quincailleries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31EB5A05" w14:textId="77777777" w:rsidR="006305DF" w:rsidRPr="00670819" w:rsidRDefault="006305DF" w:rsidP="005D214B">
            <w:pPr>
              <w:rPr>
                <w:rFonts w:ascii="Arial" w:hAnsi="Arial" w:cs="Arial"/>
                <w:color w:val="000000" w:themeColor="text1"/>
              </w:rPr>
            </w:pPr>
          </w:p>
        </w:tc>
        <w:tc>
          <w:tcPr>
            <w:tcW w:w="3685" w:type="dxa"/>
          </w:tcPr>
          <w:p w14:paraId="2CE939AD" w14:textId="3E296A3D" w:rsidR="006305DF" w:rsidRPr="00670819" w:rsidRDefault="006305DF"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64BA1CB7" w14:textId="77777777" w:rsidTr="005D214B">
        <w:tc>
          <w:tcPr>
            <w:tcW w:w="3964" w:type="dxa"/>
            <w:vAlign w:val="center"/>
          </w:tcPr>
          <w:p w14:paraId="2E30B606" w14:textId="2226F31C" w:rsidR="006305DF" w:rsidRPr="00670819" w:rsidRDefault="006305DF" w:rsidP="005D214B">
            <w:pPr>
              <w:rPr>
                <w:rFonts w:ascii="Arial" w:hAnsi="Arial" w:cs="Arial"/>
                <w:color w:val="000000" w:themeColor="text1"/>
              </w:rPr>
            </w:pPr>
            <w:r w:rsidRPr="00670819">
              <w:rPr>
                <w:rFonts w:ascii="Arial" w:hAnsi="Arial" w:cs="Arial"/>
                <w:color w:val="000000" w:themeColor="text1"/>
              </w:rPr>
              <w:fldChar w:fldCharType="begin">
                <w:ffData>
                  <w:name w:val="CaseACocher8"/>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VOLETS/STORES</w:t>
            </w:r>
          </w:p>
        </w:tc>
        <w:tc>
          <w:tcPr>
            <w:tcW w:w="5529" w:type="dxa"/>
            <w:vAlign w:val="center"/>
          </w:tcPr>
          <w:p w14:paraId="1DC3C538" w14:textId="2EBAC3B5" w:rsidR="006305DF" w:rsidRPr="00670819" w:rsidRDefault="006305DF" w:rsidP="005D214B">
            <w:pPr>
              <w:rPr>
                <w:rFonts w:ascii="Arial" w:hAnsi="Arial" w:cs="Arial"/>
                <w:color w:val="000000" w:themeColor="text1"/>
              </w:rPr>
            </w:pPr>
            <w:r w:rsidRPr="00670819">
              <w:rPr>
                <w:rFonts w:ascii="Arial" w:hAnsi="Arial" w:cs="Arial"/>
                <w:color w:val="000000" w:themeColor="text1"/>
              </w:rPr>
              <w:t xml:space="preserve">Matériau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7A71C24B" w14:textId="73B2917F" w:rsidR="006305DF" w:rsidRPr="00670819" w:rsidRDefault="006305DF" w:rsidP="005D214B">
            <w:pPr>
              <w:rPr>
                <w:rFonts w:ascii="Arial" w:hAnsi="Arial" w:cs="Arial"/>
                <w:color w:val="000000" w:themeColor="text1"/>
              </w:rPr>
            </w:pPr>
            <w:r w:rsidRPr="00670819">
              <w:rPr>
                <w:rFonts w:ascii="Arial" w:hAnsi="Arial" w:cs="Arial"/>
                <w:color w:val="000000" w:themeColor="text1"/>
              </w:rPr>
              <w:t xml:space="preserve">Couleur / motif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7937A5FD" w14:textId="53CC50BF" w:rsidR="006305DF" w:rsidRPr="00670819" w:rsidRDefault="006305DF" w:rsidP="005D214B">
            <w:pPr>
              <w:rPr>
                <w:rFonts w:ascii="Arial" w:hAnsi="Arial" w:cs="Arial"/>
                <w:color w:val="000000" w:themeColor="text1"/>
              </w:rPr>
            </w:pPr>
            <w:r w:rsidRPr="00670819">
              <w:rPr>
                <w:rFonts w:ascii="Arial" w:hAnsi="Arial" w:cs="Arial"/>
                <w:color w:val="000000" w:themeColor="text1"/>
              </w:rPr>
              <w:t xml:space="preserve">En état de fonctionnement : </w:t>
            </w:r>
            <w:r w:rsidRPr="00670819">
              <w:rPr>
                <w:rFonts w:ascii="Arial" w:hAnsi="Arial" w:cs="Arial"/>
                <w:color w:val="000000" w:themeColor="text1"/>
              </w:rPr>
              <w:fldChar w:fldCharType="begin">
                <w:ffData>
                  <w:name w:val=""/>
                  <w:enabled/>
                  <w:calcOnExit w:val="0"/>
                  <w:ddList>
                    <w:listEntry w:val=" "/>
                    <w:listEntry w:val="Oui"/>
                    <w:listEntry w:val="Non"/>
                  </w:ddList>
                </w:ffData>
              </w:fldChar>
            </w:r>
            <w:r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p>
        </w:tc>
        <w:tc>
          <w:tcPr>
            <w:tcW w:w="3685" w:type="dxa"/>
          </w:tcPr>
          <w:p w14:paraId="66E7C694" w14:textId="108FAEFA" w:rsidR="006305DF" w:rsidRPr="00670819" w:rsidRDefault="006305DF"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18C096AB" w14:textId="77777777" w:rsidTr="005D214B">
        <w:tc>
          <w:tcPr>
            <w:tcW w:w="3964" w:type="dxa"/>
            <w:vAlign w:val="center"/>
          </w:tcPr>
          <w:p w14:paraId="52EC8979" w14:textId="77AD98AA" w:rsidR="006305DF" w:rsidRPr="00670819" w:rsidRDefault="006305DF" w:rsidP="005D214B">
            <w:pPr>
              <w:rPr>
                <w:rFonts w:ascii="Arial" w:hAnsi="Arial" w:cs="Arial"/>
                <w:color w:val="000000" w:themeColor="text1"/>
              </w:rPr>
            </w:pPr>
            <w:r w:rsidRPr="00670819">
              <w:rPr>
                <w:rFonts w:ascii="Arial" w:hAnsi="Arial" w:cs="Arial"/>
                <w:color w:val="000000" w:themeColor="text1"/>
              </w:rPr>
              <w:fldChar w:fldCharType="begin">
                <w:ffData>
                  <w:name w:val="CaseACocher9"/>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POINT LUMINEUX</w:t>
            </w:r>
          </w:p>
        </w:tc>
        <w:tc>
          <w:tcPr>
            <w:tcW w:w="5529" w:type="dxa"/>
            <w:vAlign w:val="center"/>
          </w:tcPr>
          <w:p w14:paraId="5762BD80" w14:textId="587F0AFE" w:rsidR="006305DF" w:rsidRPr="00670819" w:rsidRDefault="006305DF" w:rsidP="005D214B">
            <w:pPr>
              <w:rPr>
                <w:rFonts w:ascii="Arial" w:hAnsi="Arial" w:cs="Arial"/>
                <w:color w:val="000000" w:themeColor="text1"/>
              </w:rPr>
            </w:pPr>
            <w:r w:rsidRPr="00670819">
              <w:rPr>
                <w:rFonts w:ascii="Arial" w:hAnsi="Arial" w:cs="Arial"/>
                <w:color w:val="000000" w:themeColor="text1"/>
              </w:rPr>
              <w:t xml:space="preserve">Nombre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020CA97A" w14:textId="35FF439E" w:rsidR="006305DF" w:rsidRPr="00670819" w:rsidRDefault="006305DF" w:rsidP="005D214B">
            <w:pPr>
              <w:rPr>
                <w:rFonts w:ascii="Arial" w:hAnsi="Arial" w:cs="Arial"/>
                <w:color w:val="000000" w:themeColor="text1"/>
              </w:rPr>
            </w:pPr>
            <w:r w:rsidRPr="00670819">
              <w:rPr>
                <w:rFonts w:ascii="Arial" w:hAnsi="Arial" w:cs="Arial"/>
                <w:color w:val="000000" w:themeColor="text1"/>
              </w:rPr>
              <w:t xml:space="preserve">Type : </w:t>
            </w:r>
            <w:r w:rsidRPr="00670819">
              <w:rPr>
                <w:rFonts w:ascii="Arial" w:hAnsi="Arial" w:cs="Arial"/>
                <w:color w:val="000000" w:themeColor="text1"/>
              </w:rPr>
              <w:fldChar w:fldCharType="begin">
                <w:ffData>
                  <w:name w:val=""/>
                  <w:enabled/>
                  <w:calcOnExit w:val="0"/>
                  <w:ddList>
                    <w:listEntry w:val=" "/>
                    <w:listEntry w:val="Luminaire"/>
                    <w:listEntry w:val="Spot"/>
                    <w:listEntry w:val="Fil d'attente"/>
                    <w:listEntry w:val="Lustre"/>
                  </w:ddList>
                </w:ffData>
              </w:fldChar>
            </w:r>
            <w:r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p>
        </w:tc>
        <w:tc>
          <w:tcPr>
            <w:tcW w:w="3685" w:type="dxa"/>
          </w:tcPr>
          <w:p w14:paraId="3ACE55DB" w14:textId="46A3CF42" w:rsidR="006305DF" w:rsidRPr="00670819" w:rsidRDefault="006305DF"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33A8EBE6" w14:textId="77777777" w:rsidTr="005D214B">
        <w:tc>
          <w:tcPr>
            <w:tcW w:w="3964" w:type="dxa"/>
            <w:vAlign w:val="center"/>
          </w:tcPr>
          <w:p w14:paraId="2F60DC03" w14:textId="36D52389" w:rsidR="006305DF" w:rsidRPr="00670819" w:rsidRDefault="006305DF" w:rsidP="005D214B">
            <w:pPr>
              <w:rPr>
                <w:rFonts w:ascii="Arial" w:hAnsi="Arial" w:cs="Arial"/>
                <w:color w:val="000000" w:themeColor="text1"/>
              </w:rPr>
            </w:pPr>
            <w:r w:rsidRPr="00670819">
              <w:rPr>
                <w:rFonts w:ascii="Arial" w:hAnsi="Arial" w:cs="Arial"/>
                <w:color w:val="000000" w:themeColor="text1"/>
              </w:rPr>
              <w:fldChar w:fldCharType="begin">
                <w:ffData>
                  <w:name w:val="CaseACocher10"/>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AMPOULE</w:t>
            </w:r>
          </w:p>
        </w:tc>
        <w:tc>
          <w:tcPr>
            <w:tcW w:w="5529" w:type="dxa"/>
            <w:vAlign w:val="center"/>
          </w:tcPr>
          <w:p w14:paraId="31E53A47" w14:textId="2CD8B1F9" w:rsidR="006305DF" w:rsidRPr="00670819" w:rsidRDefault="006305DF" w:rsidP="005D214B">
            <w:pPr>
              <w:rPr>
                <w:rFonts w:ascii="Arial" w:hAnsi="Arial" w:cs="Arial"/>
                <w:color w:val="000000" w:themeColor="text1"/>
              </w:rPr>
            </w:pPr>
            <w:r w:rsidRPr="00670819">
              <w:rPr>
                <w:rFonts w:ascii="Arial" w:hAnsi="Arial" w:cs="Arial"/>
                <w:color w:val="000000" w:themeColor="text1"/>
              </w:rPr>
              <w:t xml:space="preserve">Nombre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41F991CE" w14:textId="6FA90C8A" w:rsidR="006305DF" w:rsidRPr="00670819" w:rsidRDefault="006305DF" w:rsidP="005D214B">
            <w:pPr>
              <w:rPr>
                <w:rFonts w:ascii="Arial" w:hAnsi="Arial" w:cs="Arial"/>
                <w:color w:val="000000" w:themeColor="text1"/>
              </w:rPr>
            </w:pPr>
            <w:r w:rsidRPr="00670819">
              <w:rPr>
                <w:rFonts w:ascii="Arial" w:hAnsi="Arial" w:cs="Arial"/>
                <w:color w:val="000000" w:themeColor="text1"/>
              </w:rPr>
              <w:t xml:space="preserve">Type : </w:t>
            </w:r>
            <w:r w:rsidRPr="00670819">
              <w:rPr>
                <w:rFonts w:ascii="Arial" w:hAnsi="Arial" w:cs="Arial"/>
                <w:color w:val="000000" w:themeColor="text1"/>
              </w:rPr>
              <w:fldChar w:fldCharType="begin">
                <w:ffData>
                  <w:name w:val=""/>
                  <w:enabled/>
                  <w:calcOnExit w:val="0"/>
                  <w:ddList>
                    <w:listEntry w:val=" "/>
                    <w:listEntry w:val="Led"/>
                    <w:listEntry w:val="Halogène"/>
                    <w:listEntry w:val="Électronique"/>
                  </w:ddList>
                </w:ffData>
              </w:fldChar>
            </w:r>
            <w:r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p>
        </w:tc>
        <w:tc>
          <w:tcPr>
            <w:tcW w:w="3685" w:type="dxa"/>
          </w:tcPr>
          <w:p w14:paraId="1E5B67C6" w14:textId="2EB3AC67" w:rsidR="006305DF" w:rsidRPr="00670819" w:rsidRDefault="006305DF"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4D06D172" w14:textId="77777777" w:rsidTr="005D214B">
        <w:tc>
          <w:tcPr>
            <w:tcW w:w="3964" w:type="dxa"/>
            <w:vAlign w:val="center"/>
          </w:tcPr>
          <w:p w14:paraId="726EAFA4" w14:textId="62AF4333" w:rsidR="006305DF" w:rsidRPr="00670819" w:rsidRDefault="006305DF" w:rsidP="005D214B">
            <w:pPr>
              <w:rPr>
                <w:rFonts w:ascii="Arial" w:hAnsi="Arial" w:cs="Arial"/>
                <w:color w:val="000000" w:themeColor="text1"/>
              </w:rPr>
            </w:pPr>
            <w:r w:rsidRPr="00670819">
              <w:rPr>
                <w:rFonts w:ascii="Arial" w:hAnsi="Arial" w:cs="Arial"/>
                <w:color w:val="000000" w:themeColor="text1"/>
              </w:rPr>
              <w:fldChar w:fldCharType="begin">
                <w:ffData>
                  <w:name w:val="CaseACocher11"/>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PRISES</w:t>
            </w:r>
          </w:p>
        </w:tc>
        <w:tc>
          <w:tcPr>
            <w:tcW w:w="5529" w:type="dxa"/>
            <w:vAlign w:val="center"/>
          </w:tcPr>
          <w:p w14:paraId="1B5525A9" w14:textId="4AE8562B" w:rsidR="006305DF" w:rsidRPr="00670819" w:rsidRDefault="006305DF" w:rsidP="005D214B">
            <w:pPr>
              <w:rPr>
                <w:rFonts w:ascii="Arial" w:hAnsi="Arial" w:cs="Arial"/>
                <w:color w:val="000000" w:themeColor="text1"/>
              </w:rPr>
            </w:pPr>
            <w:r w:rsidRPr="00670819">
              <w:rPr>
                <w:rFonts w:ascii="Arial" w:hAnsi="Arial" w:cs="Arial"/>
                <w:color w:val="000000" w:themeColor="text1"/>
              </w:rPr>
              <w:t xml:space="preserve">Nombre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2C927A45" w14:textId="5A6FDC04" w:rsidR="006305DF" w:rsidRPr="00670819" w:rsidRDefault="006305DF" w:rsidP="005D214B">
            <w:pPr>
              <w:rPr>
                <w:rFonts w:ascii="Arial" w:hAnsi="Arial" w:cs="Arial"/>
                <w:color w:val="000000" w:themeColor="text1"/>
              </w:rPr>
            </w:pPr>
            <w:r w:rsidRPr="00670819">
              <w:rPr>
                <w:rFonts w:ascii="Arial" w:hAnsi="Arial" w:cs="Arial"/>
                <w:color w:val="000000" w:themeColor="text1"/>
              </w:rPr>
              <w:lastRenderedPageBreak/>
              <w:t xml:space="preserve">Type : </w:t>
            </w:r>
            <w:r w:rsidRPr="00670819">
              <w:rPr>
                <w:rFonts w:ascii="Arial" w:hAnsi="Arial" w:cs="Arial"/>
                <w:color w:val="000000" w:themeColor="text1"/>
              </w:rPr>
              <w:fldChar w:fldCharType="begin">
                <w:ffData>
                  <w:name w:val=""/>
                  <w:enabled/>
                  <w:calcOnExit w:val="0"/>
                  <w:ddList>
                    <w:listEntry w:val=" "/>
                    <w:listEntry w:val="Non encastrées"/>
                    <w:listEntry w:val="Encastrées"/>
                  </w:ddList>
                </w:ffData>
              </w:fldChar>
            </w:r>
            <w:r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p>
          <w:p w14:paraId="0A69738C" w14:textId="4F7A0D8E" w:rsidR="006305DF" w:rsidRPr="00670819" w:rsidRDefault="006305DF" w:rsidP="005D214B">
            <w:pPr>
              <w:rPr>
                <w:rFonts w:ascii="Arial" w:hAnsi="Arial" w:cs="Arial"/>
                <w:color w:val="000000" w:themeColor="text1"/>
              </w:rPr>
            </w:pPr>
            <w:r w:rsidRPr="00670819">
              <w:rPr>
                <w:rFonts w:ascii="Arial" w:hAnsi="Arial" w:cs="Arial"/>
                <w:color w:val="000000" w:themeColor="text1"/>
              </w:rPr>
              <w:t xml:space="preserve">Couleur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0A828A78" w14:textId="4090AE55" w:rsidR="006305DF" w:rsidRPr="00670819" w:rsidRDefault="006305DF" w:rsidP="005D214B">
            <w:pPr>
              <w:rPr>
                <w:rFonts w:ascii="Arial" w:hAnsi="Arial" w:cs="Arial"/>
                <w:color w:val="000000" w:themeColor="text1"/>
              </w:rPr>
            </w:pPr>
            <w:r w:rsidRPr="00670819">
              <w:rPr>
                <w:rFonts w:ascii="Arial" w:hAnsi="Arial" w:cs="Arial"/>
                <w:color w:val="000000" w:themeColor="text1"/>
              </w:rPr>
              <w:lastRenderedPageBreak/>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44700933" w14:textId="77777777" w:rsidTr="005D214B">
        <w:tc>
          <w:tcPr>
            <w:tcW w:w="3964" w:type="dxa"/>
            <w:vAlign w:val="center"/>
          </w:tcPr>
          <w:p w14:paraId="199DD091" w14:textId="2B57BA62" w:rsidR="006305DF" w:rsidRPr="00670819" w:rsidRDefault="006305DF" w:rsidP="005D214B">
            <w:pPr>
              <w:rPr>
                <w:rFonts w:ascii="Arial" w:hAnsi="Arial" w:cs="Arial"/>
                <w:color w:val="000000" w:themeColor="text1"/>
              </w:rPr>
            </w:pPr>
            <w:r w:rsidRPr="00670819">
              <w:rPr>
                <w:rFonts w:ascii="Arial" w:hAnsi="Arial" w:cs="Arial"/>
                <w:color w:val="000000" w:themeColor="text1"/>
              </w:rPr>
              <w:fldChar w:fldCharType="begin">
                <w:ffData>
                  <w:name w:val="CaseACocher12"/>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INTERRUPTEUR</w:t>
            </w:r>
          </w:p>
        </w:tc>
        <w:tc>
          <w:tcPr>
            <w:tcW w:w="5529" w:type="dxa"/>
            <w:vAlign w:val="center"/>
          </w:tcPr>
          <w:p w14:paraId="56570F75" w14:textId="15A3AB0D" w:rsidR="006305DF" w:rsidRPr="00670819" w:rsidRDefault="006305DF" w:rsidP="005D214B">
            <w:pPr>
              <w:rPr>
                <w:rFonts w:ascii="Arial" w:hAnsi="Arial" w:cs="Arial"/>
                <w:color w:val="000000" w:themeColor="text1"/>
              </w:rPr>
            </w:pPr>
            <w:r w:rsidRPr="00670819">
              <w:rPr>
                <w:rFonts w:ascii="Arial" w:hAnsi="Arial" w:cs="Arial"/>
                <w:color w:val="000000" w:themeColor="text1"/>
              </w:rPr>
              <w:t xml:space="preserve">Nombre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64F8F1F7" w14:textId="04B0FCDB" w:rsidR="006305DF" w:rsidRPr="00670819" w:rsidRDefault="006305DF" w:rsidP="005D214B">
            <w:pPr>
              <w:rPr>
                <w:rFonts w:ascii="Arial" w:hAnsi="Arial" w:cs="Arial"/>
                <w:color w:val="000000" w:themeColor="text1"/>
              </w:rPr>
            </w:pPr>
            <w:r w:rsidRPr="00670819">
              <w:rPr>
                <w:rFonts w:ascii="Arial" w:hAnsi="Arial" w:cs="Arial"/>
                <w:color w:val="000000" w:themeColor="text1"/>
              </w:rPr>
              <w:t xml:space="preserve">Couleur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3D67713D" w14:textId="1B9BFDD2" w:rsidR="006305DF" w:rsidRPr="00670819" w:rsidRDefault="006305DF"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0DE5E5FC" w14:textId="77777777" w:rsidTr="005D214B">
        <w:tc>
          <w:tcPr>
            <w:tcW w:w="3964" w:type="dxa"/>
            <w:vAlign w:val="center"/>
          </w:tcPr>
          <w:p w14:paraId="6BB0B0FA" w14:textId="196BB4F9" w:rsidR="006305DF" w:rsidRPr="00670819" w:rsidRDefault="006305DF" w:rsidP="005D214B">
            <w:pPr>
              <w:rPr>
                <w:rFonts w:ascii="Arial" w:hAnsi="Arial" w:cs="Arial"/>
                <w:color w:val="000000" w:themeColor="text1"/>
              </w:rPr>
            </w:pPr>
            <w:r w:rsidRPr="00670819">
              <w:rPr>
                <w:rFonts w:ascii="Arial" w:hAnsi="Arial" w:cs="Arial"/>
                <w:color w:val="000000" w:themeColor="text1"/>
              </w:rPr>
              <w:fldChar w:fldCharType="begin">
                <w:ffData>
                  <w:name w:val="CaseACocher16"/>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CHAUFFAGE</w:t>
            </w:r>
          </w:p>
        </w:tc>
        <w:tc>
          <w:tcPr>
            <w:tcW w:w="5529" w:type="dxa"/>
            <w:vAlign w:val="center"/>
          </w:tcPr>
          <w:p w14:paraId="74824647" w14:textId="2483E1BD" w:rsidR="006305DF" w:rsidRPr="00670819" w:rsidRDefault="006305DF" w:rsidP="005D214B">
            <w:pPr>
              <w:rPr>
                <w:rFonts w:ascii="Arial" w:hAnsi="Arial" w:cs="Arial"/>
                <w:color w:val="000000" w:themeColor="text1"/>
              </w:rPr>
            </w:pPr>
            <w:r w:rsidRPr="00670819">
              <w:rPr>
                <w:rFonts w:ascii="Arial" w:hAnsi="Arial" w:cs="Arial"/>
                <w:color w:val="000000" w:themeColor="text1"/>
              </w:rPr>
              <w:t xml:space="preserve">Type : </w:t>
            </w:r>
            <w:r w:rsidRPr="00670819">
              <w:rPr>
                <w:rFonts w:ascii="Arial" w:hAnsi="Arial" w:cs="Arial"/>
                <w:color w:val="000000" w:themeColor="text1"/>
              </w:rPr>
              <w:fldChar w:fldCharType="begin">
                <w:ffData>
                  <w:name w:val="Texte5"/>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44CEFB5E" w14:textId="780A216F" w:rsidR="006305DF" w:rsidRPr="00670819" w:rsidRDefault="006305DF" w:rsidP="005D214B">
            <w:pPr>
              <w:rPr>
                <w:rFonts w:ascii="Arial" w:hAnsi="Arial" w:cs="Arial"/>
                <w:color w:val="000000" w:themeColor="text1"/>
              </w:rPr>
            </w:pPr>
            <w:r w:rsidRPr="00670819">
              <w:rPr>
                <w:rFonts w:ascii="Arial" w:hAnsi="Arial" w:cs="Arial"/>
                <w:color w:val="000000" w:themeColor="text1"/>
              </w:rPr>
              <w:t xml:space="preserve">Matériau : </w:t>
            </w:r>
            <w:r w:rsidRPr="00670819">
              <w:rPr>
                <w:rFonts w:ascii="Arial" w:hAnsi="Arial" w:cs="Arial"/>
                <w:color w:val="000000" w:themeColor="text1"/>
              </w:rPr>
              <w:fldChar w:fldCharType="begin">
                <w:ffData>
                  <w:name w:val="Texte6"/>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538E1C70" w14:textId="3486CCB0" w:rsidR="006305DF" w:rsidRPr="00670819" w:rsidRDefault="006305DF"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147C849E" w14:textId="77777777" w:rsidTr="005D214B">
        <w:tc>
          <w:tcPr>
            <w:tcW w:w="3964" w:type="dxa"/>
            <w:vAlign w:val="center"/>
          </w:tcPr>
          <w:p w14:paraId="47B49A3C" w14:textId="2DD4D269" w:rsidR="006305DF" w:rsidRPr="00670819" w:rsidRDefault="006305DF" w:rsidP="005D214B">
            <w:pPr>
              <w:rPr>
                <w:rFonts w:ascii="Arial" w:hAnsi="Arial" w:cs="Arial"/>
                <w:color w:val="000000" w:themeColor="text1"/>
              </w:rPr>
            </w:pPr>
            <w:r w:rsidRPr="00670819">
              <w:rPr>
                <w:rFonts w:ascii="Arial" w:hAnsi="Arial" w:cs="Arial"/>
                <w:color w:val="000000" w:themeColor="text1"/>
              </w:rPr>
              <w:fldChar w:fldCharType="begin">
                <w:ffData>
                  <w:name w:val="CaseACocher17"/>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RADIATEURS</w:t>
            </w:r>
          </w:p>
        </w:tc>
        <w:tc>
          <w:tcPr>
            <w:tcW w:w="5529" w:type="dxa"/>
            <w:vAlign w:val="center"/>
          </w:tcPr>
          <w:p w14:paraId="768DD7A5" w14:textId="3EF9BFFF" w:rsidR="006305DF" w:rsidRPr="00670819" w:rsidRDefault="006305DF" w:rsidP="005D214B">
            <w:pPr>
              <w:rPr>
                <w:rFonts w:ascii="Arial" w:hAnsi="Arial" w:cs="Arial"/>
                <w:color w:val="000000" w:themeColor="text1"/>
              </w:rPr>
            </w:pPr>
            <w:r w:rsidRPr="00670819">
              <w:rPr>
                <w:rFonts w:ascii="Arial" w:hAnsi="Arial" w:cs="Arial"/>
                <w:color w:val="000000" w:themeColor="text1"/>
              </w:rPr>
              <w:t xml:space="preserve">Nombre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3A96CBB4" w14:textId="62ECE61B" w:rsidR="006305DF" w:rsidRPr="00670819" w:rsidRDefault="006305DF" w:rsidP="005D214B">
            <w:pPr>
              <w:rPr>
                <w:rFonts w:ascii="Arial" w:hAnsi="Arial" w:cs="Arial"/>
                <w:color w:val="000000" w:themeColor="text1"/>
              </w:rPr>
            </w:pPr>
            <w:r w:rsidRPr="00670819">
              <w:rPr>
                <w:rFonts w:ascii="Arial" w:hAnsi="Arial" w:cs="Arial"/>
                <w:color w:val="000000" w:themeColor="text1"/>
              </w:rPr>
              <w:t xml:space="preserve">Couleur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46118E7C" w14:textId="22C9E2CB" w:rsidR="006305DF" w:rsidRPr="00670819" w:rsidRDefault="006305DF" w:rsidP="005D214B">
            <w:pPr>
              <w:rPr>
                <w:rFonts w:ascii="Arial" w:hAnsi="Arial" w:cs="Arial"/>
                <w:color w:val="000000" w:themeColor="text1"/>
              </w:rPr>
            </w:pPr>
            <w:r w:rsidRPr="00670819">
              <w:rPr>
                <w:rFonts w:ascii="Arial" w:hAnsi="Arial" w:cs="Arial"/>
                <w:color w:val="000000" w:themeColor="text1"/>
              </w:rPr>
              <w:t xml:space="preserve">Vanne : </w:t>
            </w:r>
            <w:r w:rsidRPr="00670819">
              <w:rPr>
                <w:rFonts w:ascii="Arial" w:hAnsi="Arial" w:cs="Arial"/>
                <w:color w:val="000000" w:themeColor="text1"/>
              </w:rPr>
              <w:fldChar w:fldCharType="begin">
                <w:ffData>
                  <w:name w:val="Texte7"/>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2A93F993" w14:textId="5A9672CD" w:rsidR="006305DF" w:rsidRPr="00670819" w:rsidRDefault="006305DF" w:rsidP="005D214B">
            <w:pPr>
              <w:rPr>
                <w:rFonts w:ascii="Arial" w:hAnsi="Arial" w:cs="Arial"/>
                <w:color w:val="000000" w:themeColor="text1"/>
              </w:rPr>
            </w:pPr>
            <w:r w:rsidRPr="00670819">
              <w:rPr>
                <w:rFonts w:ascii="Arial" w:hAnsi="Arial" w:cs="Arial"/>
                <w:color w:val="000000" w:themeColor="text1"/>
              </w:rPr>
              <w:t xml:space="preserve">Calorimètres : </w:t>
            </w:r>
            <w:r w:rsidRPr="00670819">
              <w:rPr>
                <w:rFonts w:ascii="Arial" w:hAnsi="Arial" w:cs="Arial"/>
                <w:color w:val="000000" w:themeColor="text1"/>
              </w:rPr>
              <w:fldChar w:fldCharType="begin">
                <w:ffData>
                  <w:name w:val="Texte8"/>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09DA3DAB" w14:textId="32DC6F7C" w:rsidR="006305DF" w:rsidRPr="00670819" w:rsidRDefault="006305DF"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305DF" w:rsidRPr="00670819" w14:paraId="30E6AB9E" w14:textId="77777777" w:rsidTr="005D214B">
        <w:tc>
          <w:tcPr>
            <w:tcW w:w="3964" w:type="dxa"/>
            <w:vAlign w:val="center"/>
          </w:tcPr>
          <w:p w14:paraId="1FA9C39A" w14:textId="7C3D138F" w:rsidR="006305DF" w:rsidRPr="00670819" w:rsidRDefault="006305DF" w:rsidP="005D214B">
            <w:pPr>
              <w:rPr>
                <w:rFonts w:ascii="Arial" w:hAnsi="Arial" w:cs="Arial"/>
                <w:color w:val="000000" w:themeColor="text1"/>
              </w:rPr>
            </w:pPr>
            <w:r w:rsidRPr="00670819">
              <w:rPr>
                <w:rFonts w:ascii="Arial" w:hAnsi="Arial" w:cs="Arial"/>
                <w:color w:val="000000" w:themeColor="text1"/>
              </w:rPr>
              <w:fldChar w:fldCharType="begin">
                <w:ffData>
                  <w:name w:val="CaseACocher18"/>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AUTRE : </w:t>
            </w:r>
            <w:r w:rsidRPr="00670819">
              <w:rPr>
                <w:rFonts w:ascii="Arial" w:hAnsi="Arial" w:cs="Arial"/>
                <w:color w:val="000000" w:themeColor="text1"/>
              </w:rPr>
              <w:fldChar w:fldCharType="begin">
                <w:ffData>
                  <w:name w:val="Texte11"/>
                  <w:enabled/>
                  <w:calcOnExit w:val="0"/>
                  <w:textInput>
                    <w:format w:val="Capitales"/>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5529" w:type="dxa"/>
            <w:vAlign w:val="center"/>
          </w:tcPr>
          <w:p w14:paraId="4EC1AEE8" w14:textId="309707EE" w:rsidR="006305DF" w:rsidRPr="00670819" w:rsidRDefault="006305DF" w:rsidP="005D214B">
            <w:pPr>
              <w:rPr>
                <w:rFonts w:ascii="Arial" w:hAnsi="Arial" w:cs="Arial"/>
                <w:color w:val="000000" w:themeColor="text1"/>
              </w:rPr>
            </w:pPr>
            <w:r w:rsidRPr="00670819">
              <w:rPr>
                <w:rFonts w:ascii="Arial" w:hAnsi="Arial" w:cs="Arial"/>
                <w:color w:val="000000" w:themeColor="text1"/>
              </w:rPr>
              <w:fldChar w:fldCharType="begin">
                <w:ffData>
                  <w:name w:val="Texte12"/>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775FCA74" w14:textId="0BCB5448" w:rsidR="006305DF" w:rsidRPr="00670819" w:rsidRDefault="006305DF" w:rsidP="005D214B">
            <w:pPr>
              <w:rPr>
                <w:rFonts w:ascii="Arial" w:hAnsi="Arial" w:cs="Arial"/>
                <w:color w:val="000000" w:themeColor="text1"/>
              </w:rPr>
            </w:pPr>
            <w:r w:rsidRPr="00670819">
              <w:rPr>
                <w:rFonts w:ascii="Arial" w:hAnsi="Arial" w:cs="Arial"/>
                <w:color w:val="000000" w:themeColor="text1"/>
              </w:rPr>
              <w:fldChar w:fldCharType="begin">
                <w:ffData>
                  <w:name w:val="Texte13"/>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bl>
    <w:p w14:paraId="1C52A065" w14:textId="77777777" w:rsidR="006305DF" w:rsidRPr="00670819" w:rsidRDefault="006305DF" w:rsidP="006305DF">
      <w:pPr>
        <w:rPr>
          <w:rFonts w:ascii="Arial" w:hAnsi="Arial" w:cs="Arial"/>
          <w:color w:val="000000" w:themeColor="text1"/>
        </w:rPr>
      </w:pPr>
    </w:p>
    <w:p w14:paraId="28E00DEC" w14:textId="7C518518" w:rsidR="006305DF" w:rsidRPr="00670819" w:rsidRDefault="00D84473" w:rsidP="006305DF">
      <w:pPr>
        <w:rPr>
          <w:rFonts w:ascii="Arial" w:hAnsi="Arial" w:cs="Arial"/>
          <w:color w:val="000000" w:themeColor="text1"/>
        </w:rPr>
      </w:pPr>
      <w:r w:rsidRPr="00670819">
        <w:rPr>
          <w:rFonts w:ascii="Arial" w:hAnsi="Arial" w:cs="Arial"/>
          <w:color w:val="000000" w:themeColor="text1"/>
        </w:rPr>
        <w:t>La ventilation de la pièce s’effectue via</w:t>
      </w:r>
      <w:r w:rsidR="006305DF" w:rsidRPr="00670819">
        <w:rPr>
          <w:rFonts w:ascii="Arial" w:hAnsi="Arial" w:cs="Arial"/>
          <w:color w:val="000000" w:themeColor="text1"/>
        </w:rPr>
        <w:t xml:space="preserve"> : </w:t>
      </w:r>
      <w:r w:rsidR="006305DF" w:rsidRPr="00670819">
        <w:rPr>
          <w:rFonts w:ascii="Arial" w:hAnsi="Arial" w:cs="Arial"/>
          <w:color w:val="000000" w:themeColor="text1"/>
        </w:rPr>
        <w:fldChar w:fldCharType="begin">
          <w:ffData>
            <w:name w:val="Texte10"/>
            <w:enabled/>
            <w:calcOnExit w:val="0"/>
            <w:textInput/>
          </w:ffData>
        </w:fldChar>
      </w:r>
      <w:r w:rsidR="006305DF" w:rsidRPr="00670819">
        <w:rPr>
          <w:rFonts w:ascii="Arial" w:hAnsi="Arial" w:cs="Arial"/>
          <w:color w:val="000000" w:themeColor="text1"/>
        </w:rPr>
        <w:instrText xml:space="preserve"> FORMTEXT </w:instrText>
      </w:r>
      <w:r w:rsidR="006305DF" w:rsidRPr="00670819">
        <w:rPr>
          <w:rFonts w:ascii="Arial" w:hAnsi="Arial" w:cs="Arial"/>
          <w:color w:val="000000" w:themeColor="text1"/>
        </w:rPr>
      </w:r>
      <w:r w:rsidR="006305DF"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6305DF" w:rsidRPr="00670819">
        <w:rPr>
          <w:rFonts w:ascii="Arial" w:hAnsi="Arial" w:cs="Arial"/>
          <w:color w:val="000000" w:themeColor="text1"/>
        </w:rPr>
        <w:fldChar w:fldCharType="end"/>
      </w:r>
    </w:p>
    <w:p w14:paraId="2D406E5D" w14:textId="25A4A415" w:rsidR="00D84473" w:rsidRPr="00670819" w:rsidRDefault="00D84473" w:rsidP="00D84473">
      <w:pPr>
        <w:pStyle w:val="Titre3"/>
        <w:rPr>
          <w:rFonts w:ascii="Arial" w:hAnsi="Arial" w:cs="Arial"/>
          <w:b w:val="0"/>
          <w:bCs w:val="0"/>
          <w:i/>
          <w:iCs/>
          <w:color w:val="000000" w:themeColor="text1"/>
          <w:u w:val="single"/>
        </w:rPr>
      </w:pPr>
      <w:r w:rsidRPr="00670819">
        <w:rPr>
          <w:rFonts w:ascii="Arial" w:hAnsi="Arial" w:cs="Arial"/>
          <w:b w:val="0"/>
          <w:bCs w:val="0"/>
          <w:i/>
          <w:iCs/>
          <w:color w:val="000000" w:themeColor="text1"/>
          <w:u w:val="single"/>
        </w:rPr>
        <w:t>EQUIPEMENTS DE LA CUISINE</w:t>
      </w:r>
    </w:p>
    <w:tbl>
      <w:tblPr>
        <w:tblStyle w:val="Grilledutableau"/>
        <w:tblW w:w="0" w:type="auto"/>
        <w:tblLook w:val="04A0" w:firstRow="1" w:lastRow="0" w:firstColumn="1" w:lastColumn="0" w:noHBand="0" w:noVBand="1"/>
      </w:tblPr>
      <w:tblGrid>
        <w:gridCol w:w="3964"/>
        <w:gridCol w:w="5670"/>
        <w:gridCol w:w="3316"/>
      </w:tblGrid>
      <w:tr w:rsidR="00670819" w:rsidRPr="00670819" w14:paraId="49728837" w14:textId="77777777" w:rsidTr="0087430F">
        <w:tc>
          <w:tcPr>
            <w:tcW w:w="3964" w:type="dxa"/>
            <w:shd w:val="thinDiagStripe" w:color="auto" w:fill="auto"/>
            <w:vAlign w:val="center"/>
          </w:tcPr>
          <w:p w14:paraId="640313C0" w14:textId="77777777" w:rsidR="0008360D" w:rsidRPr="00670819" w:rsidRDefault="0008360D" w:rsidP="0008360D">
            <w:pPr>
              <w:jc w:val="center"/>
              <w:rPr>
                <w:rFonts w:ascii="Arial" w:hAnsi="Arial" w:cs="Arial"/>
                <w:color w:val="000000" w:themeColor="text1"/>
              </w:rPr>
            </w:pPr>
          </w:p>
        </w:tc>
        <w:tc>
          <w:tcPr>
            <w:tcW w:w="5670" w:type="dxa"/>
            <w:vAlign w:val="center"/>
          </w:tcPr>
          <w:p w14:paraId="651986BD" w14:textId="55431F7B" w:rsidR="0008360D" w:rsidRPr="00670819" w:rsidRDefault="0008360D" w:rsidP="0008360D">
            <w:pPr>
              <w:jc w:val="center"/>
              <w:rPr>
                <w:rFonts w:ascii="Arial" w:hAnsi="Arial" w:cs="Arial"/>
                <w:color w:val="000000" w:themeColor="text1"/>
              </w:rPr>
            </w:pPr>
            <w:r w:rsidRPr="00670819">
              <w:rPr>
                <w:rFonts w:ascii="Arial" w:hAnsi="Arial" w:cs="Arial"/>
                <w:b/>
                <w:bCs/>
                <w:color w:val="000000" w:themeColor="text1"/>
                <w:u w:val="single"/>
              </w:rPr>
              <w:t>ÉTAT</w:t>
            </w:r>
          </w:p>
        </w:tc>
        <w:tc>
          <w:tcPr>
            <w:tcW w:w="3316" w:type="dxa"/>
            <w:vAlign w:val="center"/>
          </w:tcPr>
          <w:p w14:paraId="1F52E045" w14:textId="0B1B824F" w:rsidR="0008360D" w:rsidRPr="00670819" w:rsidRDefault="0008360D" w:rsidP="0008360D">
            <w:pPr>
              <w:jc w:val="center"/>
              <w:rPr>
                <w:rFonts w:ascii="Arial" w:hAnsi="Arial" w:cs="Arial"/>
                <w:color w:val="000000" w:themeColor="text1"/>
              </w:rPr>
            </w:pPr>
            <w:r w:rsidRPr="00670819">
              <w:rPr>
                <w:rFonts w:ascii="Arial" w:hAnsi="Arial" w:cs="Arial"/>
                <w:b/>
                <w:bCs/>
                <w:color w:val="000000" w:themeColor="text1"/>
                <w:u w:val="single"/>
              </w:rPr>
              <w:t>COMMENTAIRE</w:t>
            </w:r>
          </w:p>
        </w:tc>
      </w:tr>
      <w:tr w:rsidR="00670819" w:rsidRPr="00670819" w14:paraId="7F485D4C" w14:textId="77777777" w:rsidTr="0087430F">
        <w:tc>
          <w:tcPr>
            <w:tcW w:w="3964" w:type="dxa"/>
          </w:tcPr>
          <w:p w14:paraId="651FF30E" w14:textId="6395C2E5" w:rsidR="0008360D" w:rsidRPr="00670819" w:rsidRDefault="0008360D" w:rsidP="0008360D">
            <w:pPr>
              <w:rPr>
                <w:rFonts w:ascii="Arial" w:hAnsi="Arial" w:cs="Arial"/>
                <w:color w:val="000000" w:themeColor="text1"/>
              </w:rPr>
            </w:pPr>
            <w:r w:rsidRPr="00670819">
              <w:rPr>
                <w:rFonts w:ascii="Arial" w:hAnsi="Arial" w:cs="Arial"/>
                <w:color w:val="000000" w:themeColor="text1"/>
              </w:rPr>
              <w:fldChar w:fldCharType="begin">
                <w:ffData>
                  <w:name w:val="CaseACocher33"/>
                  <w:enabled/>
                  <w:calcOnExit w:val="0"/>
                  <w:checkBox>
                    <w:sizeAuto/>
                    <w:default w:val="0"/>
                  </w:checkBox>
                </w:ffData>
              </w:fldChar>
            </w:r>
            <w:bookmarkStart w:id="93" w:name="CaseACocher33"/>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bookmarkEnd w:id="93"/>
            <w:r w:rsidRPr="00670819">
              <w:rPr>
                <w:rFonts w:ascii="Arial" w:hAnsi="Arial" w:cs="Arial"/>
                <w:color w:val="000000" w:themeColor="text1"/>
              </w:rPr>
              <w:t xml:space="preserve"> MOBILIER DE CUISINE </w:t>
            </w:r>
          </w:p>
          <w:p w14:paraId="583B4D97" w14:textId="77777777" w:rsidR="0008360D" w:rsidRPr="00670819" w:rsidRDefault="0008360D" w:rsidP="0008360D">
            <w:pPr>
              <w:rPr>
                <w:rFonts w:ascii="Arial" w:hAnsi="Arial" w:cs="Arial"/>
                <w:color w:val="000000" w:themeColor="text1"/>
              </w:rPr>
            </w:pPr>
          </w:p>
          <w:p w14:paraId="5C348228" w14:textId="7D5033D2" w:rsidR="0008360D" w:rsidRPr="00670819" w:rsidRDefault="0008360D" w:rsidP="0008360D">
            <w:pPr>
              <w:rPr>
                <w:rFonts w:ascii="Arial" w:hAnsi="Arial" w:cs="Arial"/>
                <w:color w:val="000000" w:themeColor="text1"/>
              </w:rPr>
            </w:pPr>
            <w:r w:rsidRPr="00670819">
              <w:rPr>
                <w:rFonts w:ascii="Arial" w:hAnsi="Arial" w:cs="Arial"/>
                <w:color w:val="000000" w:themeColor="text1"/>
              </w:rPr>
              <w:fldChar w:fldCharType="begin">
                <w:ffData>
                  <w:name w:val="CaseACocher34"/>
                  <w:enabled/>
                  <w:calcOnExit w:val="0"/>
                  <w:checkBox>
                    <w:sizeAuto/>
                    <w:default w:val="0"/>
                  </w:checkBox>
                </w:ffData>
              </w:fldChar>
            </w:r>
            <w:bookmarkStart w:id="94" w:name="CaseACocher34"/>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bookmarkEnd w:id="94"/>
            <w:r w:rsidRPr="00670819">
              <w:rPr>
                <w:rFonts w:ascii="Arial" w:hAnsi="Arial" w:cs="Arial"/>
                <w:color w:val="000000" w:themeColor="text1"/>
              </w:rPr>
              <w:t xml:space="preserve"> ARMOIRES HAUTES : </w:t>
            </w:r>
          </w:p>
          <w:p w14:paraId="1D066366" w14:textId="77777777" w:rsidR="0008360D" w:rsidRPr="00670819" w:rsidRDefault="0008360D" w:rsidP="0008360D">
            <w:pPr>
              <w:rPr>
                <w:rFonts w:ascii="Arial" w:hAnsi="Arial" w:cs="Arial"/>
                <w:color w:val="000000" w:themeColor="text1"/>
              </w:rPr>
            </w:pPr>
          </w:p>
          <w:p w14:paraId="7B77E6EF" w14:textId="77777777" w:rsidR="0008360D" w:rsidRPr="00670819" w:rsidRDefault="0008360D" w:rsidP="0008360D">
            <w:pPr>
              <w:rPr>
                <w:rFonts w:ascii="Arial" w:hAnsi="Arial" w:cs="Arial"/>
                <w:color w:val="000000" w:themeColor="text1"/>
              </w:rPr>
            </w:pPr>
          </w:p>
          <w:p w14:paraId="4B459B57" w14:textId="77777777" w:rsidR="0008360D" w:rsidRPr="00670819" w:rsidRDefault="0008360D" w:rsidP="0008360D">
            <w:pPr>
              <w:rPr>
                <w:rFonts w:ascii="Arial" w:hAnsi="Arial" w:cs="Arial"/>
                <w:color w:val="000000" w:themeColor="text1"/>
              </w:rPr>
            </w:pPr>
          </w:p>
          <w:p w14:paraId="5E824DF8" w14:textId="77777777" w:rsidR="0008360D" w:rsidRPr="00670819" w:rsidRDefault="0008360D" w:rsidP="0008360D">
            <w:pPr>
              <w:rPr>
                <w:rFonts w:ascii="Arial" w:hAnsi="Arial" w:cs="Arial"/>
                <w:color w:val="000000" w:themeColor="text1"/>
              </w:rPr>
            </w:pPr>
          </w:p>
          <w:p w14:paraId="39D5A555" w14:textId="3A6E79AE" w:rsidR="0008360D" w:rsidRPr="00670819" w:rsidRDefault="0008360D" w:rsidP="0008360D">
            <w:pPr>
              <w:rPr>
                <w:rFonts w:ascii="Arial" w:hAnsi="Arial" w:cs="Arial"/>
                <w:color w:val="000000" w:themeColor="text1"/>
              </w:rPr>
            </w:pPr>
            <w:r w:rsidRPr="00670819">
              <w:rPr>
                <w:rFonts w:ascii="Arial" w:hAnsi="Arial" w:cs="Arial"/>
                <w:color w:val="000000" w:themeColor="text1"/>
              </w:rPr>
              <w:fldChar w:fldCharType="begin">
                <w:ffData>
                  <w:name w:val="CaseACocher35"/>
                  <w:enabled/>
                  <w:calcOnExit w:val="0"/>
                  <w:checkBox>
                    <w:sizeAuto/>
                    <w:default w:val="0"/>
                  </w:checkBox>
                </w:ffData>
              </w:fldChar>
            </w:r>
            <w:bookmarkStart w:id="95" w:name="CaseACocher35"/>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bookmarkEnd w:id="95"/>
            <w:r w:rsidRPr="00670819">
              <w:rPr>
                <w:rFonts w:ascii="Arial" w:hAnsi="Arial" w:cs="Arial"/>
                <w:color w:val="000000" w:themeColor="text1"/>
              </w:rPr>
              <w:t xml:space="preserve"> ARMOIRES BASSES : </w:t>
            </w:r>
          </w:p>
          <w:p w14:paraId="79AC7DE5" w14:textId="77777777" w:rsidR="0008360D" w:rsidRPr="00670819" w:rsidRDefault="0008360D" w:rsidP="0008360D">
            <w:pPr>
              <w:rPr>
                <w:rFonts w:ascii="Arial" w:hAnsi="Arial" w:cs="Arial"/>
                <w:color w:val="000000" w:themeColor="text1"/>
              </w:rPr>
            </w:pPr>
          </w:p>
          <w:p w14:paraId="23BEF53D" w14:textId="77777777" w:rsidR="0008360D" w:rsidRPr="00670819" w:rsidRDefault="0008360D" w:rsidP="0008360D">
            <w:pPr>
              <w:rPr>
                <w:rFonts w:ascii="Arial" w:hAnsi="Arial" w:cs="Arial"/>
                <w:color w:val="000000" w:themeColor="text1"/>
              </w:rPr>
            </w:pPr>
          </w:p>
          <w:p w14:paraId="08C4C042" w14:textId="77777777" w:rsidR="0008360D" w:rsidRPr="00670819" w:rsidRDefault="0008360D" w:rsidP="0008360D">
            <w:pPr>
              <w:rPr>
                <w:rFonts w:ascii="Arial" w:hAnsi="Arial" w:cs="Arial"/>
                <w:color w:val="000000" w:themeColor="text1"/>
              </w:rPr>
            </w:pPr>
          </w:p>
          <w:p w14:paraId="32118224" w14:textId="77777777" w:rsidR="0008360D" w:rsidRPr="00670819" w:rsidRDefault="0008360D" w:rsidP="0008360D">
            <w:pPr>
              <w:rPr>
                <w:rFonts w:ascii="Arial" w:hAnsi="Arial" w:cs="Arial"/>
                <w:color w:val="000000" w:themeColor="text1"/>
              </w:rPr>
            </w:pPr>
          </w:p>
          <w:p w14:paraId="5DA444BC" w14:textId="77777777" w:rsidR="0008360D" w:rsidRPr="00670819" w:rsidRDefault="0008360D" w:rsidP="0008360D">
            <w:pPr>
              <w:rPr>
                <w:rFonts w:ascii="Arial" w:hAnsi="Arial" w:cs="Arial"/>
                <w:color w:val="000000" w:themeColor="text1"/>
              </w:rPr>
            </w:pPr>
          </w:p>
          <w:p w14:paraId="49E074F4" w14:textId="7492D3FD" w:rsidR="0008360D" w:rsidRPr="00670819" w:rsidRDefault="0008360D" w:rsidP="0008360D">
            <w:pPr>
              <w:rPr>
                <w:rFonts w:ascii="Arial" w:hAnsi="Arial" w:cs="Arial"/>
                <w:color w:val="000000" w:themeColor="text1"/>
              </w:rPr>
            </w:pPr>
            <w:r w:rsidRPr="00670819">
              <w:rPr>
                <w:rFonts w:ascii="Arial" w:hAnsi="Arial" w:cs="Arial"/>
                <w:color w:val="000000" w:themeColor="text1"/>
              </w:rPr>
              <w:fldChar w:fldCharType="begin">
                <w:ffData>
                  <w:name w:val="CaseACocher36"/>
                  <w:enabled/>
                  <w:calcOnExit w:val="0"/>
                  <w:checkBox>
                    <w:sizeAuto/>
                    <w:default w:val="0"/>
                  </w:checkBox>
                </w:ffData>
              </w:fldChar>
            </w:r>
            <w:bookmarkStart w:id="96" w:name="CaseACocher36"/>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bookmarkEnd w:id="96"/>
            <w:r w:rsidRPr="00670819">
              <w:rPr>
                <w:rFonts w:ascii="Arial" w:hAnsi="Arial" w:cs="Arial"/>
                <w:color w:val="000000" w:themeColor="text1"/>
              </w:rPr>
              <w:t xml:space="preserve"> PLAN DE TRAVAIL : </w:t>
            </w:r>
          </w:p>
        </w:tc>
        <w:tc>
          <w:tcPr>
            <w:tcW w:w="5670" w:type="dxa"/>
          </w:tcPr>
          <w:p w14:paraId="3BEB6CB5" w14:textId="77777777" w:rsidR="0008360D" w:rsidRPr="00670819" w:rsidRDefault="0008360D" w:rsidP="0008360D">
            <w:pPr>
              <w:rPr>
                <w:rFonts w:ascii="Arial" w:hAnsi="Arial" w:cs="Arial"/>
                <w:color w:val="000000" w:themeColor="text1"/>
              </w:rPr>
            </w:pPr>
          </w:p>
          <w:p w14:paraId="56D99263" w14:textId="77777777" w:rsidR="0008360D" w:rsidRPr="00670819" w:rsidRDefault="0008360D" w:rsidP="0008360D">
            <w:pPr>
              <w:rPr>
                <w:rFonts w:ascii="Arial" w:hAnsi="Arial" w:cs="Arial"/>
                <w:color w:val="000000" w:themeColor="text1"/>
              </w:rPr>
            </w:pPr>
          </w:p>
          <w:p w14:paraId="4F0C8264" w14:textId="6EF69D83" w:rsidR="0008360D" w:rsidRPr="00670819" w:rsidRDefault="0008360D" w:rsidP="0008360D">
            <w:pPr>
              <w:rPr>
                <w:rFonts w:ascii="Arial" w:hAnsi="Arial" w:cs="Arial"/>
                <w:color w:val="000000" w:themeColor="text1"/>
              </w:rPr>
            </w:pPr>
            <w:r w:rsidRPr="00670819">
              <w:rPr>
                <w:rFonts w:ascii="Arial" w:hAnsi="Arial" w:cs="Arial"/>
                <w:color w:val="000000" w:themeColor="text1"/>
              </w:rPr>
              <w:t xml:space="preserve">Nombre : </w:t>
            </w:r>
            <w:r w:rsidRPr="00670819">
              <w:rPr>
                <w:rFonts w:ascii="Arial" w:hAnsi="Arial" w:cs="Arial"/>
                <w:color w:val="000000" w:themeColor="text1"/>
              </w:rPr>
              <w:fldChar w:fldCharType="begin">
                <w:ffData>
                  <w:name w:val="Texte42"/>
                  <w:enabled/>
                  <w:calcOnExit w:val="0"/>
                  <w:textInput/>
                </w:ffData>
              </w:fldChar>
            </w:r>
            <w:bookmarkStart w:id="97" w:name="Texte42"/>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bookmarkEnd w:id="97"/>
          </w:p>
          <w:p w14:paraId="2554C665" w14:textId="32F7F43A" w:rsidR="0008360D" w:rsidRPr="00670819" w:rsidRDefault="0008360D" w:rsidP="0008360D">
            <w:pPr>
              <w:rPr>
                <w:rFonts w:ascii="Arial" w:hAnsi="Arial" w:cs="Arial"/>
                <w:color w:val="000000" w:themeColor="text1"/>
              </w:rPr>
            </w:pPr>
            <w:r w:rsidRPr="00670819">
              <w:rPr>
                <w:rFonts w:ascii="Arial" w:hAnsi="Arial" w:cs="Arial"/>
                <w:color w:val="000000" w:themeColor="text1"/>
              </w:rPr>
              <w:t xml:space="preserve">Matériau de finition : </w:t>
            </w:r>
            <w:r w:rsidRPr="00670819">
              <w:rPr>
                <w:rFonts w:ascii="Arial" w:hAnsi="Arial" w:cs="Arial"/>
                <w:color w:val="000000" w:themeColor="text1"/>
              </w:rPr>
              <w:fldChar w:fldCharType="begin">
                <w:ffData>
                  <w:name w:val="Texte39"/>
                  <w:enabled/>
                  <w:calcOnExit w:val="0"/>
                  <w:textInput/>
                </w:ffData>
              </w:fldChar>
            </w:r>
            <w:bookmarkStart w:id="98" w:name="Texte39"/>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bookmarkEnd w:id="98"/>
          </w:p>
          <w:p w14:paraId="5B11C065" w14:textId="0CDBA86E" w:rsidR="0008360D" w:rsidRPr="00670819" w:rsidRDefault="0008360D" w:rsidP="0008360D">
            <w:pPr>
              <w:rPr>
                <w:rFonts w:ascii="Arial" w:hAnsi="Arial" w:cs="Arial"/>
                <w:color w:val="000000" w:themeColor="text1"/>
              </w:rPr>
            </w:pPr>
            <w:r w:rsidRPr="00670819">
              <w:rPr>
                <w:rFonts w:ascii="Arial" w:hAnsi="Arial" w:cs="Arial"/>
                <w:color w:val="000000" w:themeColor="text1"/>
              </w:rPr>
              <w:t xml:space="preserve">Couleur de finition : </w:t>
            </w:r>
            <w:r w:rsidRPr="00670819">
              <w:rPr>
                <w:rFonts w:ascii="Arial" w:hAnsi="Arial" w:cs="Arial"/>
                <w:color w:val="000000" w:themeColor="text1"/>
              </w:rPr>
              <w:fldChar w:fldCharType="begin">
                <w:ffData>
                  <w:name w:val="Texte40"/>
                  <w:enabled/>
                  <w:calcOnExit w:val="0"/>
                  <w:textInput/>
                </w:ffData>
              </w:fldChar>
            </w:r>
            <w:bookmarkStart w:id="99" w:name="Texte40"/>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bookmarkEnd w:id="99"/>
          </w:p>
          <w:p w14:paraId="7E1239F7" w14:textId="56411FC1" w:rsidR="0008360D" w:rsidRPr="00670819" w:rsidRDefault="0008360D" w:rsidP="0008360D">
            <w:pPr>
              <w:rPr>
                <w:rFonts w:ascii="Arial" w:hAnsi="Arial" w:cs="Arial"/>
                <w:color w:val="000000" w:themeColor="text1"/>
              </w:rPr>
            </w:pPr>
            <w:r w:rsidRPr="00670819">
              <w:rPr>
                <w:rFonts w:ascii="Arial" w:hAnsi="Arial" w:cs="Arial"/>
                <w:color w:val="000000" w:themeColor="text1"/>
              </w:rPr>
              <w:t xml:space="preserve">État : </w:t>
            </w:r>
            <w:r w:rsidRPr="00670819">
              <w:rPr>
                <w:rFonts w:ascii="Arial" w:hAnsi="Arial" w:cs="Arial"/>
                <w:color w:val="000000" w:themeColor="text1"/>
              </w:rPr>
              <w:fldChar w:fldCharType="begin">
                <w:ffData>
                  <w:name w:val="Texte41"/>
                  <w:enabled/>
                  <w:calcOnExit w:val="0"/>
                  <w:textInput/>
                </w:ffData>
              </w:fldChar>
            </w:r>
            <w:bookmarkStart w:id="100" w:name="Texte41"/>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bookmarkEnd w:id="100"/>
          </w:p>
          <w:p w14:paraId="4495FBBE" w14:textId="77777777" w:rsidR="0008360D" w:rsidRPr="00670819" w:rsidRDefault="0008360D" w:rsidP="0008360D">
            <w:pPr>
              <w:rPr>
                <w:rFonts w:ascii="Arial" w:hAnsi="Arial" w:cs="Arial"/>
                <w:color w:val="000000" w:themeColor="text1"/>
              </w:rPr>
            </w:pPr>
          </w:p>
          <w:p w14:paraId="2346C1FC" w14:textId="50AFC1BB" w:rsidR="0008360D" w:rsidRPr="00670819" w:rsidRDefault="0008360D" w:rsidP="0008360D">
            <w:pPr>
              <w:rPr>
                <w:rFonts w:ascii="Arial" w:hAnsi="Arial" w:cs="Arial"/>
                <w:color w:val="000000" w:themeColor="text1"/>
              </w:rPr>
            </w:pPr>
            <w:r w:rsidRPr="00670819">
              <w:rPr>
                <w:rFonts w:ascii="Arial" w:hAnsi="Arial" w:cs="Arial"/>
                <w:color w:val="000000" w:themeColor="text1"/>
              </w:rPr>
              <w:t xml:space="preserve">Nombre : </w:t>
            </w:r>
            <w:r w:rsidRPr="00670819">
              <w:rPr>
                <w:rFonts w:ascii="Arial" w:hAnsi="Arial" w:cs="Arial"/>
                <w:color w:val="000000" w:themeColor="text1"/>
              </w:rPr>
              <w:fldChar w:fldCharType="begin">
                <w:ffData>
                  <w:name w:val="Texte42"/>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6C8C9FDC" w14:textId="2687735C" w:rsidR="0008360D" w:rsidRPr="00670819" w:rsidRDefault="0008360D" w:rsidP="0008360D">
            <w:pPr>
              <w:rPr>
                <w:rFonts w:ascii="Arial" w:hAnsi="Arial" w:cs="Arial"/>
                <w:color w:val="000000" w:themeColor="text1"/>
              </w:rPr>
            </w:pPr>
            <w:r w:rsidRPr="00670819">
              <w:rPr>
                <w:rFonts w:ascii="Arial" w:hAnsi="Arial" w:cs="Arial"/>
                <w:color w:val="000000" w:themeColor="text1"/>
              </w:rPr>
              <w:t xml:space="preserve">Matériau de finition : </w:t>
            </w:r>
            <w:r w:rsidRPr="00670819">
              <w:rPr>
                <w:rFonts w:ascii="Arial" w:hAnsi="Arial" w:cs="Arial"/>
                <w:color w:val="000000" w:themeColor="text1"/>
              </w:rPr>
              <w:fldChar w:fldCharType="begin">
                <w:ffData>
                  <w:name w:val="Texte39"/>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69DDA76A" w14:textId="7267C9D8" w:rsidR="0008360D" w:rsidRPr="00670819" w:rsidRDefault="0008360D" w:rsidP="0008360D">
            <w:pPr>
              <w:rPr>
                <w:rFonts w:ascii="Arial" w:hAnsi="Arial" w:cs="Arial"/>
                <w:color w:val="000000" w:themeColor="text1"/>
              </w:rPr>
            </w:pPr>
            <w:r w:rsidRPr="00670819">
              <w:rPr>
                <w:rFonts w:ascii="Arial" w:hAnsi="Arial" w:cs="Arial"/>
                <w:color w:val="000000" w:themeColor="text1"/>
              </w:rPr>
              <w:t xml:space="preserve">Couleur de finition : </w:t>
            </w:r>
            <w:r w:rsidRPr="00670819">
              <w:rPr>
                <w:rFonts w:ascii="Arial" w:hAnsi="Arial" w:cs="Arial"/>
                <w:color w:val="000000" w:themeColor="text1"/>
              </w:rPr>
              <w:fldChar w:fldCharType="begin">
                <w:ffData>
                  <w:name w:val="Texte40"/>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776C8E4E" w14:textId="1C03D266" w:rsidR="0008360D" w:rsidRPr="00670819" w:rsidRDefault="0008360D" w:rsidP="0008360D">
            <w:pPr>
              <w:rPr>
                <w:rFonts w:ascii="Arial" w:hAnsi="Arial" w:cs="Arial"/>
                <w:color w:val="000000" w:themeColor="text1"/>
              </w:rPr>
            </w:pPr>
            <w:r w:rsidRPr="00670819">
              <w:rPr>
                <w:rFonts w:ascii="Arial" w:hAnsi="Arial" w:cs="Arial"/>
                <w:color w:val="000000" w:themeColor="text1"/>
              </w:rPr>
              <w:t xml:space="preserve">État : </w:t>
            </w:r>
            <w:r w:rsidRPr="00670819">
              <w:rPr>
                <w:rFonts w:ascii="Arial" w:hAnsi="Arial" w:cs="Arial"/>
                <w:color w:val="000000" w:themeColor="text1"/>
              </w:rPr>
              <w:fldChar w:fldCharType="begin">
                <w:ffData>
                  <w:name w:val="Texte4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1BB3B83B" w14:textId="77777777" w:rsidR="0008360D" w:rsidRPr="00670819" w:rsidRDefault="0008360D" w:rsidP="0008360D">
            <w:pPr>
              <w:rPr>
                <w:rFonts w:ascii="Arial" w:hAnsi="Arial" w:cs="Arial"/>
                <w:color w:val="000000" w:themeColor="text1"/>
              </w:rPr>
            </w:pPr>
          </w:p>
          <w:p w14:paraId="5B446F63" w14:textId="77777777" w:rsidR="0008360D" w:rsidRPr="00670819" w:rsidRDefault="0008360D" w:rsidP="0008360D">
            <w:pPr>
              <w:rPr>
                <w:rFonts w:ascii="Arial" w:hAnsi="Arial" w:cs="Arial"/>
                <w:color w:val="000000" w:themeColor="text1"/>
              </w:rPr>
            </w:pPr>
          </w:p>
          <w:p w14:paraId="12972B58" w14:textId="1D8F209F" w:rsidR="0008360D" w:rsidRPr="00670819" w:rsidRDefault="0008360D" w:rsidP="0008360D">
            <w:pPr>
              <w:rPr>
                <w:rFonts w:ascii="Arial" w:hAnsi="Arial" w:cs="Arial"/>
                <w:color w:val="000000" w:themeColor="text1"/>
              </w:rPr>
            </w:pPr>
            <w:r w:rsidRPr="00670819">
              <w:rPr>
                <w:rFonts w:ascii="Arial" w:hAnsi="Arial" w:cs="Arial"/>
                <w:color w:val="000000" w:themeColor="text1"/>
              </w:rPr>
              <w:t xml:space="preserve">Matériau de finition : </w:t>
            </w:r>
            <w:r w:rsidRPr="00670819">
              <w:rPr>
                <w:rFonts w:ascii="Arial" w:hAnsi="Arial" w:cs="Arial"/>
                <w:color w:val="000000" w:themeColor="text1"/>
              </w:rPr>
              <w:fldChar w:fldCharType="begin">
                <w:ffData>
                  <w:name w:val="Texte39"/>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4C668657" w14:textId="238A7F27" w:rsidR="0008360D" w:rsidRPr="00670819" w:rsidRDefault="0008360D" w:rsidP="0008360D">
            <w:pPr>
              <w:rPr>
                <w:rFonts w:ascii="Arial" w:hAnsi="Arial" w:cs="Arial"/>
                <w:color w:val="000000" w:themeColor="text1"/>
              </w:rPr>
            </w:pPr>
            <w:r w:rsidRPr="00670819">
              <w:rPr>
                <w:rFonts w:ascii="Arial" w:hAnsi="Arial" w:cs="Arial"/>
                <w:color w:val="000000" w:themeColor="text1"/>
              </w:rPr>
              <w:t xml:space="preserve">Couleur de finition : </w:t>
            </w:r>
            <w:r w:rsidRPr="00670819">
              <w:rPr>
                <w:rFonts w:ascii="Arial" w:hAnsi="Arial" w:cs="Arial"/>
                <w:color w:val="000000" w:themeColor="text1"/>
              </w:rPr>
              <w:fldChar w:fldCharType="begin">
                <w:ffData>
                  <w:name w:val="Texte40"/>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42F39FB7" w14:textId="1D6BBA6E" w:rsidR="0008360D" w:rsidRPr="00670819" w:rsidRDefault="0008360D" w:rsidP="0008360D">
            <w:pPr>
              <w:rPr>
                <w:rFonts w:ascii="Arial" w:hAnsi="Arial" w:cs="Arial"/>
                <w:color w:val="000000" w:themeColor="text1"/>
              </w:rPr>
            </w:pPr>
            <w:r w:rsidRPr="00670819">
              <w:rPr>
                <w:rFonts w:ascii="Arial" w:hAnsi="Arial" w:cs="Arial"/>
                <w:color w:val="000000" w:themeColor="text1"/>
              </w:rPr>
              <w:lastRenderedPageBreak/>
              <w:t xml:space="preserve">État : </w:t>
            </w:r>
            <w:r w:rsidRPr="00670819">
              <w:rPr>
                <w:rFonts w:ascii="Arial" w:hAnsi="Arial" w:cs="Arial"/>
                <w:color w:val="000000" w:themeColor="text1"/>
              </w:rPr>
              <w:fldChar w:fldCharType="begin">
                <w:ffData>
                  <w:name w:val="Texte4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316" w:type="dxa"/>
          </w:tcPr>
          <w:p w14:paraId="5D49C110" w14:textId="77777777" w:rsidR="0008360D" w:rsidRPr="00670819" w:rsidRDefault="0008360D" w:rsidP="0008360D">
            <w:pPr>
              <w:rPr>
                <w:rFonts w:ascii="Arial" w:hAnsi="Arial" w:cs="Arial"/>
                <w:color w:val="000000" w:themeColor="text1"/>
              </w:rPr>
            </w:pPr>
          </w:p>
          <w:p w14:paraId="65F352E1" w14:textId="77777777" w:rsidR="0008360D" w:rsidRPr="00670819" w:rsidRDefault="0008360D" w:rsidP="0008360D">
            <w:pPr>
              <w:rPr>
                <w:rFonts w:ascii="Arial" w:hAnsi="Arial" w:cs="Arial"/>
                <w:color w:val="000000" w:themeColor="text1"/>
              </w:rPr>
            </w:pPr>
          </w:p>
          <w:p w14:paraId="44F7AE1B" w14:textId="341F7A43" w:rsidR="0008360D" w:rsidRPr="00670819" w:rsidRDefault="0008360D" w:rsidP="0008360D">
            <w:pPr>
              <w:rPr>
                <w:rFonts w:ascii="Arial" w:hAnsi="Arial" w:cs="Arial"/>
                <w:color w:val="000000" w:themeColor="text1"/>
              </w:rPr>
            </w:pPr>
            <w:r w:rsidRPr="00670819">
              <w:rPr>
                <w:rFonts w:ascii="Arial" w:hAnsi="Arial" w:cs="Arial"/>
                <w:color w:val="000000" w:themeColor="text1"/>
              </w:rPr>
              <w:fldChar w:fldCharType="begin">
                <w:ffData>
                  <w:name w:val="Texte13"/>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31F8F0C7" w14:textId="77777777" w:rsidR="0008360D" w:rsidRPr="00670819" w:rsidRDefault="0008360D" w:rsidP="0008360D">
            <w:pPr>
              <w:rPr>
                <w:rFonts w:ascii="Arial" w:hAnsi="Arial" w:cs="Arial"/>
                <w:color w:val="000000" w:themeColor="text1"/>
              </w:rPr>
            </w:pPr>
          </w:p>
          <w:p w14:paraId="6112E050" w14:textId="77777777" w:rsidR="0008360D" w:rsidRPr="00670819" w:rsidRDefault="0008360D" w:rsidP="0008360D">
            <w:pPr>
              <w:rPr>
                <w:rFonts w:ascii="Arial" w:hAnsi="Arial" w:cs="Arial"/>
                <w:color w:val="000000" w:themeColor="text1"/>
              </w:rPr>
            </w:pPr>
          </w:p>
          <w:p w14:paraId="6AD4A5F5" w14:textId="77777777" w:rsidR="0008360D" w:rsidRPr="00670819" w:rsidRDefault="0008360D" w:rsidP="0008360D">
            <w:pPr>
              <w:rPr>
                <w:rFonts w:ascii="Arial" w:hAnsi="Arial" w:cs="Arial"/>
                <w:color w:val="000000" w:themeColor="text1"/>
              </w:rPr>
            </w:pPr>
          </w:p>
          <w:p w14:paraId="55124213" w14:textId="77777777" w:rsidR="0008360D" w:rsidRPr="00670819" w:rsidRDefault="0008360D" w:rsidP="0008360D">
            <w:pPr>
              <w:rPr>
                <w:rFonts w:ascii="Arial" w:hAnsi="Arial" w:cs="Arial"/>
                <w:color w:val="000000" w:themeColor="text1"/>
              </w:rPr>
            </w:pPr>
          </w:p>
          <w:p w14:paraId="499AB836" w14:textId="06FA006A" w:rsidR="0008360D" w:rsidRPr="00670819" w:rsidRDefault="0008360D" w:rsidP="0008360D">
            <w:pPr>
              <w:rPr>
                <w:rFonts w:ascii="Arial" w:hAnsi="Arial" w:cs="Arial"/>
                <w:color w:val="000000" w:themeColor="text1"/>
              </w:rPr>
            </w:pPr>
            <w:r w:rsidRPr="00670819">
              <w:rPr>
                <w:rFonts w:ascii="Arial" w:hAnsi="Arial" w:cs="Arial"/>
                <w:color w:val="000000" w:themeColor="text1"/>
              </w:rPr>
              <w:fldChar w:fldCharType="begin">
                <w:ffData>
                  <w:name w:val="Texte13"/>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7C8D0124" w14:textId="77777777" w:rsidR="0008360D" w:rsidRPr="00670819" w:rsidRDefault="0008360D" w:rsidP="0008360D">
            <w:pPr>
              <w:rPr>
                <w:rFonts w:ascii="Arial" w:hAnsi="Arial" w:cs="Arial"/>
                <w:color w:val="000000" w:themeColor="text1"/>
              </w:rPr>
            </w:pPr>
          </w:p>
          <w:p w14:paraId="4C3D5819" w14:textId="77777777" w:rsidR="0008360D" w:rsidRPr="00670819" w:rsidRDefault="0008360D" w:rsidP="0008360D">
            <w:pPr>
              <w:rPr>
                <w:rFonts w:ascii="Arial" w:hAnsi="Arial" w:cs="Arial"/>
                <w:color w:val="000000" w:themeColor="text1"/>
              </w:rPr>
            </w:pPr>
          </w:p>
          <w:p w14:paraId="37874146" w14:textId="77777777" w:rsidR="0008360D" w:rsidRPr="00670819" w:rsidRDefault="0008360D" w:rsidP="0008360D">
            <w:pPr>
              <w:rPr>
                <w:rFonts w:ascii="Arial" w:hAnsi="Arial" w:cs="Arial"/>
                <w:color w:val="000000" w:themeColor="text1"/>
              </w:rPr>
            </w:pPr>
          </w:p>
          <w:p w14:paraId="5C6E6F74" w14:textId="77777777" w:rsidR="0008360D" w:rsidRPr="00670819" w:rsidRDefault="0008360D" w:rsidP="0008360D">
            <w:pPr>
              <w:rPr>
                <w:rFonts w:ascii="Arial" w:hAnsi="Arial" w:cs="Arial"/>
                <w:color w:val="000000" w:themeColor="text1"/>
              </w:rPr>
            </w:pPr>
          </w:p>
          <w:p w14:paraId="5EFF54B0" w14:textId="77777777" w:rsidR="0008360D" w:rsidRPr="00670819" w:rsidRDefault="0008360D" w:rsidP="0008360D">
            <w:pPr>
              <w:rPr>
                <w:rFonts w:ascii="Arial" w:hAnsi="Arial" w:cs="Arial"/>
                <w:color w:val="000000" w:themeColor="text1"/>
              </w:rPr>
            </w:pPr>
          </w:p>
          <w:p w14:paraId="119647DA" w14:textId="3EDD17A4" w:rsidR="0008360D" w:rsidRPr="00670819" w:rsidRDefault="0008360D" w:rsidP="0008360D">
            <w:pPr>
              <w:rPr>
                <w:rFonts w:ascii="Arial" w:hAnsi="Arial" w:cs="Arial"/>
                <w:color w:val="000000" w:themeColor="text1"/>
              </w:rPr>
            </w:pPr>
            <w:r w:rsidRPr="00670819">
              <w:rPr>
                <w:rFonts w:ascii="Arial" w:hAnsi="Arial" w:cs="Arial"/>
                <w:color w:val="000000" w:themeColor="text1"/>
              </w:rPr>
              <w:fldChar w:fldCharType="begin">
                <w:ffData>
                  <w:name w:val="Texte13"/>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1742F89D" w14:textId="77777777" w:rsidR="0008360D" w:rsidRPr="00670819" w:rsidRDefault="0008360D" w:rsidP="0008360D">
            <w:pPr>
              <w:rPr>
                <w:rFonts w:ascii="Arial" w:hAnsi="Arial" w:cs="Arial"/>
                <w:color w:val="000000" w:themeColor="text1"/>
              </w:rPr>
            </w:pPr>
          </w:p>
        </w:tc>
      </w:tr>
      <w:tr w:rsidR="00670819" w:rsidRPr="00670819" w14:paraId="37EB85C9" w14:textId="77777777" w:rsidTr="0087430F">
        <w:tc>
          <w:tcPr>
            <w:tcW w:w="3964" w:type="dxa"/>
          </w:tcPr>
          <w:p w14:paraId="16302AA4" w14:textId="64F07BFD" w:rsidR="0008360D" w:rsidRPr="00670819" w:rsidRDefault="0008360D" w:rsidP="0008360D">
            <w:pPr>
              <w:rPr>
                <w:rFonts w:ascii="Arial" w:hAnsi="Arial" w:cs="Arial"/>
                <w:color w:val="000000" w:themeColor="text1"/>
              </w:rPr>
            </w:pPr>
            <w:r w:rsidRPr="00670819">
              <w:rPr>
                <w:rFonts w:ascii="Arial" w:hAnsi="Arial" w:cs="Arial"/>
                <w:color w:val="000000" w:themeColor="text1"/>
              </w:rPr>
              <w:fldChar w:fldCharType="begin">
                <w:ffData>
                  <w:name w:val="CaseACocher37"/>
                  <w:enabled/>
                  <w:calcOnExit w:val="0"/>
                  <w:checkBox>
                    <w:sizeAuto/>
                    <w:default w:val="0"/>
                  </w:checkBox>
                </w:ffData>
              </w:fldChar>
            </w:r>
            <w:bookmarkStart w:id="101" w:name="CaseACocher37"/>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bookmarkEnd w:id="101"/>
            <w:r w:rsidRPr="00670819">
              <w:rPr>
                <w:rFonts w:ascii="Arial" w:hAnsi="Arial" w:cs="Arial"/>
                <w:color w:val="000000" w:themeColor="text1"/>
              </w:rPr>
              <w:t xml:space="preserve"> CUISINIERE :</w:t>
            </w:r>
          </w:p>
        </w:tc>
        <w:tc>
          <w:tcPr>
            <w:tcW w:w="5670" w:type="dxa"/>
          </w:tcPr>
          <w:p w14:paraId="36AD7E9A" w14:textId="456F974B" w:rsidR="0008360D" w:rsidRPr="00670819" w:rsidRDefault="0008360D" w:rsidP="0008360D">
            <w:pPr>
              <w:rPr>
                <w:rFonts w:ascii="Arial" w:hAnsi="Arial" w:cs="Arial"/>
                <w:color w:val="000000" w:themeColor="text1"/>
              </w:rPr>
            </w:pPr>
            <w:r w:rsidRPr="00670819">
              <w:rPr>
                <w:rFonts w:ascii="Arial" w:hAnsi="Arial" w:cs="Arial"/>
                <w:color w:val="000000" w:themeColor="text1"/>
              </w:rPr>
              <w:t xml:space="preserve">Type : </w:t>
            </w:r>
            <w:r w:rsidRPr="00670819">
              <w:rPr>
                <w:rFonts w:ascii="Arial" w:hAnsi="Arial" w:cs="Arial"/>
                <w:color w:val="000000" w:themeColor="text1"/>
              </w:rPr>
              <w:fldChar w:fldCharType="begin">
                <w:ffData>
                  <w:name w:val="Texte45"/>
                  <w:enabled/>
                  <w:calcOnExit w:val="0"/>
                  <w:textInput/>
                </w:ffData>
              </w:fldChar>
            </w:r>
            <w:bookmarkStart w:id="102" w:name="Texte45"/>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bookmarkEnd w:id="102"/>
          </w:p>
          <w:p w14:paraId="1A663600" w14:textId="3C6B3648" w:rsidR="0008360D" w:rsidRPr="00670819" w:rsidRDefault="0008360D" w:rsidP="0008360D">
            <w:pPr>
              <w:rPr>
                <w:rFonts w:ascii="Arial" w:hAnsi="Arial" w:cs="Arial"/>
                <w:color w:val="000000" w:themeColor="text1"/>
              </w:rPr>
            </w:pPr>
            <w:r w:rsidRPr="00670819">
              <w:rPr>
                <w:rFonts w:ascii="Arial" w:hAnsi="Arial" w:cs="Arial"/>
                <w:color w:val="000000" w:themeColor="text1"/>
              </w:rPr>
              <w:t xml:space="preserve">Marque : </w:t>
            </w:r>
            <w:r w:rsidRPr="00670819">
              <w:rPr>
                <w:rFonts w:ascii="Arial" w:hAnsi="Arial" w:cs="Arial"/>
                <w:color w:val="000000" w:themeColor="text1"/>
              </w:rPr>
              <w:fldChar w:fldCharType="begin">
                <w:ffData>
                  <w:name w:val="Texte44"/>
                  <w:enabled/>
                  <w:calcOnExit w:val="0"/>
                  <w:textInput/>
                </w:ffData>
              </w:fldChar>
            </w:r>
            <w:bookmarkStart w:id="103" w:name="Texte44"/>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bookmarkEnd w:id="103"/>
          </w:p>
          <w:p w14:paraId="50E09CFC" w14:textId="0C7C8483" w:rsidR="0008360D" w:rsidRPr="00670819" w:rsidRDefault="0008360D" w:rsidP="0008360D">
            <w:pPr>
              <w:rPr>
                <w:rFonts w:ascii="Arial" w:hAnsi="Arial" w:cs="Arial"/>
                <w:color w:val="000000" w:themeColor="text1"/>
              </w:rPr>
            </w:pPr>
            <w:r w:rsidRPr="00670819">
              <w:rPr>
                <w:rFonts w:ascii="Arial" w:hAnsi="Arial" w:cs="Arial"/>
                <w:color w:val="000000" w:themeColor="text1"/>
              </w:rPr>
              <w:t xml:space="preserve">État : </w:t>
            </w:r>
            <w:r w:rsidRPr="00670819">
              <w:rPr>
                <w:rFonts w:ascii="Arial" w:hAnsi="Arial" w:cs="Arial"/>
                <w:color w:val="000000" w:themeColor="text1"/>
              </w:rPr>
              <w:fldChar w:fldCharType="begin">
                <w:ffData>
                  <w:name w:val="Texte46"/>
                  <w:enabled/>
                  <w:calcOnExit w:val="0"/>
                  <w:textInput/>
                </w:ffData>
              </w:fldChar>
            </w:r>
            <w:bookmarkStart w:id="104" w:name="Texte46"/>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bookmarkEnd w:id="104"/>
          </w:p>
        </w:tc>
        <w:tc>
          <w:tcPr>
            <w:tcW w:w="3316" w:type="dxa"/>
          </w:tcPr>
          <w:p w14:paraId="709A278D" w14:textId="4D117DE3" w:rsidR="0008360D" w:rsidRPr="00670819" w:rsidRDefault="0008360D" w:rsidP="0008360D">
            <w:pPr>
              <w:rPr>
                <w:rFonts w:ascii="Arial" w:hAnsi="Arial" w:cs="Arial"/>
                <w:color w:val="000000" w:themeColor="text1"/>
              </w:rPr>
            </w:pPr>
            <w:r w:rsidRPr="00670819">
              <w:rPr>
                <w:rFonts w:ascii="Arial" w:hAnsi="Arial" w:cs="Arial"/>
                <w:color w:val="000000" w:themeColor="text1"/>
              </w:rPr>
              <w:fldChar w:fldCharType="begin">
                <w:ffData>
                  <w:name w:val="Texte13"/>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53F34D5B" w14:textId="77777777" w:rsidR="0008360D" w:rsidRPr="00670819" w:rsidRDefault="0008360D" w:rsidP="0008360D">
            <w:pPr>
              <w:rPr>
                <w:rFonts w:ascii="Arial" w:hAnsi="Arial" w:cs="Arial"/>
                <w:color w:val="000000" w:themeColor="text1"/>
              </w:rPr>
            </w:pPr>
          </w:p>
        </w:tc>
      </w:tr>
      <w:tr w:rsidR="00670819" w:rsidRPr="00670819" w14:paraId="40F173B3" w14:textId="77777777" w:rsidTr="0087430F">
        <w:tc>
          <w:tcPr>
            <w:tcW w:w="3964" w:type="dxa"/>
          </w:tcPr>
          <w:p w14:paraId="61782ECF" w14:textId="1BB521AB" w:rsidR="0008360D" w:rsidRPr="00670819" w:rsidRDefault="0008360D" w:rsidP="0008360D">
            <w:pPr>
              <w:rPr>
                <w:rFonts w:ascii="Arial" w:hAnsi="Arial" w:cs="Arial"/>
                <w:color w:val="000000" w:themeColor="text1"/>
              </w:rPr>
            </w:pPr>
            <w:r w:rsidRPr="00670819">
              <w:rPr>
                <w:rFonts w:ascii="Arial" w:hAnsi="Arial" w:cs="Arial"/>
                <w:color w:val="000000" w:themeColor="text1"/>
              </w:rPr>
              <w:fldChar w:fldCharType="begin">
                <w:ffData>
                  <w:name w:val="CaseACocher38"/>
                  <w:enabled/>
                  <w:calcOnExit w:val="0"/>
                  <w:checkBox>
                    <w:sizeAuto/>
                    <w:default w:val="0"/>
                  </w:checkBox>
                </w:ffData>
              </w:fldChar>
            </w:r>
            <w:bookmarkStart w:id="105" w:name="CaseACocher38"/>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bookmarkEnd w:id="105"/>
            <w:r w:rsidRPr="00670819">
              <w:rPr>
                <w:rFonts w:ascii="Arial" w:hAnsi="Arial" w:cs="Arial"/>
                <w:color w:val="000000" w:themeColor="text1"/>
              </w:rPr>
              <w:t xml:space="preserve"> FOUR :</w:t>
            </w:r>
          </w:p>
        </w:tc>
        <w:tc>
          <w:tcPr>
            <w:tcW w:w="5670" w:type="dxa"/>
          </w:tcPr>
          <w:p w14:paraId="3B0358D0" w14:textId="1D4881D5" w:rsidR="0008360D" w:rsidRPr="00670819" w:rsidRDefault="0008360D" w:rsidP="0008360D">
            <w:pPr>
              <w:rPr>
                <w:rFonts w:ascii="Arial" w:hAnsi="Arial" w:cs="Arial"/>
                <w:color w:val="000000" w:themeColor="text1"/>
              </w:rPr>
            </w:pPr>
            <w:r w:rsidRPr="00670819">
              <w:rPr>
                <w:rFonts w:ascii="Arial" w:hAnsi="Arial" w:cs="Arial"/>
                <w:color w:val="000000" w:themeColor="text1"/>
              </w:rPr>
              <w:t xml:space="preserve">Type : </w:t>
            </w:r>
            <w:r w:rsidRPr="00670819">
              <w:rPr>
                <w:rFonts w:ascii="Arial" w:hAnsi="Arial" w:cs="Arial"/>
                <w:color w:val="000000" w:themeColor="text1"/>
              </w:rPr>
              <w:fldChar w:fldCharType="begin">
                <w:ffData>
                  <w:name w:val="Texte45"/>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0A72FD76" w14:textId="5FA21F7A" w:rsidR="0008360D" w:rsidRPr="00670819" w:rsidRDefault="0008360D" w:rsidP="0008360D">
            <w:pPr>
              <w:rPr>
                <w:rFonts w:ascii="Arial" w:hAnsi="Arial" w:cs="Arial"/>
                <w:color w:val="000000" w:themeColor="text1"/>
              </w:rPr>
            </w:pPr>
            <w:r w:rsidRPr="00670819">
              <w:rPr>
                <w:rFonts w:ascii="Arial" w:hAnsi="Arial" w:cs="Arial"/>
                <w:color w:val="000000" w:themeColor="text1"/>
              </w:rPr>
              <w:t xml:space="preserve">Marque : </w:t>
            </w:r>
            <w:r w:rsidRPr="00670819">
              <w:rPr>
                <w:rFonts w:ascii="Arial" w:hAnsi="Arial" w:cs="Arial"/>
                <w:color w:val="000000" w:themeColor="text1"/>
              </w:rPr>
              <w:fldChar w:fldCharType="begin">
                <w:ffData>
                  <w:name w:val="Texte44"/>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5AA89D47" w14:textId="7EFA37BD" w:rsidR="0008360D" w:rsidRPr="00670819" w:rsidRDefault="0008360D" w:rsidP="0008360D">
            <w:pPr>
              <w:rPr>
                <w:rFonts w:ascii="Arial" w:hAnsi="Arial" w:cs="Arial"/>
                <w:color w:val="000000" w:themeColor="text1"/>
              </w:rPr>
            </w:pPr>
            <w:r w:rsidRPr="00670819">
              <w:rPr>
                <w:rFonts w:ascii="Arial" w:hAnsi="Arial" w:cs="Arial"/>
                <w:color w:val="000000" w:themeColor="text1"/>
              </w:rPr>
              <w:t xml:space="preserve">État : </w:t>
            </w:r>
            <w:r w:rsidRPr="00670819">
              <w:rPr>
                <w:rFonts w:ascii="Arial" w:hAnsi="Arial" w:cs="Arial"/>
                <w:color w:val="000000" w:themeColor="text1"/>
              </w:rPr>
              <w:fldChar w:fldCharType="begin">
                <w:ffData>
                  <w:name w:val="Texte46"/>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316" w:type="dxa"/>
          </w:tcPr>
          <w:p w14:paraId="11A6A415" w14:textId="1213A189" w:rsidR="0008360D" w:rsidRPr="00670819" w:rsidRDefault="0008360D" w:rsidP="0008360D">
            <w:pPr>
              <w:rPr>
                <w:rFonts w:ascii="Arial" w:hAnsi="Arial" w:cs="Arial"/>
                <w:color w:val="000000" w:themeColor="text1"/>
              </w:rPr>
            </w:pPr>
            <w:r w:rsidRPr="00670819">
              <w:rPr>
                <w:rFonts w:ascii="Arial" w:hAnsi="Arial" w:cs="Arial"/>
                <w:color w:val="000000" w:themeColor="text1"/>
              </w:rPr>
              <w:fldChar w:fldCharType="begin">
                <w:ffData>
                  <w:name w:val="Texte13"/>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487E4736" w14:textId="77777777" w:rsidTr="0087430F">
        <w:tc>
          <w:tcPr>
            <w:tcW w:w="3964" w:type="dxa"/>
          </w:tcPr>
          <w:p w14:paraId="09F06B1A" w14:textId="4223CD2F" w:rsidR="0008360D" w:rsidRPr="00670819" w:rsidRDefault="0008360D" w:rsidP="0008360D">
            <w:pPr>
              <w:rPr>
                <w:rFonts w:ascii="Arial" w:hAnsi="Arial" w:cs="Arial"/>
                <w:color w:val="000000" w:themeColor="text1"/>
              </w:rPr>
            </w:pPr>
            <w:r w:rsidRPr="00670819">
              <w:rPr>
                <w:rFonts w:ascii="Arial" w:hAnsi="Arial" w:cs="Arial"/>
                <w:color w:val="000000" w:themeColor="text1"/>
              </w:rPr>
              <w:fldChar w:fldCharType="begin">
                <w:ffData>
                  <w:name w:val="CaseACocher39"/>
                  <w:enabled/>
                  <w:calcOnExit w:val="0"/>
                  <w:checkBox>
                    <w:sizeAuto/>
                    <w:default w:val="0"/>
                  </w:checkBox>
                </w:ffData>
              </w:fldChar>
            </w:r>
            <w:bookmarkStart w:id="106" w:name="CaseACocher39"/>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bookmarkEnd w:id="106"/>
            <w:r w:rsidRPr="00670819">
              <w:rPr>
                <w:rFonts w:ascii="Arial" w:hAnsi="Arial" w:cs="Arial"/>
                <w:color w:val="000000" w:themeColor="text1"/>
              </w:rPr>
              <w:t xml:space="preserve"> HOTTE : </w:t>
            </w:r>
          </w:p>
        </w:tc>
        <w:tc>
          <w:tcPr>
            <w:tcW w:w="5670" w:type="dxa"/>
          </w:tcPr>
          <w:p w14:paraId="75CC7CAB" w14:textId="32D7FE92" w:rsidR="0008360D" w:rsidRPr="00670819" w:rsidRDefault="0008360D" w:rsidP="0008360D">
            <w:pPr>
              <w:rPr>
                <w:rFonts w:ascii="Arial" w:hAnsi="Arial" w:cs="Arial"/>
                <w:color w:val="000000" w:themeColor="text1"/>
              </w:rPr>
            </w:pPr>
            <w:r w:rsidRPr="00670819">
              <w:rPr>
                <w:rFonts w:ascii="Arial" w:hAnsi="Arial" w:cs="Arial"/>
                <w:color w:val="000000" w:themeColor="text1"/>
              </w:rPr>
              <w:t xml:space="preserve">Type de filtre : </w:t>
            </w:r>
            <w:r w:rsidRPr="00670819">
              <w:rPr>
                <w:rFonts w:ascii="Arial" w:hAnsi="Arial" w:cs="Arial"/>
                <w:color w:val="000000" w:themeColor="text1"/>
              </w:rPr>
              <w:fldChar w:fldCharType="begin">
                <w:ffData>
                  <w:name w:val="Texte45"/>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40D79432" w14:textId="7E99568B" w:rsidR="0008360D" w:rsidRPr="00670819" w:rsidRDefault="0008360D" w:rsidP="0008360D">
            <w:pPr>
              <w:rPr>
                <w:rFonts w:ascii="Arial" w:hAnsi="Arial" w:cs="Arial"/>
                <w:color w:val="000000" w:themeColor="text1"/>
              </w:rPr>
            </w:pPr>
            <w:r w:rsidRPr="00670819">
              <w:rPr>
                <w:rFonts w:ascii="Arial" w:hAnsi="Arial" w:cs="Arial"/>
                <w:color w:val="000000" w:themeColor="text1"/>
              </w:rPr>
              <w:t xml:space="preserve">Marque : </w:t>
            </w:r>
            <w:r w:rsidRPr="00670819">
              <w:rPr>
                <w:rFonts w:ascii="Arial" w:hAnsi="Arial" w:cs="Arial"/>
                <w:color w:val="000000" w:themeColor="text1"/>
              </w:rPr>
              <w:fldChar w:fldCharType="begin">
                <w:ffData>
                  <w:name w:val="Texte44"/>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0EDDF329" w14:textId="3DCCB13B" w:rsidR="0008360D" w:rsidRPr="00670819" w:rsidRDefault="0008360D" w:rsidP="0008360D">
            <w:pPr>
              <w:rPr>
                <w:rFonts w:ascii="Arial" w:hAnsi="Arial" w:cs="Arial"/>
                <w:color w:val="000000" w:themeColor="text1"/>
              </w:rPr>
            </w:pPr>
            <w:r w:rsidRPr="00670819">
              <w:rPr>
                <w:rFonts w:ascii="Arial" w:hAnsi="Arial" w:cs="Arial"/>
                <w:color w:val="000000" w:themeColor="text1"/>
              </w:rPr>
              <w:t xml:space="preserve">État : </w:t>
            </w:r>
            <w:r w:rsidRPr="00670819">
              <w:rPr>
                <w:rFonts w:ascii="Arial" w:hAnsi="Arial" w:cs="Arial"/>
                <w:color w:val="000000" w:themeColor="text1"/>
              </w:rPr>
              <w:fldChar w:fldCharType="begin">
                <w:ffData>
                  <w:name w:val="Texte46"/>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67498C73" w14:textId="364359D5" w:rsidR="0008360D" w:rsidRPr="00670819" w:rsidRDefault="0008360D" w:rsidP="0008360D">
            <w:pPr>
              <w:rPr>
                <w:rFonts w:ascii="Arial" w:hAnsi="Arial" w:cs="Arial"/>
                <w:color w:val="000000" w:themeColor="text1"/>
              </w:rPr>
            </w:pPr>
            <w:r w:rsidRPr="00670819">
              <w:rPr>
                <w:rFonts w:ascii="Arial" w:hAnsi="Arial" w:cs="Arial"/>
                <w:color w:val="000000" w:themeColor="text1"/>
              </w:rPr>
              <w:t xml:space="preserve">Télécommande : </w:t>
            </w:r>
            <w:r w:rsidRPr="00670819">
              <w:rPr>
                <w:rFonts w:ascii="Arial" w:hAnsi="Arial" w:cs="Arial"/>
                <w:color w:val="000000" w:themeColor="text1"/>
              </w:rPr>
              <w:fldChar w:fldCharType="begin">
                <w:ffData>
                  <w:name w:val="ListeDéroulante7"/>
                  <w:enabled/>
                  <w:calcOnExit w:val="0"/>
                  <w:ddList>
                    <w:listEntry w:val=" "/>
                    <w:listEntry w:val="Oui"/>
                    <w:listEntry w:val="Non"/>
                  </w:ddList>
                </w:ffData>
              </w:fldChar>
            </w:r>
            <w:bookmarkStart w:id="107" w:name="ListeDéroulante7"/>
            <w:r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bookmarkEnd w:id="107"/>
          </w:p>
        </w:tc>
        <w:tc>
          <w:tcPr>
            <w:tcW w:w="3316" w:type="dxa"/>
          </w:tcPr>
          <w:p w14:paraId="0B9E06F9" w14:textId="5BBCCAF5" w:rsidR="0008360D" w:rsidRPr="00670819" w:rsidRDefault="0008360D" w:rsidP="0008360D">
            <w:pPr>
              <w:rPr>
                <w:rFonts w:ascii="Arial" w:hAnsi="Arial" w:cs="Arial"/>
                <w:color w:val="000000" w:themeColor="text1"/>
              </w:rPr>
            </w:pPr>
            <w:r w:rsidRPr="00670819">
              <w:rPr>
                <w:rFonts w:ascii="Arial" w:hAnsi="Arial" w:cs="Arial"/>
                <w:color w:val="000000" w:themeColor="text1"/>
              </w:rPr>
              <w:fldChar w:fldCharType="begin">
                <w:ffData>
                  <w:name w:val="Texte13"/>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0D41289E" w14:textId="77777777" w:rsidTr="0087430F">
        <w:tc>
          <w:tcPr>
            <w:tcW w:w="3964" w:type="dxa"/>
          </w:tcPr>
          <w:p w14:paraId="2F7ECAC5" w14:textId="5B1E1D27" w:rsidR="0008360D" w:rsidRPr="00670819" w:rsidRDefault="0008360D" w:rsidP="0008360D">
            <w:pPr>
              <w:rPr>
                <w:rFonts w:ascii="Arial" w:hAnsi="Arial" w:cs="Arial"/>
                <w:color w:val="000000" w:themeColor="text1"/>
              </w:rPr>
            </w:pPr>
            <w:r w:rsidRPr="00670819">
              <w:rPr>
                <w:rFonts w:ascii="Arial" w:hAnsi="Arial" w:cs="Arial"/>
                <w:color w:val="000000" w:themeColor="text1"/>
              </w:rPr>
              <w:fldChar w:fldCharType="begin">
                <w:ffData>
                  <w:name w:val="CaseACocher40"/>
                  <w:enabled/>
                  <w:calcOnExit w:val="0"/>
                  <w:checkBox>
                    <w:sizeAuto/>
                    <w:default w:val="0"/>
                  </w:checkBox>
                </w:ffData>
              </w:fldChar>
            </w:r>
            <w:bookmarkStart w:id="108" w:name="CaseACocher40"/>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bookmarkEnd w:id="108"/>
            <w:r w:rsidRPr="00670819">
              <w:rPr>
                <w:rFonts w:ascii="Arial" w:hAnsi="Arial" w:cs="Arial"/>
                <w:color w:val="000000" w:themeColor="text1"/>
              </w:rPr>
              <w:t xml:space="preserve"> LAVE-VAISSELLE</w:t>
            </w:r>
          </w:p>
        </w:tc>
        <w:tc>
          <w:tcPr>
            <w:tcW w:w="5670" w:type="dxa"/>
          </w:tcPr>
          <w:p w14:paraId="14EB8722" w14:textId="76BFD091" w:rsidR="0008360D" w:rsidRPr="00670819" w:rsidRDefault="0008360D" w:rsidP="0008360D">
            <w:pPr>
              <w:rPr>
                <w:rFonts w:ascii="Arial" w:hAnsi="Arial" w:cs="Arial"/>
                <w:color w:val="000000" w:themeColor="text1"/>
              </w:rPr>
            </w:pPr>
            <w:r w:rsidRPr="00670819">
              <w:rPr>
                <w:rFonts w:ascii="Arial" w:hAnsi="Arial" w:cs="Arial"/>
                <w:color w:val="000000" w:themeColor="text1"/>
              </w:rPr>
              <w:t xml:space="preserve">Marque : </w:t>
            </w:r>
            <w:r w:rsidRPr="00670819">
              <w:rPr>
                <w:rFonts w:ascii="Arial" w:hAnsi="Arial" w:cs="Arial"/>
                <w:color w:val="000000" w:themeColor="text1"/>
              </w:rPr>
              <w:fldChar w:fldCharType="begin">
                <w:ffData>
                  <w:name w:val="Texte47"/>
                  <w:enabled/>
                  <w:calcOnExit w:val="0"/>
                  <w:textInput/>
                </w:ffData>
              </w:fldChar>
            </w:r>
            <w:bookmarkStart w:id="109" w:name="Texte47"/>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bookmarkEnd w:id="109"/>
          </w:p>
          <w:p w14:paraId="2E35AD7A" w14:textId="7365037A" w:rsidR="0008360D" w:rsidRPr="00670819" w:rsidRDefault="0008360D" w:rsidP="0008360D">
            <w:pPr>
              <w:rPr>
                <w:rFonts w:ascii="Arial" w:hAnsi="Arial" w:cs="Arial"/>
                <w:color w:val="000000" w:themeColor="text1"/>
              </w:rPr>
            </w:pPr>
            <w:r w:rsidRPr="00670819">
              <w:rPr>
                <w:rFonts w:ascii="Arial" w:hAnsi="Arial" w:cs="Arial"/>
                <w:color w:val="000000" w:themeColor="text1"/>
              </w:rPr>
              <w:t xml:space="preserve">État : </w:t>
            </w:r>
            <w:r w:rsidRPr="00670819">
              <w:rPr>
                <w:rFonts w:ascii="Arial" w:hAnsi="Arial" w:cs="Arial"/>
                <w:color w:val="000000" w:themeColor="text1"/>
              </w:rPr>
              <w:fldChar w:fldCharType="begin">
                <w:ffData>
                  <w:name w:val="Texte48"/>
                  <w:enabled/>
                  <w:calcOnExit w:val="0"/>
                  <w:textInput/>
                </w:ffData>
              </w:fldChar>
            </w:r>
            <w:bookmarkStart w:id="110" w:name="Texte48"/>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bookmarkEnd w:id="110"/>
          </w:p>
        </w:tc>
        <w:tc>
          <w:tcPr>
            <w:tcW w:w="3316" w:type="dxa"/>
          </w:tcPr>
          <w:p w14:paraId="5C4CE6DA" w14:textId="52B3F3A5" w:rsidR="0008360D" w:rsidRPr="00670819" w:rsidRDefault="0008360D" w:rsidP="0008360D">
            <w:pPr>
              <w:rPr>
                <w:rFonts w:ascii="Arial" w:hAnsi="Arial" w:cs="Arial"/>
                <w:color w:val="000000" w:themeColor="text1"/>
              </w:rPr>
            </w:pPr>
            <w:r w:rsidRPr="00670819">
              <w:rPr>
                <w:rFonts w:ascii="Arial" w:hAnsi="Arial" w:cs="Arial"/>
                <w:color w:val="000000" w:themeColor="text1"/>
              </w:rPr>
              <w:fldChar w:fldCharType="begin">
                <w:ffData>
                  <w:name w:val="Texte13"/>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53AFC251" w14:textId="77777777" w:rsidTr="0087430F">
        <w:tc>
          <w:tcPr>
            <w:tcW w:w="3964" w:type="dxa"/>
          </w:tcPr>
          <w:p w14:paraId="17BFECB3" w14:textId="201DCFBB" w:rsidR="0008360D" w:rsidRPr="00670819" w:rsidRDefault="0008360D" w:rsidP="0008360D">
            <w:pPr>
              <w:rPr>
                <w:rFonts w:ascii="Arial" w:hAnsi="Arial" w:cs="Arial"/>
                <w:color w:val="000000" w:themeColor="text1"/>
              </w:rPr>
            </w:pPr>
            <w:r w:rsidRPr="00670819">
              <w:rPr>
                <w:rFonts w:ascii="Arial" w:hAnsi="Arial" w:cs="Arial"/>
                <w:color w:val="000000" w:themeColor="text1"/>
              </w:rPr>
              <w:fldChar w:fldCharType="begin">
                <w:ffData>
                  <w:name w:val="CaseACocher41"/>
                  <w:enabled/>
                  <w:calcOnExit w:val="0"/>
                  <w:checkBox>
                    <w:sizeAuto/>
                    <w:default w:val="0"/>
                  </w:checkBox>
                </w:ffData>
              </w:fldChar>
            </w:r>
            <w:bookmarkStart w:id="111" w:name="CaseACocher41"/>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bookmarkEnd w:id="111"/>
            <w:r w:rsidRPr="00670819">
              <w:rPr>
                <w:rFonts w:ascii="Arial" w:hAnsi="Arial" w:cs="Arial"/>
                <w:color w:val="000000" w:themeColor="text1"/>
              </w:rPr>
              <w:t xml:space="preserve"> MICRO-ONDES</w:t>
            </w:r>
          </w:p>
        </w:tc>
        <w:tc>
          <w:tcPr>
            <w:tcW w:w="5670" w:type="dxa"/>
          </w:tcPr>
          <w:p w14:paraId="03C0AF6D" w14:textId="20D88D67" w:rsidR="0008360D" w:rsidRPr="00670819" w:rsidRDefault="0008360D" w:rsidP="0008360D">
            <w:pPr>
              <w:rPr>
                <w:rFonts w:ascii="Arial" w:hAnsi="Arial" w:cs="Arial"/>
                <w:color w:val="000000" w:themeColor="text1"/>
              </w:rPr>
            </w:pPr>
            <w:r w:rsidRPr="00670819">
              <w:rPr>
                <w:rFonts w:ascii="Arial" w:hAnsi="Arial" w:cs="Arial"/>
                <w:color w:val="000000" w:themeColor="text1"/>
              </w:rPr>
              <w:t xml:space="preserve">Type : </w:t>
            </w:r>
            <w:r w:rsidRPr="00670819">
              <w:rPr>
                <w:rFonts w:ascii="Arial" w:hAnsi="Arial" w:cs="Arial"/>
                <w:color w:val="000000" w:themeColor="text1"/>
              </w:rPr>
              <w:fldChar w:fldCharType="begin">
                <w:ffData>
                  <w:name w:val="Texte49"/>
                  <w:enabled/>
                  <w:calcOnExit w:val="0"/>
                  <w:textInput/>
                </w:ffData>
              </w:fldChar>
            </w:r>
            <w:bookmarkStart w:id="112" w:name="Texte49"/>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bookmarkEnd w:id="112"/>
          </w:p>
          <w:p w14:paraId="223ED509" w14:textId="06DDA127" w:rsidR="0008360D" w:rsidRPr="00670819" w:rsidRDefault="0008360D" w:rsidP="0008360D">
            <w:pPr>
              <w:rPr>
                <w:rFonts w:ascii="Arial" w:hAnsi="Arial" w:cs="Arial"/>
                <w:color w:val="000000" w:themeColor="text1"/>
              </w:rPr>
            </w:pPr>
            <w:r w:rsidRPr="00670819">
              <w:rPr>
                <w:rFonts w:ascii="Arial" w:hAnsi="Arial" w:cs="Arial"/>
                <w:color w:val="000000" w:themeColor="text1"/>
              </w:rPr>
              <w:t xml:space="preserve">Marque : </w:t>
            </w:r>
            <w:r w:rsidRPr="00670819">
              <w:rPr>
                <w:rFonts w:ascii="Arial" w:hAnsi="Arial" w:cs="Arial"/>
                <w:color w:val="000000" w:themeColor="text1"/>
              </w:rPr>
              <w:fldChar w:fldCharType="begin">
                <w:ffData>
                  <w:name w:val="Texte50"/>
                  <w:enabled/>
                  <w:calcOnExit w:val="0"/>
                  <w:textInput/>
                </w:ffData>
              </w:fldChar>
            </w:r>
            <w:bookmarkStart w:id="113" w:name="Texte50"/>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bookmarkEnd w:id="113"/>
          </w:p>
          <w:p w14:paraId="38E84474" w14:textId="12D52DF3" w:rsidR="0008360D" w:rsidRPr="00670819" w:rsidRDefault="0008360D" w:rsidP="0008360D">
            <w:pPr>
              <w:rPr>
                <w:rFonts w:ascii="Arial" w:hAnsi="Arial" w:cs="Arial"/>
                <w:color w:val="000000" w:themeColor="text1"/>
              </w:rPr>
            </w:pPr>
            <w:r w:rsidRPr="00670819">
              <w:rPr>
                <w:rFonts w:ascii="Arial" w:hAnsi="Arial" w:cs="Arial"/>
                <w:color w:val="000000" w:themeColor="text1"/>
              </w:rPr>
              <w:t xml:space="preserve">État : </w:t>
            </w:r>
            <w:r w:rsidRPr="00670819">
              <w:rPr>
                <w:rFonts w:ascii="Arial" w:hAnsi="Arial" w:cs="Arial"/>
                <w:color w:val="000000" w:themeColor="text1"/>
              </w:rPr>
              <w:fldChar w:fldCharType="begin">
                <w:ffData>
                  <w:name w:val="Texte51"/>
                  <w:enabled/>
                  <w:calcOnExit w:val="0"/>
                  <w:textInput/>
                </w:ffData>
              </w:fldChar>
            </w:r>
            <w:bookmarkStart w:id="114" w:name="Texte51"/>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bookmarkEnd w:id="114"/>
          </w:p>
        </w:tc>
        <w:tc>
          <w:tcPr>
            <w:tcW w:w="3316" w:type="dxa"/>
          </w:tcPr>
          <w:p w14:paraId="4196DD2C" w14:textId="2BF89064" w:rsidR="0008360D" w:rsidRPr="00670819" w:rsidRDefault="0008360D" w:rsidP="0008360D">
            <w:pPr>
              <w:rPr>
                <w:rFonts w:ascii="Arial" w:hAnsi="Arial" w:cs="Arial"/>
                <w:color w:val="000000" w:themeColor="text1"/>
              </w:rPr>
            </w:pPr>
            <w:r w:rsidRPr="00670819">
              <w:rPr>
                <w:rFonts w:ascii="Arial" w:hAnsi="Arial" w:cs="Arial"/>
                <w:color w:val="000000" w:themeColor="text1"/>
              </w:rPr>
              <w:fldChar w:fldCharType="begin">
                <w:ffData>
                  <w:name w:val="Texte13"/>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49AADADC" w14:textId="77777777" w:rsidTr="0087430F">
        <w:tc>
          <w:tcPr>
            <w:tcW w:w="3964" w:type="dxa"/>
          </w:tcPr>
          <w:p w14:paraId="18BE7565" w14:textId="2E254EFE" w:rsidR="0008360D" w:rsidRPr="00670819" w:rsidRDefault="0008360D" w:rsidP="0008360D">
            <w:pPr>
              <w:rPr>
                <w:rFonts w:ascii="Arial" w:hAnsi="Arial" w:cs="Arial"/>
                <w:color w:val="000000" w:themeColor="text1"/>
              </w:rPr>
            </w:pPr>
            <w:r w:rsidRPr="00670819">
              <w:rPr>
                <w:rFonts w:ascii="Arial" w:hAnsi="Arial" w:cs="Arial"/>
                <w:color w:val="000000" w:themeColor="text1"/>
              </w:rPr>
              <w:fldChar w:fldCharType="begin">
                <w:ffData>
                  <w:name w:val="CaseACocher42"/>
                  <w:enabled/>
                  <w:calcOnExit w:val="0"/>
                  <w:checkBox>
                    <w:sizeAuto/>
                    <w:default w:val="0"/>
                  </w:checkBox>
                </w:ffData>
              </w:fldChar>
            </w:r>
            <w:bookmarkStart w:id="115" w:name="CaseACocher42"/>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bookmarkEnd w:id="115"/>
            <w:r w:rsidRPr="00670819">
              <w:rPr>
                <w:rFonts w:ascii="Arial" w:hAnsi="Arial" w:cs="Arial"/>
                <w:color w:val="000000" w:themeColor="text1"/>
              </w:rPr>
              <w:t xml:space="preserve"> FRIGO</w:t>
            </w:r>
          </w:p>
        </w:tc>
        <w:tc>
          <w:tcPr>
            <w:tcW w:w="5670" w:type="dxa"/>
          </w:tcPr>
          <w:p w14:paraId="757BAA6E" w14:textId="7F105989" w:rsidR="0008360D" w:rsidRPr="00670819" w:rsidRDefault="0008360D" w:rsidP="0008360D">
            <w:pPr>
              <w:rPr>
                <w:rFonts w:ascii="Arial" w:hAnsi="Arial" w:cs="Arial"/>
                <w:color w:val="000000" w:themeColor="text1"/>
              </w:rPr>
            </w:pPr>
            <w:r w:rsidRPr="00670819">
              <w:rPr>
                <w:rFonts w:ascii="Arial" w:hAnsi="Arial" w:cs="Arial"/>
                <w:color w:val="000000" w:themeColor="text1"/>
              </w:rPr>
              <w:t xml:space="preserve">Surgélateur : </w:t>
            </w:r>
            <w:r w:rsidRPr="00670819">
              <w:rPr>
                <w:rFonts w:ascii="Arial" w:hAnsi="Arial" w:cs="Arial"/>
                <w:color w:val="000000" w:themeColor="text1"/>
              </w:rPr>
              <w:fldChar w:fldCharType="begin">
                <w:ffData>
                  <w:name w:val="ListeDéroulante8"/>
                  <w:enabled/>
                  <w:calcOnExit w:val="0"/>
                  <w:ddList>
                    <w:listEntry w:val=" "/>
                    <w:listEntry w:val="Oui"/>
                    <w:listEntry w:val="Non"/>
                  </w:ddList>
                </w:ffData>
              </w:fldChar>
            </w:r>
            <w:bookmarkStart w:id="116" w:name="ListeDéroulante8"/>
            <w:r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bookmarkEnd w:id="116"/>
          </w:p>
          <w:p w14:paraId="771EF311" w14:textId="0EEB8B9B" w:rsidR="0008360D" w:rsidRPr="00670819" w:rsidRDefault="0008360D" w:rsidP="0008360D">
            <w:pPr>
              <w:rPr>
                <w:rFonts w:ascii="Arial" w:hAnsi="Arial" w:cs="Arial"/>
                <w:color w:val="000000" w:themeColor="text1"/>
              </w:rPr>
            </w:pPr>
            <w:r w:rsidRPr="00670819">
              <w:rPr>
                <w:rFonts w:ascii="Arial" w:hAnsi="Arial" w:cs="Arial"/>
                <w:color w:val="000000" w:themeColor="text1"/>
              </w:rPr>
              <w:t xml:space="preserve">Type : </w:t>
            </w:r>
            <w:r w:rsidRPr="00670819">
              <w:rPr>
                <w:rFonts w:ascii="Arial" w:hAnsi="Arial" w:cs="Arial"/>
                <w:color w:val="000000" w:themeColor="text1"/>
              </w:rPr>
              <w:fldChar w:fldCharType="begin">
                <w:ffData>
                  <w:name w:val="Texte52"/>
                  <w:enabled/>
                  <w:calcOnExit w:val="0"/>
                  <w:textInput/>
                </w:ffData>
              </w:fldChar>
            </w:r>
            <w:bookmarkStart w:id="117" w:name="Texte52"/>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bookmarkEnd w:id="117"/>
          </w:p>
          <w:p w14:paraId="54F6BD90" w14:textId="7C62A4A9" w:rsidR="0008360D" w:rsidRPr="00670819" w:rsidRDefault="0008360D" w:rsidP="0008360D">
            <w:pPr>
              <w:rPr>
                <w:rFonts w:ascii="Arial" w:hAnsi="Arial" w:cs="Arial"/>
                <w:color w:val="000000" w:themeColor="text1"/>
              </w:rPr>
            </w:pPr>
            <w:r w:rsidRPr="00670819">
              <w:rPr>
                <w:rFonts w:ascii="Arial" w:hAnsi="Arial" w:cs="Arial"/>
                <w:color w:val="000000" w:themeColor="text1"/>
              </w:rPr>
              <w:t xml:space="preserve">Marque : </w:t>
            </w:r>
            <w:r w:rsidRPr="00670819">
              <w:rPr>
                <w:rFonts w:ascii="Arial" w:hAnsi="Arial" w:cs="Arial"/>
                <w:color w:val="000000" w:themeColor="text1"/>
              </w:rPr>
              <w:fldChar w:fldCharType="begin">
                <w:ffData>
                  <w:name w:val="Texte53"/>
                  <w:enabled/>
                  <w:calcOnExit w:val="0"/>
                  <w:textInput/>
                </w:ffData>
              </w:fldChar>
            </w:r>
            <w:bookmarkStart w:id="118" w:name="Texte53"/>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bookmarkEnd w:id="118"/>
          </w:p>
          <w:p w14:paraId="5DAA609B" w14:textId="4A421BE2" w:rsidR="0008360D" w:rsidRPr="00670819" w:rsidRDefault="0008360D" w:rsidP="0008360D">
            <w:pPr>
              <w:rPr>
                <w:rFonts w:ascii="Arial" w:hAnsi="Arial" w:cs="Arial"/>
                <w:color w:val="000000" w:themeColor="text1"/>
              </w:rPr>
            </w:pPr>
            <w:r w:rsidRPr="00670819">
              <w:rPr>
                <w:rFonts w:ascii="Arial" w:hAnsi="Arial" w:cs="Arial"/>
                <w:color w:val="000000" w:themeColor="text1"/>
              </w:rPr>
              <w:t xml:space="preserve">État : </w:t>
            </w:r>
            <w:r w:rsidRPr="00670819">
              <w:rPr>
                <w:rFonts w:ascii="Arial" w:hAnsi="Arial" w:cs="Arial"/>
                <w:color w:val="000000" w:themeColor="text1"/>
              </w:rPr>
              <w:fldChar w:fldCharType="begin">
                <w:ffData>
                  <w:name w:val="Texte54"/>
                  <w:enabled/>
                  <w:calcOnExit w:val="0"/>
                  <w:textInput/>
                </w:ffData>
              </w:fldChar>
            </w:r>
            <w:bookmarkStart w:id="119" w:name="Texte54"/>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bookmarkEnd w:id="119"/>
          </w:p>
        </w:tc>
        <w:tc>
          <w:tcPr>
            <w:tcW w:w="3316" w:type="dxa"/>
          </w:tcPr>
          <w:p w14:paraId="6C490DFF" w14:textId="20107143" w:rsidR="0008360D" w:rsidRPr="00670819" w:rsidRDefault="0008360D" w:rsidP="0008360D">
            <w:pPr>
              <w:rPr>
                <w:rFonts w:ascii="Arial" w:hAnsi="Arial" w:cs="Arial"/>
                <w:color w:val="000000" w:themeColor="text1"/>
              </w:rPr>
            </w:pPr>
            <w:r w:rsidRPr="00670819">
              <w:rPr>
                <w:rFonts w:ascii="Arial" w:hAnsi="Arial" w:cs="Arial"/>
                <w:color w:val="000000" w:themeColor="text1"/>
              </w:rPr>
              <w:fldChar w:fldCharType="begin">
                <w:ffData>
                  <w:name w:val="Texte13"/>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1EEFD321" w14:textId="77777777" w:rsidTr="0087430F">
        <w:tc>
          <w:tcPr>
            <w:tcW w:w="3964" w:type="dxa"/>
          </w:tcPr>
          <w:p w14:paraId="2B97D554" w14:textId="2EB57A08" w:rsidR="0008360D" w:rsidRPr="00670819" w:rsidRDefault="0008360D" w:rsidP="0008360D">
            <w:pPr>
              <w:rPr>
                <w:rFonts w:ascii="Arial" w:hAnsi="Arial" w:cs="Arial"/>
                <w:color w:val="000000" w:themeColor="text1"/>
              </w:rPr>
            </w:pPr>
            <w:r w:rsidRPr="00670819">
              <w:rPr>
                <w:rFonts w:ascii="Arial" w:hAnsi="Arial" w:cs="Arial"/>
                <w:color w:val="000000" w:themeColor="text1"/>
              </w:rPr>
              <w:fldChar w:fldCharType="begin">
                <w:ffData>
                  <w:name w:val="CaseACocher43"/>
                  <w:enabled/>
                  <w:calcOnExit w:val="0"/>
                  <w:checkBox>
                    <w:sizeAuto/>
                    <w:default w:val="0"/>
                  </w:checkBox>
                </w:ffData>
              </w:fldChar>
            </w:r>
            <w:bookmarkStart w:id="120" w:name="CaseACocher43"/>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bookmarkEnd w:id="120"/>
            <w:r w:rsidRPr="00670819">
              <w:rPr>
                <w:rFonts w:ascii="Arial" w:hAnsi="Arial" w:cs="Arial"/>
                <w:color w:val="000000" w:themeColor="text1"/>
              </w:rPr>
              <w:t xml:space="preserve"> CONGELATEUR SEPARE</w:t>
            </w:r>
          </w:p>
        </w:tc>
        <w:tc>
          <w:tcPr>
            <w:tcW w:w="5670" w:type="dxa"/>
          </w:tcPr>
          <w:p w14:paraId="58918919" w14:textId="71B8A6C2" w:rsidR="0008360D" w:rsidRPr="00670819" w:rsidRDefault="0008360D" w:rsidP="0008360D">
            <w:pPr>
              <w:rPr>
                <w:rFonts w:ascii="Arial" w:hAnsi="Arial" w:cs="Arial"/>
                <w:color w:val="000000" w:themeColor="text1"/>
              </w:rPr>
            </w:pPr>
            <w:r w:rsidRPr="00670819">
              <w:rPr>
                <w:rFonts w:ascii="Arial" w:hAnsi="Arial" w:cs="Arial"/>
                <w:color w:val="000000" w:themeColor="text1"/>
              </w:rPr>
              <w:t xml:space="preserve">Type : </w:t>
            </w:r>
            <w:r w:rsidRPr="00670819">
              <w:rPr>
                <w:rFonts w:ascii="Arial" w:hAnsi="Arial" w:cs="Arial"/>
                <w:color w:val="000000" w:themeColor="text1"/>
              </w:rPr>
              <w:fldChar w:fldCharType="begin">
                <w:ffData>
                  <w:name w:val="Texte52"/>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62455BE5" w14:textId="2E61A7DC" w:rsidR="0008360D" w:rsidRPr="00670819" w:rsidRDefault="0008360D" w:rsidP="0008360D">
            <w:pPr>
              <w:rPr>
                <w:rFonts w:ascii="Arial" w:hAnsi="Arial" w:cs="Arial"/>
                <w:color w:val="000000" w:themeColor="text1"/>
              </w:rPr>
            </w:pPr>
            <w:r w:rsidRPr="00670819">
              <w:rPr>
                <w:rFonts w:ascii="Arial" w:hAnsi="Arial" w:cs="Arial"/>
                <w:color w:val="000000" w:themeColor="text1"/>
              </w:rPr>
              <w:t xml:space="preserve">Marque : </w:t>
            </w:r>
            <w:r w:rsidRPr="00670819">
              <w:rPr>
                <w:rFonts w:ascii="Arial" w:hAnsi="Arial" w:cs="Arial"/>
                <w:color w:val="000000" w:themeColor="text1"/>
              </w:rPr>
              <w:fldChar w:fldCharType="begin">
                <w:ffData>
                  <w:name w:val="Texte53"/>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7ADFC5E3" w14:textId="60AFDA55" w:rsidR="0008360D" w:rsidRPr="00670819" w:rsidRDefault="0008360D" w:rsidP="0008360D">
            <w:pPr>
              <w:rPr>
                <w:rFonts w:ascii="Arial" w:hAnsi="Arial" w:cs="Arial"/>
                <w:color w:val="000000" w:themeColor="text1"/>
              </w:rPr>
            </w:pPr>
            <w:r w:rsidRPr="00670819">
              <w:rPr>
                <w:rFonts w:ascii="Arial" w:hAnsi="Arial" w:cs="Arial"/>
                <w:color w:val="000000" w:themeColor="text1"/>
              </w:rPr>
              <w:t xml:space="preserve">État : </w:t>
            </w:r>
            <w:r w:rsidRPr="00670819">
              <w:rPr>
                <w:rFonts w:ascii="Arial" w:hAnsi="Arial" w:cs="Arial"/>
                <w:color w:val="000000" w:themeColor="text1"/>
              </w:rPr>
              <w:fldChar w:fldCharType="begin">
                <w:ffData>
                  <w:name w:val="Texte54"/>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316" w:type="dxa"/>
          </w:tcPr>
          <w:p w14:paraId="75B79584" w14:textId="28061B1D" w:rsidR="0008360D" w:rsidRPr="00670819" w:rsidRDefault="0008360D" w:rsidP="0008360D">
            <w:pPr>
              <w:rPr>
                <w:rFonts w:ascii="Arial" w:hAnsi="Arial" w:cs="Arial"/>
                <w:color w:val="000000" w:themeColor="text1"/>
              </w:rPr>
            </w:pPr>
            <w:r w:rsidRPr="00670819">
              <w:rPr>
                <w:rFonts w:ascii="Arial" w:hAnsi="Arial" w:cs="Arial"/>
                <w:color w:val="000000" w:themeColor="text1"/>
              </w:rPr>
              <w:fldChar w:fldCharType="begin">
                <w:ffData>
                  <w:name w:val="Texte13"/>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08360D" w:rsidRPr="00670819" w14:paraId="2FA5CE73" w14:textId="77777777" w:rsidTr="0087430F">
        <w:tc>
          <w:tcPr>
            <w:tcW w:w="3964" w:type="dxa"/>
          </w:tcPr>
          <w:p w14:paraId="4895BA12" w14:textId="2F395DFD" w:rsidR="0008360D" w:rsidRPr="00670819" w:rsidRDefault="0008360D" w:rsidP="0008360D">
            <w:pPr>
              <w:rPr>
                <w:rFonts w:ascii="Arial" w:hAnsi="Arial" w:cs="Arial"/>
                <w:color w:val="000000" w:themeColor="text1"/>
              </w:rPr>
            </w:pPr>
            <w:r w:rsidRPr="00670819">
              <w:rPr>
                <w:rFonts w:ascii="Arial" w:hAnsi="Arial" w:cs="Arial"/>
                <w:color w:val="000000" w:themeColor="text1"/>
              </w:rPr>
              <w:fldChar w:fldCharType="begin">
                <w:ffData>
                  <w:name w:val="CaseACocher44"/>
                  <w:enabled/>
                  <w:calcOnExit w:val="0"/>
                  <w:checkBox>
                    <w:sizeAuto/>
                    <w:default w:val="0"/>
                  </w:checkBox>
                </w:ffData>
              </w:fldChar>
            </w:r>
            <w:bookmarkStart w:id="121" w:name="CaseACocher44"/>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bookmarkEnd w:id="121"/>
            <w:r w:rsidRPr="00670819">
              <w:rPr>
                <w:rFonts w:ascii="Arial" w:hAnsi="Arial" w:cs="Arial"/>
                <w:color w:val="000000" w:themeColor="text1"/>
              </w:rPr>
              <w:t xml:space="preserve"> ÉVIER</w:t>
            </w:r>
            <w:r w:rsidR="00036AEE" w:rsidRPr="00670819">
              <w:rPr>
                <w:rFonts w:ascii="Arial" w:hAnsi="Arial" w:cs="Arial"/>
                <w:color w:val="000000" w:themeColor="text1"/>
              </w:rPr>
              <w:t xml:space="preserve"> / ROBINET</w:t>
            </w:r>
          </w:p>
        </w:tc>
        <w:tc>
          <w:tcPr>
            <w:tcW w:w="5670" w:type="dxa"/>
          </w:tcPr>
          <w:p w14:paraId="33E9110C" w14:textId="113B94A7" w:rsidR="0008360D" w:rsidRPr="00670819" w:rsidRDefault="0008360D" w:rsidP="0008360D">
            <w:pPr>
              <w:rPr>
                <w:rFonts w:ascii="Arial" w:hAnsi="Arial" w:cs="Arial"/>
                <w:color w:val="000000" w:themeColor="text1"/>
              </w:rPr>
            </w:pPr>
            <w:r w:rsidRPr="00670819">
              <w:rPr>
                <w:rFonts w:ascii="Arial" w:hAnsi="Arial" w:cs="Arial"/>
                <w:color w:val="000000" w:themeColor="text1"/>
              </w:rPr>
              <w:t xml:space="preserve">Matériau : </w:t>
            </w:r>
            <w:r w:rsidRPr="00670819">
              <w:rPr>
                <w:rFonts w:ascii="Arial" w:hAnsi="Arial" w:cs="Arial"/>
                <w:color w:val="000000" w:themeColor="text1"/>
              </w:rPr>
              <w:fldChar w:fldCharType="begin">
                <w:ffData>
                  <w:name w:val="Texte55"/>
                  <w:enabled/>
                  <w:calcOnExit w:val="0"/>
                  <w:textInput/>
                </w:ffData>
              </w:fldChar>
            </w:r>
            <w:bookmarkStart w:id="122" w:name="Texte55"/>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bookmarkEnd w:id="122"/>
          </w:p>
          <w:p w14:paraId="70776B3F" w14:textId="4F13D524" w:rsidR="0008360D" w:rsidRPr="00670819" w:rsidRDefault="0008360D" w:rsidP="0008360D">
            <w:pPr>
              <w:rPr>
                <w:rFonts w:ascii="Arial" w:hAnsi="Arial" w:cs="Arial"/>
                <w:color w:val="000000" w:themeColor="text1"/>
              </w:rPr>
            </w:pPr>
            <w:r w:rsidRPr="00670819">
              <w:rPr>
                <w:rFonts w:ascii="Arial" w:hAnsi="Arial" w:cs="Arial"/>
                <w:color w:val="000000" w:themeColor="text1"/>
              </w:rPr>
              <w:t xml:space="preserve">Couleur : </w:t>
            </w:r>
            <w:r w:rsidRPr="00670819">
              <w:rPr>
                <w:rFonts w:ascii="Arial" w:hAnsi="Arial" w:cs="Arial"/>
                <w:color w:val="000000" w:themeColor="text1"/>
              </w:rPr>
              <w:fldChar w:fldCharType="begin">
                <w:ffData>
                  <w:name w:val="Texte56"/>
                  <w:enabled/>
                  <w:calcOnExit w:val="0"/>
                  <w:textInput/>
                </w:ffData>
              </w:fldChar>
            </w:r>
            <w:bookmarkStart w:id="123" w:name="Texte56"/>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bookmarkEnd w:id="123"/>
          </w:p>
          <w:p w14:paraId="33102FEA" w14:textId="211D2F75" w:rsidR="0008360D" w:rsidRPr="00670819" w:rsidRDefault="0008360D" w:rsidP="0008360D">
            <w:pPr>
              <w:rPr>
                <w:rFonts w:ascii="Arial" w:hAnsi="Arial" w:cs="Arial"/>
                <w:color w:val="000000" w:themeColor="text1"/>
              </w:rPr>
            </w:pPr>
            <w:r w:rsidRPr="00670819">
              <w:rPr>
                <w:rFonts w:ascii="Arial" w:hAnsi="Arial" w:cs="Arial"/>
                <w:color w:val="000000" w:themeColor="text1"/>
              </w:rPr>
              <w:t xml:space="preserve">Etat : </w:t>
            </w:r>
            <w:r w:rsidRPr="00670819">
              <w:rPr>
                <w:rFonts w:ascii="Arial" w:hAnsi="Arial" w:cs="Arial"/>
                <w:color w:val="000000" w:themeColor="text1"/>
              </w:rPr>
              <w:fldChar w:fldCharType="begin">
                <w:ffData>
                  <w:name w:val="Texte60"/>
                  <w:enabled/>
                  <w:calcOnExit w:val="0"/>
                  <w:textInput/>
                </w:ffData>
              </w:fldChar>
            </w:r>
            <w:bookmarkStart w:id="124" w:name="Texte60"/>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bookmarkEnd w:id="124"/>
          </w:p>
        </w:tc>
        <w:tc>
          <w:tcPr>
            <w:tcW w:w="3316" w:type="dxa"/>
          </w:tcPr>
          <w:p w14:paraId="0F0AE2A7" w14:textId="79C64D0A" w:rsidR="0008360D" w:rsidRPr="00670819" w:rsidRDefault="0008360D" w:rsidP="0008360D">
            <w:pPr>
              <w:rPr>
                <w:rFonts w:ascii="Arial" w:hAnsi="Arial" w:cs="Arial"/>
                <w:color w:val="000000" w:themeColor="text1"/>
              </w:rPr>
            </w:pPr>
            <w:r w:rsidRPr="00670819">
              <w:rPr>
                <w:rFonts w:ascii="Arial" w:hAnsi="Arial" w:cs="Arial"/>
                <w:color w:val="000000" w:themeColor="text1"/>
              </w:rPr>
              <w:fldChar w:fldCharType="begin">
                <w:ffData>
                  <w:name w:val="Texte13"/>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bl>
    <w:p w14:paraId="20EC3128" w14:textId="77777777" w:rsidR="00036AEE" w:rsidRPr="00670819" w:rsidRDefault="00036AEE" w:rsidP="00B62AEC">
      <w:pPr>
        <w:rPr>
          <w:rFonts w:ascii="Arial" w:hAnsi="Arial" w:cs="Arial"/>
          <w:color w:val="000000" w:themeColor="text1"/>
        </w:rPr>
      </w:pPr>
    </w:p>
    <w:p w14:paraId="7E288C17" w14:textId="0AABB461" w:rsidR="00B62AEC" w:rsidRDefault="00B62AEC" w:rsidP="00B62AEC">
      <w:pPr>
        <w:rPr>
          <w:rFonts w:ascii="Arial" w:hAnsi="Arial" w:cs="Arial"/>
          <w:color w:val="000000" w:themeColor="text1"/>
        </w:rPr>
      </w:pPr>
      <w:r w:rsidRPr="00670819">
        <w:rPr>
          <w:rFonts w:ascii="Arial" w:hAnsi="Arial" w:cs="Arial"/>
          <w:color w:val="000000" w:themeColor="text1"/>
        </w:rPr>
        <w:t xml:space="preserve">Autres </w:t>
      </w:r>
      <w:r w:rsidR="0008360D" w:rsidRPr="00670819">
        <w:rPr>
          <w:rFonts w:ascii="Arial" w:hAnsi="Arial" w:cs="Arial"/>
          <w:color w:val="000000" w:themeColor="text1"/>
        </w:rPr>
        <w:t>c</w:t>
      </w:r>
      <w:r w:rsidRPr="00670819">
        <w:rPr>
          <w:rFonts w:ascii="Arial" w:hAnsi="Arial" w:cs="Arial"/>
          <w:color w:val="000000" w:themeColor="text1"/>
        </w:rPr>
        <w:t xml:space="preserve">ommentaires ou spécificités : </w:t>
      </w:r>
      <w:r w:rsidRPr="00670819">
        <w:rPr>
          <w:rFonts w:ascii="Arial" w:hAnsi="Arial" w:cs="Arial"/>
          <w:color w:val="000000" w:themeColor="text1"/>
        </w:rPr>
        <w:fldChar w:fldCharType="begin">
          <w:ffData>
            <w:name w:val="Texte10"/>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7724DC8B" w14:textId="77777777" w:rsidR="00315A77" w:rsidRPr="00670819" w:rsidRDefault="00315A77" w:rsidP="00B62AEC">
      <w:pPr>
        <w:rPr>
          <w:rFonts w:ascii="Arial" w:hAnsi="Arial" w:cs="Arial"/>
          <w:color w:val="000000" w:themeColor="text1"/>
        </w:rPr>
      </w:pPr>
    </w:p>
    <w:p w14:paraId="064380EF" w14:textId="6E0E50A5" w:rsidR="00423577" w:rsidRPr="00670819" w:rsidRDefault="00423577" w:rsidP="00423577">
      <w:pPr>
        <w:pStyle w:val="Titre2"/>
        <w:numPr>
          <w:ilvl w:val="0"/>
          <w:numId w:val="10"/>
        </w:numPr>
        <w:rPr>
          <w:rFonts w:ascii="Arial" w:hAnsi="Arial" w:cs="Arial"/>
          <w:color w:val="000000" w:themeColor="text1"/>
          <w:u w:val="single"/>
        </w:rPr>
      </w:pPr>
      <w:r w:rsidRPr="00670819">
        <w:rPr>
          <w:rFonts w:ascii="Arial" w:hAnsi="Arial" w:cs="Arial"/>
          <w:color w:val="000000" w:themeColor="text1"/>
          <w:u w:val="single"/>
        </w:rPr>
        <w:lastRenderedPageBreak/>
        <w:t xml:space="preserve">CHAUFFERUE – BUANDERIE (SITUÉ </w:t>
      </w:r>
      <w:r w:rsidRPr="00670819">
        <w:rPr>
          <w:rFonts w:ascii="Arial" w:hAnsi="Arial" w:cs="Arial"/>
          <w:color w:val="000000" w:themeColor="text1"/>
          <w:u w:val="single"/>
        </w:rPr>
        <w:fldChar w:fldCharType="begin">
          <w:ffData>
            <w:name w:val="Texte34"/>
            <w:enabled/>
            <w:calcOnExit w:val="0"/>
            <w:textInput/>
          </w:ffData>
        </w:fldChar>
      </w:r>
      <w:r w:rsidRPr="00670819">
        <w:rPr>
          <w:rFonts w:ascii="Arial" w:hAnsi="Arial" w:cs="Arial"/>
          <w:color w:val="000000" w:themeColor="text1"/>
          <w:u w:val="single"/>
        </w:rPr>
        <w:instrText xml:space="preserve"> FORMTEXT </w:instrText>
      </w:r>
      <w:r w:rsidRPr="00670819">
        <w:rPr>
          <w:rFonts w:ascii="Arial" w:hAnsi="Arial" w:cs="Arial"/>
          <w:color w:val="000000" w:themeColor="text1"/>
          <w:u w:val="single"/>
        </w:rPr>
      </w:r>
      <w:r w:rsidRPr="00670819">
        <w:rPr>
          <w:rFonts w:ascii="Arial" w:hAnsi="Arial" w:cs="Arial"/>
          <w:color w:val="000000" w:themeColor="text1"/>
          <w:u w:val="single"/>
        </w:rPr>
        <w:fldChar w:fldCharType="separate"/>
      </w:r>
      <w:r w:rsidR="00D8392B">
        <w:rPr>
          <w:rFonts w:ascii="Arial" w:hAnsi="Arial" w:cs="Arial"/>
          <w:noProof/>
          <w:color w:val="000000" w:themeColor="text1"/>
          <w:u w:val="single"/>
        </w:rPr>
        <w:t> </w:t>
      </w:r>
      <w:r w:rsidR="00D8392B">
        <w:rPr>
          <w:rFonts w:ascii="Arial" w:hAnsi="Arial" w:cs="Arial"/>
          <w:noProof/>
          <w:color w:val="000000" w:themeColor="text1"/>
          <w:u w:val="single"/>
        </w:rPr>
        <w:t> </w:t>
      </w:r>
      <w:r w:rsidR="00D8392B">
        <w:rPr>
          <w:rFonts w:ascii="Arial" w:hAnsi="Arial" w:cs="Arial"/>
          <w:noProof/>
          <w:color w:val="000000" w:themeColor="text1"/>
          <w:u w:val="single"/>
        </w:rPr>
        <w:t> </w:t>
      </w:r>
      <w:r w:rsidR="00D8392B">
        <w:rPr>
          <w:rFonts w:ascii="Arial" w:hAnsi="Arial" w:cs="Arial"/>
          <w:noProof/>
          <w:color w:val="000000" w:themeColor="text1"/>
          <w:u w:val="single"/>
        </w:rPr>
        <w:t> </w:t>
      </w:r>
      <w:r w:rsidR="00D8392B">
        <w:rPr>
          <w:rFonts w:ascii="Arial" w:hAnsi="Arial" w:cs="Arial"/>
          <w:noProof/>
          <w:color w:val="000000" w:themeColor="text1"/>
          <w:u w:val="single"/>
        </w:rPr>
        <w:t> </w:t>
      </w:r>
      <w:r w:rsidRPr="00670819">
        <w:rPr>
          <w:rFonts w:ascii="Arial" w:hAnsi="Arial" w:cs="Arial"/>
          <w:color w:val="000000" w:themeColor="text1"/>
          <w:u w:val="single"/>
        </w:rPr>
        <w:fldChar w:fldCharType="end"/>
      </w:r>
      <w:r w:rsidRPr="00670819">
        <w:rPr>
          <w:rFonts w:ascii="Arial" w:hAnsi="Arial" w:cs="Arial"/>
          <w:color w:val="000000" w:themeColor="text1"/>
          <w:u w:val="single"/>
        </w:rPr>
        <w:t>)</w:t>
      </w:r>
    </w:p>
    <w:tbl>
      <w:tblPr>
        <w:tblStyle w:val="Grilledutableau"/>
        <w:tblW w:w="13178" w:type="dxa"/>
        <w:tblLook w:val="04A0" w:firstRow="1" w:lastRow="0" w:firstColumn="1" w:lastColumn="0" w:noHBand="0" w:noVBand="1"/>
      </w:tblPr>
      <w:tblGrid>
        <w:gridCol w:w="3964"/>
        <w:gridCol w:w="5529"/>
        <w:gridCol w:w="3685"/>
      </w:tblGrid>
      <w:tr w:rsidR="00670819" w:rsidRPr="00670819" w14:paraId="14DFA748" w14:textId="77777777" w:rsidTr="005D214B">
        <w:tc>
          <w:tcPr>
            <w:tcW w:w="3964" w:type="dxa"/>
            <w:shd w:val="thinDiagStripe" w:color="auto" w:fill="auto"/>
            <w:vAlign w:val="center"/>
          </w:tcPr>
          <w:p w14:paraId="66B603A0" w14:textId="77777777" w:rsidR="00423577" w:rsidRPr="00670819" w:rsidRDefault="00423577" w:rsidP="005D214B">
            <w:pPr>
              <w:pStyle w:val="Paragraphedeliste"/>
              <w:ind w:left="360"/>
              <w:rPr>
                <w:rFonts w:ascii="Arial" w:hAnsi="Arial" w:cs="Arial"/>
                <w:b/>
                <w:bCs/>
                <w:color w:val="000000" w:themeColor="text1"/>
                <w:u w:val="single"/>
              </w:rPr>
            </w:pPr>
          </w:p>
        </w:tc>
        <w:tc>
          <w:tcPr>
            <w:tcW w:w="5529" w:type="dxa"/>
            <w:vAlign w:val="center"/>
          </w:tcPr>
          <w:p w14:paraId="6FB5F0CE" w14:textId="77777777" w:rsidR="00423577" w:rsidRPr="00670819" w:rsidRDefault="00423577" w:rsidP="005D214B">
            <w:pPr>
              <w:jc w:val="center"/>
              <w:rPr>
                <w:rFonts w:ascii="Arial" w:hAnsi="Arial" w:cs="Arial"/>
                <w:b/>
                <w:bCs/>
                <w:color w:val="000000" w:themeColor="text1"/>
                <w:u w:val="single"/>
              </w:rPr>
            </w:pPr>
            <w:r w:rsidRPr="00670819">
              <w:rPr>
                <w:rFonts w:ascii="Arial" w:hAnsi="Arial" w:cs="Arial"/>
                <w:b/>
                <w:bCs/>
                <w:color w:val="000000" w:themeColor="text1"/>
                <w:u w:val="single"/>
              </w:rPr>
              <w:t>ÉTAT</w:t>
            </w:r>
          </w:p>
        </w:tc>
        <w:tc>
          <w:tcPr>
            <w:tcW w:w="3685" w:type="dxa"/>
            <w:vAlign w:val="center"/>
          </w:tcPr>
          <w:p w14:paraId="31E40D51" w14:textId="77777777" w:rsidR="00423577" w:rsidRPr="00670819" w:rsidRDefault="00423577" w:rsidP="005D214B">
            <w:pPr>
              <w:jc w:val="center"/>
              <w:rPr>
                <w:rFonts w:ascii="Arial" w:hAnsi="Arial" w:cs="Arial"/>
                <w:b/>
                <w:bCs/>
                <w:color w:val="000000" w:themeColor="text1"/>
                <w:u w:val="single"/>
              </w:rPr>
            </w:pPr>
            <w:r w:rsidRPr="00670819">
              <w:rPr>
                <w:rFonts w:ascii="Arial" w:hAnsi="Arial" w:cs="Arial"/>
                <w:b/>
                <w:bCs/>
                <w:color w:val="000000" w:themeColor="text1"/>
                <w:u w:val="single"/>
              </w:rPr>
              <w:t>COMMENTAIRE</w:t>
            </w:r>
          </w:p>
        </w:tc>
      </w:tr>
      <w:tr w:rsidR="00670819" w:rsidRPr="00670819" w14:paraId="10A55CAC" w14:textId="77777777" w:rsidTr="005D214B">
        <w:tc>
          <w:tcPr>
            <w:tcW w:w="3964" w:type="dxa"/>
            <w:vAlign w:val="center"/>
          </w:tcPr>
          <w:p w14:paraId="63213A3D" w14:textId="525A174D" w:rsidR="00423577" w:rsidRPr="00670819" w:rsidRDefault="00423577" w:rsidP="005D214B">
            <w:pPr>
              <w:rPr>
                <w:rFonts w:ascii="Arial" w:hAnsi="Arial" w:cs="Arial"/>
                <w:color w:val="000000" w:themeColor="text1"/>
              </w:rPr>
            </w:pPr>
            <w:r w:rsidRPr="00670819">
              <w:rPr>
                <w:rFonts w:ascii="Arial" w:hAnsi="Arial" w:cs="Arial"/>
                <w:color w:val="000000" w:themeColor="text1"/>
              </w:rPr>
              <w:fldChar w:fldCharType="begin">
                <w:ffData>
                  <w:name w:val="CaseACocher1"/>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PLAFOND</w:t>
            </w:r>
          </w:p>
        </w:tc>
        <w:tc>
          <w:tcPr>
            <w:tcW w:w="5529" w:type="dxa"/>
            <w:vAlign w:val="center"/>
          </w:tcPr>
          <w:p w14:paraId="0CC42223" w14:textId="6699416C" w:rsidR="00423577" w:rsidRPr="00670819" w:rsidRDefault="00423577" w:rsidP="005D214B">
            <w:pPr>
              <w:rPr>
                <w:rFonts w:ascii="Arial" w:hAnsi="Arial" w:cs="Arial"/>
                <w:color w:val="000000" w:themeColor="text1"/>
              </w:rPr>
            </w:pPr>
            <w:r w:rsidRPr="00670819">
              <w:rPr>
                <w:rFonts w:ascii="Arial" w:hAnsi="Arial" w:cs="Arial"/>
                <w:color w:val="000000" w:themeColor="text1"/>
              </w:rPr>
              <w:t xml:space="preserve">État : </w:t>
            </w:r>
            <w:r w:rsidRPr="00670819">
              <w:rPr>
                <w:rFonts w:ascii="Arial" w:hAnsi="Arial" w:cs="Arial"/>
                <w:color w:val="000000" w:themeColor="text1"/>
              </w:rPr>
              <w:fldChar w:fldCharType="begin">
                <w:ffData>
                  <w:name w:val="ListeDéroulante1"/>
                  <w:enabled/>
                  <w:calcOnExit w:val="0"/>
                  <w:ddList>
                    <w:listEntry w:val=" "/>
                    <w:listEntry w:val="Tapissé"/>
                    <w:listEntry w:val="Peint"/>
                  </w:ddList>
                </w:ffData>
              </w:fldChar>
            </w:r>
            <w:r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p>
          <w:p w14:paraId="5B5E4260" w14:textId="37F56A20" w:rsidR="00423577" w:rsidRPr="00670819" w:rsidRDefault="00423577" w:rsidP="005D214B">
            <w:pPr>
              <w:rPr>
                <w:rFonts w:ascii="Arial" w:hAnsi="Arial" w:cs="Arial"/>
                <w:color w:val="000000" w:themeColor="text1"/>
              </w:rPr>
            </w:pPr>
            <w:r w:rsidRPr="00670819">
              <w:rPr>
                <w:rFonts w:ascii="Arial" w:hAnsi="Arial" w:cs="Arial"/>
                <w:color w:val="000000" w:themeColor="text1"/>
              </w:rPr>
              <w:t xml:space="preserve">Couleur / Motif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4A25366A" w14:textId="43037CE5" w:rsidR="00423577" w:rsidRPr="00670819" w:rsidRDefault="00423577"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7AACEF5E" w14:textId="77777777" w:rsidTr="005D214B">
        <w:tc>
          <w:tcPr>
            <w:tcW w:w="3964" w:type="dxa"/>
            <w:vAlign w:val="center"/>
          </w:tcPr>
          <w:p w14:paraId="32E0F5FF" w14:textId="790BD880" w:rsidR="00423577" w:rsidRPr="00670819" w:rsidRDefault="00423577" w:rsidP="005D214B">
            <w:pPr>
              <w:rPr>
                <w:rFonts w:ascii="Arial" w:hAnsi="Arial" w:cs="Arial"/>
                <w:color w:val="000000" w:themeColor="text1"/>
              </w:rPr>
            </w:pPr>
            <w:r w:rsidRPr="00670819">
              <w:rPr>
                <w:rFonts w:ascii="Arial" w:hAnsi="Arial" w:cs="Arial"/>
                <w:color w:val="000000" w:themeColor="text1"/>
              </w:rPr>
              <w:fldChar w:fldCharType="begin">
                <w:ffData>
                  <w:name w:val="CaseACocher2"/>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MURS</w:t>
            </w:r>
          </w:p>
        </w:tc>
        <w:tc>
          <w:tcPr>
            <w:tcW w:w="5529" w:type="dxa"/>
            <w:vAlign w:val="center"/>
          </w:tcPr>
          <w:p w14:paraId="7B4A045C" w14:textId="29B10455" w:rsidR="00423577" w:rsidRPr="00670819" w:rsidRDefault="00423577" w:rsidP="005D214B">
            <w:pPr>
              <w:rPr>
                <w:rFonts w:ascii="Arial" w:hAnsi="Arial" w:cs="Arial"/>
                <w:color w:val="000000" w:themeColor="text1"/>
              </w:rPr>
            </w:pPr>
            <w:r w:rsidRPr="00670819">
              <w:rPr>
                <w:rFonts w:ascii="Arial" w:hAnsi="Arial" w:cs="Arial"/>
                <w:color w:val="000000" w:themeColor="text1"/>
              </w:rPr>
              <w:t xml:space="preserve">État : </w:t>
            </w:r>
            <w:r w:rsidRPr="00670819">
              <w:rPr>
                <w:rFonts w:ascii="Arial" w:hAnsi="Arial" w:cs="Arial"/>
                <w:color w:val="000000" w:themeColor="text1"/>
              </w:rPr>
              <w:fldChar w:fldCharType="begin">
                <w:ffData>
                  <w:name w:val=""/>
                  <w:enabled/>
                  <w:calcOnExit w:val="0"/>
                  <w:ddList>
                    <w:listEntry w:val=" "/>
                    <w:listEntry w:val="Tapissé"/>
                    <w:listEntry w:val="Peint"/>
                  </w:ddList>
                </w:ffData>
              </w:fldChar>
            </w:r>
            <w:r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p>
          <w:p w14:paraId="61963D9F" w14:textId="308A57B1" w:rsidR="00423577" w:rsidRPr="00670819" w:rsidRDefault="00423577" w:rsidP="005D214B">
            <w:pPr>
              <w:rPr>
                <w:rFonts w:ascii="Arial" w:hAnsi="Arial" w:cs="Arial"/>
                <w:color w:val="000000" w:themeColor="text1"/>
              </w:rPr>
            </w:pPr>
            <w:r w:rsidRPr="00670819">
              <w:rPr>
                <w:rFonts w:ascii="Arial" w:hAnsi="Arial" w:cs="Arial"/>
                <w:color w:val="000000" w:themeColor="text1"/>
              </w:rPr>
              <w:t xml:space="preserve">Couleur / Motif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5BC6F4DF" w14:textId="753D8AFE" w:rsidR="00423577" w:rsidRPr="00670819" w:rsidRDefault="00423577"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26A8ABE4" w14:textId="77777777" w:rsidTr="005D214B">
        <w:tc>
          <w:tcPr>
            <w:tcW w:w="3964" w:type="dxa"/>
            <w:vAlign w:val="center"/>
          </w:tcPr>
          <w:p w14:paraId="5767D99D" w14:textId="27EFE349" w:rsidR="00423577" w:rsidRPr="00670819" w:rsidRDefault="00423577" w:rsidP="005D214B">
            <w:pPr>
              <w:rPr>
                <w:rFonts w:ascii="Arial" w:hAnsi="Arial" w:cs="Arial"/>
                <w:color w:val="000000" w:themeColor="text1"/>
              </w:rPr>
            </w:pPr>
            <w:r w:rsidRPr="00670819">
              <w:rPr>
                <w:rFonts w:ascii="Arial" w:hAnsi="Arial" w:cs="Arial"/>
                <w:color w:val="000000" w:themeColor="text1"/>
              </w:rPr>
              <w:fldChar w:fldCharType="begin">
                <w:ffData>
                  <w:name w:val="CaseACocher3"/>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PLAINTES</w:t>
            </w:r>
          </w:p>
        </w:tc>
        <w:tc>
          <w:tcPr>
            <w:tcW w:w="5529" w:type="dxa"/>
            <w:vAlign w:val="center"/>
          </w:tcPr>
          <w:p w14:paraId="46144E9A" w14:textId="02D208FC" w:rsidR="00423577" w:rsidRPr="00670819" w:rsidRDefault="00423577" w:rsidP="005D214B">
            <w:pPr>
              <w:rPr>
                <w:rFonts w:ascii="Arial" w:hAnsi="Arial" w:cs="Arial"/>
                <w:color w:val="000000" w:themeColor="text1"/>
              </w:rPr>
            </w:pPr>
            <w:r w:rsidRPr="00670819">
              <w:rPr>
                <w:rFonts w:ascii="Arial" w:hAnsi="Arial" w:cs="Arial"/>
                <w:color w:val="000000" w:themeColor="text1"/>
              </w:rPr>
              <w:t xml:space="preserve">Matériau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1418395F" w14:textId="3A500A2C" w:rsidR="00423577" w:rsidRPr="00670819" w:rsidRDefault="00423577" w:rsidP="005D214B">
            <w:pPr>
              <w:rPr>
                <w:rFonts w:ascii="Arial" w:hAnsi="Arial" w:cs="Arial"/>
                <w:color w:val="000000" w:themeColor="text1"/>
              </w:rPr>
            </w:pPr>
            <w:r w:rsidRPr="00670819">
              <w:rPr>
                <w:rFonts w:ascii="Arial" w:hAnsi="Arial" w:cs="Arial"/>
                <w:color w:val="000000" w:themeColor="text1"/>
              </w:rPr>
              <w:t xml:space="preserve">Couleur / motif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005DB9AC" w14:textId="28AFA92C" w:rsidR="00423577" w:rsidRPr="00670819" w:rsidRDefault="00423577"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4A120683" w14:textId="77777777" w:rsidTr="005D214B">
        <w:tc>
          <w:tcPr>
            <w:tcW w:w="3964" w:type="dxa"/>
            <w:vAlign w:val="center"/>
          </w:tcPr>
          <w:p w14:paraId="2FD70A58" w14:textId="49A90643" w:rsidR="00423577" w:rsidRPr="00670819" w:rsidRDefault="00423577" w:rsidP="005D214B">
            <w:pPr>
              <w:rPr>
                <w:rFonts w:ascii="Arial" w:hAnsi="Arial" w:cs="Arial"/>
                <w:color w:val="000000" w:themeColor="text1"/>
              </w:rPr>
            </w:pPr>
            <w:r w:rsidRPr="00670819">
              <w:rPr>
                <w:rFonts w:ascii="Arial" w:hAnsi="Arial" w:cs="Arial"/>
                <w:color w:val="000000" w:themeColor="text1"/>
              </w:rPr>
              <w:fldChar w:fldCharType="begin">
                <w:ffData>
                  <w:name w:val="CaseACocher4"/>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REVETEMENT DE SOL</w:t>
            </w:r>
          </w:p>
        </w:tc>
        <w:tc>
          <w:tcPr>
            <w:tcW w:w="5529" w:type="dxa"/>
            <w:vAlign w:val="center"/>
          </w:tcPr>
          <w:p w14:paraId="67B4A2E4" w14:textId="0B9F3ABE" w:rsidR="00423577" w:rsidRPr="00670819" w:rsidRDefault="00423577" w:rsidP="005D214B">
            <w:pPr>
              <w:rPr>
                <w:rFonts w:ascii="Arial" w:hAnsi="Arial" w:cs="Arial"/>
                <w:color w:val="000000" w:themeColor="text1"/>
              </w:rPr>
            </w:pPr>
            <w:r w:rsidRPr="00670819">
              <w:rPr>
                <w:rFonts w:ascii="Arial" w:hAnsi="Arial" w:cs="Arial"/>
                <w:color w:val="000000" w:themeColor="text1"/>
              </w:rPr>
              <w:t xml:space="preserve">Matériau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17D9E543" w14:textId="0B2E3242" w:rsidR="00423577" w:rsidRPr="00670819" w:rsidRDefault="00423577" w:rsidP="005D214B">
            <w:pPr>
              <w:rPr>
                <w:rFonts w:ascii="Arial" w:hAnsi="Arial" w:cs="Arial"/>
                <w:color w:val="000000" w:themeColor="text1"/>
              </w:rPr>
            </w:pPr>
            <w:r w:rsidRPr="00670819">
              <w:rPr>
                <w:rFonts w:ascii="Arial" w:hAnsi="Arial" w:cs="Arial"/>
                <w:color w:val="000000" w:themeColor="text1"/>
              </w:rPr>
              <w:t xml:space="preserve">Couleur / motif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1D3D0C6A" w14:textId="7F7BB353" w:rsidR="00423577" w:rsidRPr="00670819" w:rsidRDefault="00423577"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60A3F6FC" w14:textId="77777777" w:rsidTr="005D214B">
        <w:tc>
          <w:tcPr>
            <w:tcW w:w="3964" w:type="dxa"/>
            <w:vAlign w:val="center"/>
          </w:tcPr>
          <w:p w14:paraId="3090BEC9" w14:textId="73518A02" w:rsidR="00423577" w:rsidRPr="00670819" w:rsidRDefault="00423577" w:rsidP="005D214B">
            <w:pPr>
              <w:rPr>
                <w:rFonts w:ascii="Arial" w:hAnsi="Arial" w:cs="Arial"/>
                <w:color w:val="000000" w:themeColor="text1"/>
              </w:rPr>
            </w:pPr>
            <w:r w:rsidRPr="00670819">
              <w:rPr>
                <w:rFonts w:ascii="Arial" w:hAnsi="Arial" w:cs="Arial"/>
                <w:color w:val="000000" w:themeColor="text1"/>
              </w:rPr>
              <w:fldChar w:fldCharType="begin">
                <w:ffData>
                  <w:name w:val="CaseACocher5"/>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FENETRES</w:t>
            </w:r>
          </w:p>
        </w:tc>
        <w:tc>
          <w:tcPr>
            <w:tcW w:w="5529" w:type="dxa"/>
            <w:vAlign w:val="center"/>
          </w:tcPr>
          <w:p w14:paraId="3BF3EDC7" w14:textId="2F59112C" w:rsidR="00423577" w:rsidRPr="00670819" w:rsidRDefault="00423577" w:rsidP="005D214B">
            <w:pPr>
              <w:rPr>
                <w:rFonts w:ascii="Arial" w:hAnsi="Arial" w:cs="Arial"/>
                <w:color w:val="000000" w:themeColor="text1"/>
              </w:rPr>
            </w:pPr>
            <w:r w:rsidRPr="00670819">
              <w:rPr>
                <w:rFonts w:ascii="Arial" w:hAnsi="Arial" w:cs="Arial"/>
                <w:color w:val="000000" w:themeColor="text1"/>
              </w:rPr>
              <w:t xml:space="preserve">Matériau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17F5AD15" w14:textId="70D43DF4" w:rsidR="00423577" w:rsidRPr="00670819" w:rsidRDefault="00423577" w:rsidP="005D214B">
            <w:pPr>
              <w:rPr>
                <w:rFonts w:ascii="Arial" w:hAnsi="Arial" w:cs="Arial"/>
                <w:color w:val="000000" w:themeColor="text1"/>
              </w:rPr>
            </w:pPr>
            <w:r w:rsidRPr="00670819">
              <w:rPr>
                <w:rFonts w:ascii="Arial" w:hAnsi="Arial" w:cs="Arial"/>
                <w:color w:val="000000" w:themeColor="text1"/>
              </w:rPr>
              <w:t xml:space="preserve">Couleur / motif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46FDC489" w14:textId="18CA9987" w:rsidR="00423577" w:rsidRPr="00670819" w:rsidRDefault="00423577" w:rsidP="005D214B">
            <w:pPr>
              <w:rPr>
                <w:rFonts w:ascii="Arial" w:hAnsi="Arial" w:cs="Arial"/>
                <w:color w:val="000000" w:themeColor="text1"/>
              </w:rPr>
            </w:pPr>
            <w:r w:rsidRPr="00670819">
              <w:rPr>
                <w:rFonts w:ascii="Arial" w:hAnsi="Arial" w:cs="Arial"/>
                <w:color w:val="000000" w:themeColor="text1"/>
              </w:rPr>
              <w:t xml:space="preserve">Vitrage : </w:t>
            </w:r>
            <w:r w:rsidRPr="00670819">
              <w:rPr>
                <w:rFonts w:ascii="Arial" w:hAnsi="Arial" w:cs="Arial"/>
                <w:color w:val="000000" w:themeColor="text1"/>
              </w:rPr>
              <w:fldChar w:fldCharType="begin">
                <w:ffData>
                  <w:name w:val=""/>
                  <w:enabled/>
                  <w:calcOnExit w:val="0"/>
                  <w:ddList>
                    <w:listEntry w:val=" "/>
                    <w:listEntry w:val="Simple"/>
                    <w:listEntry w:val="Double"/>
                    <w:listEntry w:val="Triple"/>
                  </w:ddList>
                </w:ffData>
              </w:fldChar>
            </w:r>
            <w:r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p>
          <w:p w14:paraId="1069A7AB" w14:textId="09728280" w:rsidR="00423577" w:rsidRPr="00670819" w:rsidRDefault="00423577" w:rsidP="005D214B">
            <w:pPr>
              <w:rPr>
                <w:rFonts w:ascii="Arial" w:hAnsi="Arial" w:cs="Arial"/>
                <w:color w:val="000000" w:themeColor="text1"/>
              </w:rPr>
            </w:pPr>
            <w:r w:rsidRPr="00670819">
              <w:rPr>
                <w:rFonts w:ascii="Arial" w:hAnsi="Arial" w:cs="Arial"/>
                <w:color w:val="000000" w:themeColor="text1"/>
              </w:rPr>
              <w:t xml:space="preserve">Serrures : </w:t>
            </w:r>
            <w:r w:rsidRPr="00670819">
              <w:rPr>
                <w:rFonts w:ascii="Arial" w:hAnsi="Arial" w:cs="Arial"/>
                <w:color w:val="000000" w:themeColor="text1"/>
              </w:rPr>
              <w:fldChar w:fldCharType="begin">
                <w:ffData>
                  <w:name w:val=""/>
                  <w:enabled/>
                  <w:calcOnExit w:val="0"/>
                  <w:ddList>
                    <w:listEntry w:val=" "/>
                    <w:listEntry w:val="Ouverture et verouillage facile"/>
                    <w:listEntry w:val="Bloquées"/>
                  </w:ddList>
                </w:ffData>
              </w:fldChar>
            </w:r>
            <w:r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p>
          <w:p w14:paraId="4052142D" w14:textId="2736D327" w:rsidR="00423577" w:rsidRPr="00670819" w:rsidRDefault="00423577" w:rsidP="005D214B">
            <w:pPr>
              <w:rPr>
                <w:rFonts w:ascii="Arial" w:hAnsi="Arial" w:cs="Arial"/>
                <w:color w:val="000000" w:themeColor="text1"/>
              </w:rPr>
            </w:pPr>
            <w:r w:rsidRPr="00670819">
              <w:rPr>
                <w:rFonts w:ascii="Arial" w:hAnsi="Arial" w:cs="Arial"/>
                <w:color w:val="000000" w:themeColor="text1"/>
              </w:rPr>
              <w:t xml:space="preserve">Charnières : </w:t>
            </w:r>
            <w:r w:rsidRPr="00670819">
              <w:rPr>
                <w:rFonts w:ascii="Arial" w:hAnsi="Arial" w:cs="Arial"/>
                <w:color w:val="000000" w:themeColor="text1"/>
              </w:rPr>
              <w:fldChar w:fldCharType="begin">
                <w:ffData>
                  <w:name w:val=""/>
                  <w:enabled/>
                  <w:calcOnExit w:val="0"/>
                  <w:ddList>
                    <w:listEntry w:val=" "/>
                    <w:listEntry w:val="Ouvrant simple"/>
                    <w:listEntry w:val="Ouvrant simple ET oscillo-battant"/>
                    <w:listEntry w:val="Oscillo-battant"/>
                  </w:ddList>
                </w:ffData>
              </w:fldChar>
            </w:r>
            <w:r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p>
          <w:p w14:paraId="27DCE003" w14:textId="1E5BB1C3" w:rsidR="00423577" w:rsidRPr="00670819" w:rsidRDefault="00423577" w:rsidP="005D214B">
            <w:pPr>
              <w:rPr>
                <w:rFonts w:ascii="Arial" w:hAnsi="Arial" w:cs="Arial"/>
                <w:color w:val="000000" w:themeColor="text1"/>
              </w:rPr>
            </w:pPr>
            <w:r w:rsidRPr="00670819">
              <w:rPr>
                <w:rFonts w:ascii="Arial" w:hAnsi="Arial" w:cs="Arial"/>
                <w:color w:val="000000" w:themeColor="text1"/>
              </w:rPr>
              <w:t xml:space="preserve">Matériau des quincailleries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5F8A8883" w14:textId="494E86DD" w:rsidR="00423577" w:rsidRPr="00670819" w:rsidRDefault="00423577"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0323604C" w14:textId="77777777" w:rsidTr="005D214B">
        <w:tc>
          <w:tcPr>
            <w:tcW w:w="3964" w:type="dxa"/>
            <w:vAlign w:val="center"/>
          </w:tcPr>
          <w:p w14:paraId="0D4702E2" w14:textId="66F42075" w:rsidR="00423577" w:rsidRPr="00670819" w:rsidRDefault="00423577" w:rsidP="005D214B">
            <w:pPr>
              <w:rPr>
                <w:rFonts w:ascii="Arial" w:hAnsi="Arial" w:cs="Arial"/>
                <w:color w:val="000000" w:themeColor="text1"/>
              </w:rPr>
            </w:pPr>
            <w:r w:rsidRPr="00670819">
              <w:rPr>
                <w:rFonts w:ascii="Arial" w:hAnsi="Arial" w:cs="Arial"/>
                <w:color w:val="000000" w:themeColor="text1"/>
              </w:rPr>
              <w:fldChar w:fldCharType="begin">
                <w:ffData>
                  <w:name w:val="CaseACocher6"/>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TABLETTE DE FENETRE</w:t>
            </w:r>
          </w:p>
        </w:tc>
        <w:tc>
          <w:tcPr>
            <w:tcW w:w="5529" w:type="dxa"/>
            <w:vAlign w:val="center"/>
          </w:tcPr>
          <w:p w14:paraId="784649B3" w14:textId="50E77740" w:rsidR="00423577" w:rsidRPr="00670819" w:rsidRDefault="00423577" w:rsidP="005D214B">
            <w:pPr>
              <w:rPr>
                <w:rFonts w:ascii="Arial" w:hAnsi="Arial" w:cs="Arial"/>
                <w:color w:val="000000" w:themeColor="text1"/>
              </w:rPr>
            </w:pPr>
            <w:r w:rsidRPr="00670819">
              <w:rPr>
                <w:rFonts w:ascii="Arial" w:hAnsi="Arial" w:cs="Arial"/>
                <w:color w:val="000000" w:themeColor="text1"/>
              </w:rPr>
              <w:t xml:space="preserve">Matériau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3B8661AC" w14:textId="7A8609A7" w:rsidR="00423577" w:rsidRPr="00670819" w:rsidRDefault="00423577" w:rsidP="005D214B">
            <w:pPr>
              <w:rPr>
                <w:rFonts w:ascii="Arial" w:hAnsi="Arial" w:cs="Arial"/>
                <w:color w:val="000000" w:themeColor="text1"/>
              </w:rPr>
            </w:pPr>
            <w:r w:rsidRPr="00670819">
              <w:rPr>
                <w:rFonts w:ascii="Arial" w:hAnsi="Arial" w:cs="Arial"/>
                <w:color w:val="000000" w:themeColor="text1"/>
              </w:rPr>
              <w:t xml:space="preserve">Couleur / motif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2D5DD0E3" w14:textId="7857C320" w:rsidR="00423577" w:rsidRPr="00670819" w:rsidRDefault="00423577"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0302D321" w14:textId="77777777" w:rsidTr="005D214B">
        <w:tc>
          <w:tcPr>
            <w:tcW w:w="3964" w:type="dxa"/>
            <w:vAlign w:val="center"/>
          </w:tcPr>
          <w:p w14:paraId="7F31F030" w14:textId="6DD0C407" w:rsidR="00423577" w:rsidRPr="00670819" w:rsidRDefault="00423577" w:rsidP="005D214B">
            <w:pPr>
              <w:rPr>
                <w:rFonts w:ascii="Arial" w:hAnsi="Arial" w:cs="Arial"/>
                <w:color w:val="000000" w:themeColor="text1"/>
              </w:rPr>
            </w:pPr>
            <w:r w:rsidRPr="00670819">
              <w:rPr>
                <w:rFonts w:ascii="Arial" w:hAnsi="Arial" w:cs="Arial"/>
                <w:color w:val="000000" w:themeColor="text1"/>
              </w:rPr>
              <w:t xml:space="preserve"> </w:t>
            </w:r>
            <w:r w:rsidRPr="00670819">
              <w:rPr>
                <w:rFonts w:ascii="Arial" w:hAnsi="Arial" w:cs="Arial"/>
                <w:color w:val="000000" w:themeColor="text1"/>
              </w:rPr>
              <w:fldChar w:fldCharType="begin">
                <w:ffData>
                  <w:name w:val="CaseACocher7"/>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PORTES :</w:t>
            </w:r>
          </w:p>
        </w:tc>
        <w:tc>
          <w:tcPr>
            <w:tcW w:w="5529" w:type="dxa"/>
            <w:vAlign w:val="center"/>
          </w:tcPr>
          <w:p w14:paraId="39D86491" w14:textId="5837780A" w:rsidR="00423577" w:rsidRPr="00670819" w:rsidRDefault="00423577" w:rsidP="005D214B">
            <w:pPr>
              <w:rPr>
                <w:rFonts w:ascii="Arial" w:hAnsi="Arial" w:cs="Arial"/>
                <w:color w:val="000000" w:themeColor="text1"/>
              </w:rPr>
            </w:pPr>
            <w:r w:rsidRPr="00670819">
              <w:rPr>
                <w:rFonts w:ascii="Arial" w:hAnsi="Arial" w:cs="Arial"/>
                <w:color w:val="000000" w:themeColor="text1"/>
              </w:rPr>
              <w:t xml:space="preserve">Nombre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3D96D423" w14:textId="50E9D288" w:rsidR="00423577" w:rsidRPr="00670819" w:rsidRDefault="00423577" w:rsidP="005D214B">
            <w:pPr>
              <w:rPr>
                <w:rFonts w:ascii="Arial" w:hAnsi="Arial" w:cs="Arial"/>
                <w:color w:val="000000" w:themeColor="text1"/>
              </w:rPr>
            </w:pPr>
            <w:r w:rsidRPr="00670819">
              <w:rPr>
                <w:rFonts w:ascii="Arial" w:hAnsi="Arial" w:cs="Arial"/>
                <w:color w:val="000000" w:themeColor="text1"/>
              </w:rPr>
              <w:t xml:space="preserve">Matériau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5E5504CD" w14:textId="3C25A111" w:rsidR="00423577" w:rsidRPr="00670819" w:rsidRDefault="00423577" w:rsidP="005D214B">
            <w:pPr>
              <w:rPr>
                <w:rFonts w:ascii="Arial" w:hAnsi="Arial" w:cs="Arial"/>
                <w:color w:val="000000" w:themeColor="text1"/>
              </w:rPr>
            </w:pPr>
            <w:r w:rsidRPr="00670819">
              <w:rPr>
                <w:rFonts w:ascii="Arial" w:hAnsi="Arial" w:cs="Arial"/>
                <w:color w:val="000000" w:themeColor="text1"/>
              </w:rPr>
              <w:t xml:space="preserve">Couleur / motif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7EA60E40" w14:textId="570CDAD3" w:rsidR="00423577" w:rsidRPr="00670819" w:rsidRDefault="00423577" w:rsidP="005D214B">
            <w:pPr>
              <w:rPr>
                <w:rFonts w:ascii="Arial" w:hAnsi="Arial" w:cs="Arial"/>
                <w:color w:val="000000" w:themeColor="text1"/>
              </w:rPr>
            </w:pPr>
            <w:r w:rsidRPr="00670819">
              <w:rPr>
                <w:rFonts w:ascii="Arial" w:hAnsi="Arial" w:cs="Arial"/>
                <w:color w:val="000000" w:themeColor="text1"/>
              </w:rPr>
              <w:t xml:space="preserve">Nombre de clé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437DAF07" w14:textId="1308F3F4" w:rsidR="00423577" w:rsidRPr="00670819" w:rsidRDefault="00423577" w:rsidP="005D214B">
            <w:pPr>
              <w:rPr>
                <w:rFonts w:ascii="Arial" w:hAnsi="Arial" w:cs="Arial"/>
                <w:color w:val="000000" w:themeColor="text1"/>
              </w:rPr>
            </w:pPr>
            <w:r w:rsidRPr="00670819">
              <w:rPr>
                <w:rFonts w:ascii="Arial" w:hAnsi="Arial" w:cs="Arial"/>
                <w:color w:val="000000" w:themeColor="text1"/>
              </w:rPr>
              <w:t xml:space="preserve">Matériau des quincailleries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47B06A19" w14:textId="77777777" w:rsidR="00423577" w:rsidRPr="00670819" w:rsidRDefault="00423577" w:rsidP="005D214B">
            <w:pPr>
              <w:rPr>
                <w:rFonts w:ascii="Arial" w:hAnsi="Arial" w:cs="Arial"/>
                <w:color w:val="000000" w:themeColor="text1"/>
              </w:rPr>
            </w:pPr>
          </w:p>
        </w:tc>
        <w:tc>
          <w:tcPr>
            <w:tcW w:w="3685" w:type="dxa"/>
          </w:tcPr>
          <w:p w14:paraId="55E310A8" w14:textId="27712494" w:rsidR="00423577" w:rsidRPr="00670819" w:rsidRDefault="00423577"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74474470" w14:textId="77777777" w:rsidTr="005D214B">
        <w:tc>
          <w:tcPr>
            <w:tcW w:w="3964" w:type="dxa"/>
            <w:vAlign w:val="center"/>
          </w:tcPr>
          <w:p w14:paraId="1E6A4127" w14:textId="197EBE96" w:rsidR="00423577" w:rsidRPr="00670819" w:rsidRDefault="00423577" w:rsidP="005D214B">
            <w:pPr>
              <w:rPr>
                <w:rFonts w:ascii="Arial" w:hAnsi="Arial" w:cs="Arial"/>
                <w:color w:val="000000" w:themeColor="text1"/>
              </w:rPr>
            </w:pPr>
            <w:r w:rsidRPr="00670819">
              <w:rPr>
                <w:rFonts w:ascii="Arial" w:hAnsi="Arial" w:cs="Arial"/>
                <w:color w:val="000000" w:themeColor="text1"/>
              </w:rPr>
              <w:fldChar w:fldCharType="begin">
                <w:ffData>
                  <w:name w:val="CaseACocher8"/>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VOLETS/STORES</w:t>
            </w:r>
          </w:p>
        </w:tc>
        <w:tc>
          <w:tcPr>
            <w:tcW w:w="5529" w:type="dxa"/>
            <w:vAlign w:val="center"/>
          </w:tcPr>
          <w:p w14:paraId="6D52366E" w14:textId="047F046D" w:rsidR="00423577" w:rsidRPr="00670819" w:rsidRDefault="00423577" w:rsidP="005D214B">
            <w:pPr>
              <w:rPr>
                <w:rFonts w:ascii="Arial" w:hAnsi="Arial" w:cs="Arial"/>
                <w:color w:val="000000" w:themeColor="text1"/>
              </w:rPr>
            </w:pPr>
            <w:r w:rsidRPr="00670819">
              <w:rPr>
                <w:rFonts w:ascii="Arial" w:hAnsi="Arial" w:cs="Arial"/>
                <w:color w:val="000000" w:themeColor="text1"/>
              </w:rPr>
              <w:t xml:space="preserve">Matériau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05FF12D3" w14:textId="0CA5FED4" w:rsidR="00423577" w:rsidRPr="00670819" w:rsidRDefault="00423577" w:rsidP="005D214B">
            <w:pPr>
              <w:rPr>
                <w:rFonts w:ascii="Arial" w:hAnsi="Arial" w:cs="Arial"/>
                <w:color w:val="000000" w:themeColor="text1"/>
              </w:rPr>
            </w:pPr>
            <w:r w:rsidRPr="00670819">
              <w:rPr>
                <w:rFonts w:ascii="Arial" w:hAnsi="Arial" w:cs="Arial"/>
                <w:color w:val="000000" w:themeColor="text1"/>
              </w:rPr>
              <w:t xml:space="preserve">Couleur / motif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2581DBAE" w14:textId="0A6A6C02" w:rsidR="00423577" w:rsidRPr="00670819" w:rsidRDefault="00423577" w:rsidP="005D214B">
            <w:pPr>
              <w:rPr>
                <w:rFonts w:ascii="Arial" w:hAnsi="Arial" w:cs="Arial"/>
                <w:color w:val="000000" w:themeColor="text1"/>
              </w:rPr>
            </w:pPr>
            <w:r w:rsidRPr="00670819">
              <w:rPr>
                <w:rFonts w:ascii="Arial" w:hAnsi="Arial" w:cs="Arial"/>
                <w:color w:val="000000" w:themeColor="text1"/>
              </w:rPr>
              <w:t xml:space="preserve">En état de fonctionnement : </w:t>
            </w:r>
            <w:r w:rsidRPr="00670819">
              <w:rPr>
                <w:rFonts w:ascii="Arial" w:hAnsi="Arial" w:cs="Arial"/>
                <w:color w:val="000000" w:themeColor="text1"/>
              </w:rPr>
              <w:fldChar w:fldCharType="begin">
                <w:ffData>
                  <w:name w:val=""/>
                  <w:enabled/>
                  <w:calcOnExit w:val="0"/>
                  <w:ddList>
                    <w:listEntry w:val=" "/>
                    <w:listEntry w:val="Oui"/>
                    <w:listEntry w:val="Non"/>
                  </w:ddList>
                </w:ffData>
              </w:fldChar>
            </w:r>
            <w:r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p>
        </w:tc>
        <w:tc>
          <w:tcPr>
            <w:tcW w:w="3685" w:type="dxa"/>
          </w:tcPr>
          <w:p w14:paraId="01D57071" w14:textId="12DD4355" w:rsidR="00423577" w:rsidRPr="00670819" w:rsidRDefault="00423577"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7725A582" w14:textId="77777777" w:rsidTr="005D214B">
        <w:tc>
          <w:tcPr>
            <w:tcW w:w="3964" w:type="dxa"/>
            <w:vAlign w:val="center"/>
          </w:tcPr>
          <w:p w14:paraId="6D196F07" w14:textId="30912322" w:rsidR="00423577" w:rsidRPr="00670819" w:rsidRDefault="00423577" w:rsidP="005D214B">
            <w:pPr>
              <w:rPr>
                <w:rFonts w:ascii="Arial" w:hAnsi="Arial" w:cs="Arial"/>
                <w:color w:val="000000" w:themeColor="text1"/>
              </w:rPr>
            </w:pPr>
            <w:r w:rsidRPr="00670819">
              <w:rPr>
                <w:rFonts w:ascii="Arial" w:hAnsi="Arial" w:cs="Arial"/>
                <w:color w:val="000000" w:themeColor="text1"/>
              </w:rPr>
              <w:fldChar w:fldCharType="begin">
                <w:ffData>
                  <w:name w:val="CaseACocher9"/>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POINT LUMINEUX</w:t>
            </w:r>
          </w:p>
        </w:tc>
        <w:tc>
          <w:tcPr>
            <w:tcW w:w="5529" w:type="dxa"/>
            <w:vAlign w:val="center"/>
          </w:tcPr>
          <w:p w14:paraId="03C5575B" w14:textId="64B7F6BB" w:rsidR="00423577" w:rsidRPr="00670819" w:rsidRDefault="00423577" w:rsidP="005D214B">
            <w:pPr>
              <w:rPr>
                <w:rFonts w:ascii="Arial" w:hAnsi="Arial" w:cs="Arial"/>
                <w:color w:val="000000" w:themeColor="text1"/>
              </w:rPr>
            </w:pPr>
            <w:r w:rsidRPr="00670819">
              <w:rPr>
                <w:rFonts w:ascii="Arial" w:hAnsi="Arial" w:cs="Arial"/>
                <w:color w:val="000000" w:themeColor="text1"/>
              </w:rPr>
              <w:t xml:space="preserve">Nombre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44B5029E" w14:textId="7D4E3121" w:rsidR="00423577" w:rsidRPr="00670819" w:rsidRDefault="00423577" w:rsidP="005D214B">
            <w:pPr>
              <w:rPr>
                <w:rFonts w:ascii="Arial" w:hAnsi="Arial" w:cs="Arial"/>
                <w:color w:val="000000" w:themeColor="text1"/>
              </w:rPr>
            </w:pPr>
            <w:r w:rsidRPr="00670819">
              <w:rPr>
                <w:rFonts w:ascii="Arial" w:hAnsi="Arial" w:cs="Arial"/>
                <w:color w:val="000000" w:themeColor="text1"/>
              </w:rPr>
              <w:t xml:space="preserve">Type : </w:t>
            </w:r>
            <w:r w:rsidRPr="00670819">
              <w:rPr>
                <w:rFonts w:ascii="Arial" w:hAnsi="Arial" w:cs="Arial"/>
                <w:color w:val="000000" w:themeColor="text1"/>
              </w:rPr>
              <w:fldChar w:fldCharType="begin">
                <w:ffData>
                  <w:name w:val=""/>
                  <w:enabled/>
                  <w:calcOnExit w:val="0"/>
                  <w:ddList>
                    <w:listEntry w:val=" "/>
                    <w:listEntry w:val="Luminaire"/>
                    <w:listEntry w:val="Spot"/>
                    <w:listEntry w:val="Fil d'attente"/>
                    <w:listEntry w:val="Lustre"/>
                  </w:ddList>
                </w:ffData>
              </w:fldChar>
            </w:r>
            <w:r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p>
        </w:tc>
        <w:tc>
          <w:tcPr>
            <w:tcW w:w="3685" w:type="dxa"/>
          </w:tcPr>
          <w:p w14:paraId="6F3248F4" w14:textId="7E8C88A7" w:rsidR="00423577" w:rsidRPr="00670819" w:rsidRDefault="00423577"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5AFAD893" w14:textId="77777777" w:rsidTr="005D214B">
        <w:tc>
          <w:tcPr>
            <w:tcW w:w="3964" w:type="dxa"/>
            <w:vAlign w:val="center"/>
          </w:tcPr>
          <w:p w14:paraId="7A4B6994" w14:textId="44CEDB4A" w:rsidR="00423577" w:rsidRPr="00670819" w:rsidRDefault="00423577" w:rsidP="005D214B">
            <w:pPr>
              <w:rPr>
                <w:rFonts w:ascii="Arial" w:hAnsi="Arial" w:cs="Arial"/>
                <w:color w:val="000000" w:themeColor="text1"/>
              </w:rPr>
            </w:pPr>
            <w:r w:rsidRPr="00670819">
              <w:rPr>
                <w:rFonts w:ascii="Arial" w:hAnsi="Arial" w:cs="Arial"/>
                <w:color w:val="000000" w:themeColor="text1"/>
              </w:rPr>
              <w:fldChar w:fldCharType="begin">
                <w:ffData>
                  <w:name w:val="CaseACocher10"/>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AMPOULE</w:t>
            </w:r>
          </w:p>
        </w:tc>
        <w:tc>
          <w:tcPr>
            <w:tcW w:w="5529" w:type="dxa"/>
            <w:vAlign w:val="center"/>
          </w:tcPr>
          <w:p w14:paraId="3A1E4E9F" w14:textId="2EF23D22" w:rsidR="00423577" w:rsidRPr="00670819" w:rsidRDefault="00423577" w:rsidP="005D214B">
            <w:pPr>
              <w:rPr>
                <w:rFonts w:ascii="Arial" w:hAnsi="Arial" w:cs="Arial"/>
                <w:color w:val="000000" w:themeColor="text1"/>
              </w:rPr>
            </w:pPr>
            <w:r w:rsidRPr="00670819">
              <w:rPr>
                <w:rFonts w:ascii="Arial" w:hAnsi="Arial" w:cs="Arial"/>
                <w:color w:val="000000" w:themeColor="text1"/>
              </w:rPr>
              <w:t xml:space="preserve">Nombre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37BB0D58" w14:textId="25F7F256" w:rsidR="00423577" w:rsidRPr="00670819" w:rsidRDefault="00423577" w:rsidP="005D214B">
            <w:pPr>
              <w:rPr>
                <w:rFonts w:ascii="Arial" w:hAnsi="Arial" w:cs="Arial"/>
                <w:color w:val="000000" w:themeColor="text1"/>
              </w:rPr>
            </w:pPr>
            <w:r w:rsidRPr="00670819">
              <w:rPr>
                <w:rFonts w:ascii="Arial" w:hAnsi="Arial" w:cs="Arial"/>
                <w:color w:val="000000" w:themeColor="text1"/>
              </w:rPr>
              <w:t xml:space="preserve">Type : </w:t>
            </w:r>
            <w:r w:rsidRPr="00670819">
              <w:rPr>
                <w:rFonts w:ascii="Arial" w:hAnsi="Arial" w:cs="Arial"/>
                <w:color w:val="000000" w:themeColor="text1"/>
              </w:rPr>
              <w:fldChar w:fldCharType="begin">
                <w:ffData>
                  <w:name w:val=""/>
                  <w:enabled/>
                  <w:calcOnExit w:val="0"/>
                  <w:ddList>
                    <w:listEntry w:val=" "/>
                    <w:listEntry w:val="Led"/>
                    <w:listEntry w:val="Halogène"/>
                    <w:listEntry w:val="Électronique"/>
                  </w:ddList>
                </w:ffData>
              </w:fldChar>
            </w:r>
            <w:r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p>
        </w:tc>
        <w:tc>
          <w:tcPr>
            <w:tcW w:w="3685" w:type="dxa"/>
          </w:tcPr>
          <w:p w14:paraId="1DFBABCF" w14:textId="4EA95087" w:rsidR="00423577" w:rsidRPr="00670819" w:rsidRDefault="00423577"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0B68A9FF" w14:textId="77777777" w:rsidTr="005D214B">
        <w:tc>
          <w:tcPr>
            <w:tcW w:w="3964" w:type="dxa"/>
            <w:vAlign w:val="center"/>
          </w:tcPr>
          <w:p w14:paraId="645357F7" w14:textId="2BACFD67" w:rsidR="00423577" w:rsidRPr="00670819" w:rsidRDefault="00423577" w:rsidP="005D214B">
            <w:pPr>
              <w:rPr>
                <w:rFonts w:ascii="Arial" w:hAnsi="Arial" w:cs="Arial"/>
                <w:color w:val="000000" w:themeColor="text1"/>
              </w:rPr>
            </w:pPr>
            <w:r w:rsidRPr="00670819">
              <w:rPr>
                <w:rFonts w:ascii="Arial" w:hAnsi="Arial" w:cs="Arial"/>
                <w:color w:val="000000" w:themeColor="text1"/>
              </w:rPr>
              <w:fldChar w:fldCharType="begin">
                <w:ffData>
                  <w:name w:val="CaseACocher11"/>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PRISES</w:t>
            </w:r>
          </w:p>
        </w:tc>
        <w:tc>
          <w:tcPr>
            <w:tcW w:w="5529" w:type="dxa"/>
            <w:vAlign w:val="center"/>
          </w:tcPr>
          <w:p w14:paraId="6C629364" w14:textId="51FCC5D8" w:rsidR="00423577" w:rsidRPr="00670819" w:rsidRDefault="00423577" w:rsidP="005D214B">
            <w:pPr>
              <w:rPr>
                <w:rFonts w:ascii="Arial" w:hAnsi="Arial" w:cs="Arial"/>
                <w:color w:val="000000" w:themeColor="text1"/>
              </w:rPr>
            </w:pPr>
            <w:r w:rsidRPr="00670819">
              <w:rPr>
                <w:rFonts w:ascii="Arial" w:hAnsi="Arial" w:cs="Arial"/>
                <w:color w:val="000000" w:themeColor="text1"/>
              </w:rPr>
              <w:t xml:space="preserve">Nombre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1CBD5C6A" w14:textId="6C44BA58" w:rsidR="00423577" w:rsidRPr="00670819" w:rsidRDefault="00423577" w:rsidP="005D214B">
            <w:pPr>
              <w:rPr>
                <w:rFonts w:ascii="Arial" w:hAnsi="Arial" w:cs="Arial"/>
                <w:color w:val="000000" w:themeColor="text1"/>
              </w:rPr>
            </w:pPr>
            <w:r w:rsidRPr="00670819">
              <w:rPr>
                <w:rFonts w:ascii="Arial" w:hAnsi="Arial" w:cs="Arial"/>
                <w:color w:val="000000" w:themeColor="text1"/>
              </w:rPr>
              <w:lastRenderedPageBreak/>
              <w:t xml:space="preserve">Type : </w:t>
            </w:r>
            <w:r w:rsidRPr="00670819">
              <w:rPr>
                <w:rFonts w:ascii="Arial" w:hAnsi="Arial" w:cs="Arial"/>
                <w:color w:val="000000" w:themeColor="text1"/>
              </w:rPr>
              <w:fldChar w:fldCharType="begin">
                <w:ffData>
                  <w:name w:val=""/>
                  <w:enabled/>
                  <w:calcOnExit w:val="0"/>
                  <w:ddList>
                    <w:listEntry w:val=" "/>
                    <w:listEntry w:val="Non encastrées"/>
                    <w:listEntry w:val="Encastrées"/>
                  </w:ddList>
                </w:ffData>
              </w:fldChar>
            </w:r>
            <w:r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p>
          <w:p w14:paraId="278F165E" w14:textId="270E80C6" w:rsidR="00423577" w:rsidRPr="00670819" w:rsidRDefault="00423577" w:rsidP="005D214B">
            <w:pPr>
              <w:rPr>
                <w:rFonts w:ascii="Arial" w:hAnsi="Arial" w:cs="Arial"/>
                <w:color w:val="000000" w:themeColor="text1"/>
              </w:rPr>
            </w:pPr>
            <w:r w:rsidRPr="00670819">
              <w:rPr>
                <w:rFonts w:ascii="Arial" w:hAnsi="Arial" w:cs="Arial"/>
                <w:color w:val="000000" w:themeColor="text1"/>
              </w:rPr>
              <w:t xml:space="preserve">Couleur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3759CF0B" w14:textId="2312E3BB" w:rsidR="00423577" w:rsidRPr="00670819" w:rsidRDefault="00423577" w:rsidP="005D214B">
            <w:pPr>
              <w:rPr>
                <w:rFonts w:ascii="Arial" w:hAnsi="Arial" w:cs="Arial"/>
                <w:color w:val="000000" w:themeColor="text1"/>
              </w:rPr>
            </w:pPr>
            <w:r w:rsidRPr="00670819">
              <w:rPr>
                <w:rFonts w:ascii="Arial" w:hAnsi="Arial" w:cs="Arial"/>
                <w:color w:val="000000" w:themeColor="text1"/>
              </w:rPr>
              <w:lastRenderedPageBreak/>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54EFD629" w14:textId="77777777" w:rsidTr="005D214B">
        <w:tc>
          <w:tcPr>
            <w:tcW w:w="3964" w:type="dxa"/>
            <w:vAlign w:val="center"/>
          </w:tcPr>
          <w:p w14:paraId="494E5CAD" w14:textId="599A9F34" w:rsidR="00423577" w:rsidRPr="00670819" w:rsidRDefault="00423577" w:rsidP="005D214B">
            <w:pPr>
              <w:rPr>
                <w:rFonts w:ascii="Arial" w:hAnsi="Arial" w:cs="Arial"/>
                <w:color w:val="000000" w:themeColor="text1"/>
              </w:rPr>
            </w:pPr>
            <w:r w:rsidRPr="00670819">
              <w:rPr>
                <w:rFonts w:ascii="Arial" w:hAnsi="Arial" w:cs="Arial"/>
                <w:color w:val="000000" w:themeColor="text1"/>
              </w:rPr>
              <w:fldChar w:fldCharType="begin">
                <w:ffData>
                  <w:name w:val="CaseACocher12"/>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INTERRUPTEUR</w:t>
            </w:r>
          </w:p>
        </w:tc>
        <w:tc>
          <w:tcPr>
            <w:tcW w:w="5529" w:type="dxa"/>
            <w:vAlign w:val="center"/>
          </w:tcPr>
          <w:p w14:paraId="5E4625CC" w14:textId="5F19232C" w:rsidR="00423577" w:rsidRPr="00670819" w:rsidRDefault="00423577" w:rsidP="005D214B">
            <w:pPr>
              <w:rPr>
                <w:rFonts w:ascii="Arial" w:hAnsi="Arial" w:cs="Arial"/>
                <w:color w:val="000000" w:themeColor="text1"/>
              </w:rPr>
            </w:pPr>
            <w:r w:rsidRPr="00670819">
              <w:rPr>
                <w:rFonts w:ascii="Arial" w:hAnsi="Arial" w:cs="Arial"/>
                <w:color w:val="000000" w:themeColor="text1"/>
              </w:rPr>
              <w:t xml:space="preserve">Nombre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4424F1DA" w14:textId="2F86BF6C" w:rsidR="00423577" w:rsidRPr="00670819" w:rsidRDefault="00423577" w:rsidP="005D214B">
            <w:pPr>
              <w:rPr>
                <w:rFonts w:ascii="Arial" w:hAnsi="Arial" w:cs="Arial"/>
                <w:color w:val="000000" w:themeColor="text1"/>
              </w:rPr>
            </w:pPr>
            <w:r w:rsidRPr="00670819">
              <w:rPr>
                <w:rFonts w:ascii="Arial" w:hAnsi="Arial" w:cs="Arial"/>
                <w:color w:val="000000" w:themeColor="text1"/>
              </w:rPr>
              <w:t xml:space="preserve">Couleur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585F23DE" w14:textId="0F28B8F1" w:rsidR="00423577" w:rsidRPr="00670819" w:rsidRDefault="00423577"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03BABFE4" w14:textId="77777777" w:rsidTr="005D214B">
        <w:tc>
          <w:tcPr>
            <w:tcW w:w="3964" w:type="dxa"/>
            <w:vAlign w:val="center"/>
          </w:tcPr>
          <w:p w14:paraId="0FF7CCEC" w14:textId="2409AB46" w:rsidR="00423577" w:rsidRPr="00670819" w:rsidRDefault="00423577" w:rsidP="005D214B">
            <w:pPr>
              <w:rPr>
                <w:rFonts w:ascii="Arial" w:hAnsi="Arial" w:cs="Arial"/>
                <w:color w:val="000000" w:themeColor="text1"/>
              </w:rPr>
            </w:pPr>
            <w:r w:rsidRPr="00670819">
              <w:rPr>
                <w:rFonts w:ascii="Arial" w:hAnsi="Arial" w:cs="Arial"/>
                <w:color w:val="000000" w:themeColor="text1"/>
              </w:rPr>
              <w:fldChar w:fldCharType="begin">
                <w:ffData>
                  <w:name w:val="CaseACocher16"/>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CHAUFFAGE</w:t>
            </w:r>
          </w:p>
        </w:tc>
        <w:tc>
          <w:tcPr>
            <w:tcW w:w="5529" w:type="dxa"/>
            <w:vAlign w:val="center"/>
          </w:tcPr>
          <w:p w14:paraId="307D2E09" w14:textId="7B04B32D" w:rsidR="00423577" w:rsidRPr="00670819" w:rsidRDefault="00423577" w:rsidP="005D214B">
            <w:pPr>
              <w:rPr>
                <w:rFonts w:ascii="Arial" w:hAnsi="Arial" w:cs="Arial"/>
                <w:color w:val="000000" w:themeColor="text1"/>
              </w:rPr>
            </w:pPr>
            <w:r w:rsidRPr="00670819">
              <w:rPr>
                <w:rFonts w:ascii="Arial" w:hAnsi="Arial" w:cs="Arial"/>
                <w:color w:val="000000" w:themeColor="text1"/>
              </w:rPr>
              <w:t xml:space="preserve">Type : </w:t>
            </w:r>
            <w:r w:rsidRPr="00670819">
              <w:rPr>
                <w:rFonts w:ascii="Arial" w:hAnsi="Arial" w:cs="Arial"/>
                <w:color w:val="000000" w:themeColor="text1"/>
              </w:rPr>
              <w:fldChar w:fldCharType="begin">
                <w:ffData>
                  <w:name w:val="Texte5"/>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4D5BE0DE" w14:textId="7970D9F4" w:rsidR="00423577" w:rsidRPr="00670819" w:rsidRDefault="00423577" w:rsidP="005D214B">
            <w:pPr>
              <w:rPr>
                <w:rFonts w:ascii="Arial" w:hAnsi="Arial" w:cs="Arial"/>
                <w:color w:val="000000" w:themeColor="text1"/>
              </w:rPr>
            </w:pPr>
            <w:r w:rsidRPr="00670819">
              <w:rPr>
                <w:rFonts w:ascii="Arial" w:hAnsi="Arial" w:cs="Arial"/>
                <w:color w:val="000000" w:themeColor="text1"/>
              </w:rPr>
              <w:t xml:space="preserve">Matériau : </w:t>
            </w:r>
            <w:r w:rsidRPr="00670819">
              <w:rPr>
                <w:rFonts w:ascii="Arial" w:hAnsi="Arial" w:cs="Arial"/>
                <w:color w:val="000000" w:themeColor="text1"/>
              </w:rPr>
              <w:fldChar w:fldCharType="begin">
                <w:ffData>
                  <w:name w:val="Texte6"/>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58CE7712" w14:textId="651C46B8" w:rsidR="00423577" w:rsidRPr="00670819" w:rsidRDefault="00423577"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217334D1" w14:textId="77777777" w:rsidTr="005D214B">
        <w:tc>
          <w:tcPr>
            <w:tcW w:w="3964" w:type="dxa"/>
            <w:vAlign w:val="center"/>
          </w:tcPr>
          <w:p w14:paraId="2E6032D8" w14:textId="68A35CAA" w:rsidR="00423577" w:rsidRPr="00670819" w:rsidRDefault="00423577" w:rsidP="005D214B">
            <w:pPr>
              <w:rPr>
                <w:rFonts w:ascii="Arial" w:hAnsi="Arial" w:cs="Arial"/>
                <w:color w:val="000000" w:themeColor="text1"/>
              </w:rPr>
            </w:pPr>
            <w:r w:rsidRPr="00670819">
              <w:rPr>
                <w:rFonts w:ascii="Arial" w:hAnsi="Arial" w:cs="Arial"/>
                <w:color w:val="000000" w:themeColor="text1"/>
              </w:rPr>
              <w:fldChar w:fldCharType="begin">
                <w:ffData>
                  <w:name w:val="CaseACocher17"/>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RADIATEURS</w:t>
            </w:r>
          </w:p>
        </w:tc>
        <w:tc>
          <w:tcPr>
            <w:tcW w:w="5529" w:type="dxa"/>
            <w:vAlign w:val="center"/>
          </w:tcPr>
          <w:p w14:paraId="3B8B57F8" w14:textId="779C67C6" w:rsidR="00423577" w:rsidRPr="00670819" w:rsidRDefault="00423577" w:rsidP="005D214B">
            <w:pPr>
              <w:rPr>
                <w:rFonts w:ascii="Arial" w:hAnsi="Arial" w:cs="Arial"/>
                <w:color w:val="000000" w:themeColor="text1"/>
              </w:rPr>
            </w:pPr>
            <w:r w:rsidRPr="00670819">
              <w:rPr>
                <w:rFonts w:ascii="Arial" w:hAnsi="Arial" w:cs="Arial"/>
                <w:color w:val="000000" w:themeColor="text1"/>
              </w:rPr>
              <w:t xml:space="preserve">Nombre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6BBA9437" w14:textId="0AD83AC1" w:rsidR="00423577" w:rsidRPr="00670819" w:rsidRDefault="00423577" w:rsidP="005D214B">
            <w:pPr>
              <w:rPr>
                <w:rFonts w:ascii="Arial" w:hAnsi="Arial" w:cs="Arial"/>
                <w:color w:val="000000" w:themeColor="text1"/>
              </w:rPr>
            </w:pPr>
            <w:r w:rsidRPr="00670819">
              <w:rPr>
                <w:rFonts w:ascii="Arial" w:hAnsi="Arial" w:cs="Arial"/>
                <w:color w:val="000000" w:themeColor="text1"/>
              </w:rPr>
              <w:t xml:space="preserve">Couleur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6FD4FAFD" w14:textId="16C3B961" w:rsidR="00423577" w:rsidRPr="00670819" w:rsidRDefault="00423577" w:rsidP="005D214B">
            <w:pPr>
              <w:rPr>
                <w:rFonts w:ascii="Arial" w:hAnsi="Arial" w:cs="Arial"/>
                <w:color w:val="000000" w:themeColor="text1"/>
              </w:rPr>
            </w:pPr>
            <w:r w:rsidRPr="00670819">
              <w:rPr>
                <w:rFonts w:ascii="Arial" w:hAnsi="Arial" w:cs="Arial"/>
                <w:color w:val="000000" w:themeColor="text1"/>
              </w:rPr>
              <w:t xml:space="preserve">Vanne : </w:t>
            </w:r>
            <w:r w:rsidRPr="00670819">
              <w:rPr>
                <w:rFonts w:ascii="Arial" w:hAnsi="Arial" w:cs="Arial"/>
                <w:color w:val="000000" w:themeColor="text1"/>
              </w:rPr>
              <w:fldChar w:fldCharType="begin">
                <w:ffData>
                  <w:name w:val="Texte7"/>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58ADA33C" w14:textId="66EE175D" w:rsidR="00423577" w:rsidRPr="00670819" w:rsidRDefault="00423577" w:rsidP="005D214B">
            <w:pPr>
              <w:rPr>
                <w:rFonts w:ascii="Arial" w:hAnsi="Arial" w:cs="Arial"/>
                <w:color w:val="000000" w:themeColor="text1"/>
              </w:rPr>
            </w:pPr>
            <w:r w:rsidRPr="00670819">
              <w:rPr>
                <w:rFonts w:ascii="Arial" w:hAnsi="Arial" w:cs="Arial"/>
                <w:color w:val="000000" w:themeColor="text1"/>
              </w:rPr>
              <w:t xml:space="preserve">Calorimètres : </w:t>
            </w:r>
            <w:r w:rsidRPr="00670819">
              <w:rPr>
                <w:rFonts w:ascii="Arial" w:hAnsi="Arial" w:cs="Arial"/>
                <w:color w:val="000000" w:themeColor="text1"/>
              </w:rPr>
              <w:fldChar w:fldCharType="begin">
                <w:ffData>
                  <w:name w:val="Texte8"/>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185C2139" w14:textId="31D13B12" w:rsidR="00423577" w:rsidRPr="00670819" w:rsidRDefault="00423577"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423577" w:rsidRPr="00670819" w14:paraId="7E3006B3" w14:textId="77777777" w:rsidTr="005D214B">
        <w:tc>
          <w:tcPr>
            <w:tcW w:w="3964" w:type="dxa"/>
            <w:vAlign w:val="center"/>
          </w:tcPr>
          <w:p w14:paraId="5BBDF6BD" w14:textId="1411CE66" w:rsidR="00423577" w:rsidRPr="00670819" w:rsidRDefault="00423577" w:rsidP="005D214B">
            <w:pPr>
              <w:rPr>
                <w:rFonts w:ascii="Arial" w:hAnsi="Arial" w:cs="Arial"/>
                <w:color w:val="000000" w:themeColor="text1"/>
              </w:rPr>
            </w:pPr>
            <w:r w:rsidRPr="00670819">
              <w:rPr>
                <w:rFonts w:ascii="Arial" w:hAnsi="Arial" w:cs="Arial"/>
                <w:color w:val="000000" w:themeColor="text1"/>
              </w:rPr>
              <w:fldChar w:fldCharType="begin">
                <w:ffData>
                  <w:name w:val="CaseACocher18"/>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AUTRE : </w:t>
            </w:r>
            <w:r w:rsidRPr="00670819">
              <w:rPr>
                <w:rFonts w:ascii="Arial" w:hAnsi="Arial" w:cs="Arial"/>
                <w:color w:val="000000" w:themeColor="text1"/>
              </w:rPr>
              <w:fldChar w:fldCharType="begin">
                <w:ffData>
                  <w:name w:val="Texte11"/>
                  <w:enabled/>
                  <w:calcOnExit w:val="0"/>
                  <w:textInput>
                    <w:format w:val="Capitales"/>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5529" w:type="dxa"/>
            <w:vAlign w:val="center"/>
          </w:tcPr>
          <w:p w14:paraId="21AF8F12" w14:textId="105C9690" w:rsidR="00423577" w:rsidRPr="00670819" w:rsidRDefault="00423577" w:rsidP="005D214B">
            <w:pPr>
              <w:rPr>
                <w:rFonts w:ascii="Arial" w:hAnsi="Arial" w:cs="Arial"/>
                <w:color w:val="000000" w:themeColor="text1"/>
              </w:rPr>
            </w:pPr>
            <w:r w:rsidRPr="00670819">
              <w:rPr>
                <w:rFonts w:ascii="Arial" w:hAnsi="Arial" w:cs="Arial"/>
                <w:color w:val="000000" w:themeColor="text1"/>
              </w:rPr>
              <w:fldChar w:fldCharType="begin">
                <w:ffData>
                  <w:name w:val="Texte12"/>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67107A48" w14:textId="2AE364B2" w:rsidR="00423577" w:rsidRPr="00670819" w:rsidRDefault="00423577" w:rsidP="005D214B">
            <w:pPr>
              <w:rPr>
                <w:rFonts w:ascii="Arial" w:hAnsi="Arial" w:cs="Arial"/>
                <w:color w:val="000000" w:themeColor="text1"/>
              </w:rPr>
            </w:pPr>
            <w:r w:rsidRPr="00670819">
              <w:rPr>
                <w:rFonts w:ascii="Arial" w:hAnsi="Arial" w:cs="Arial"/>
                <w:color w:val="000000" w:themeColor="text1"/>
              </w:rPr>
              <w:fldChar w:fldCharType="begin">
                <w:ffData>
                  <w:name w:val="Texte13"/>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bl>
    <w:p w14:paraId="137E0C79" w14:textId="77777777" w:rsidR="00423577" w:rsidRPr="00670819" w:rsidRDefault="00423577" w:rsidP="00423577">
      <w:pPr>
        <w:rPr>
          <w:rFonts w:ascii="Arial" w:hAnsi="Arial" w:cs="Arial"/>
          <w:color w:val="000000" w:themeColor="text1"/>
        </w:rPr>
      </w:pPr>
    </w:p>
    <w:p w14:paraId="65B132C8" w14:textId="7B1D0DD0" w:rsidR="00423577" w:rsidRPr="00670819" w:rsidRDefault="00423577" w:rsidP="00423577">
      <w:pPr>
        <w:rPr>
          <w:rFonts w:ascii="Arial" w:hAnsi="Arial" w:cs="Arial"/>
          <w:color w:val="000000" w:themeColor="text1"/>
        </w:rPr>
      </w:pPr>
      <w:r w:rsidRPr="00670819">
        <w:rPr>
          <w:rFonts w:ascii="Arial" w:hAnsi="Arial" w:cs="Arial"/>
          <w:color w:val="000000" w:themeColor="text1"/>
        </w:rPr>
        <w:t xml:space="preserve">La ventilation de la pièce s’effectue via : </w:t>
      </w:r>
      <w:r w:rsidRPr="00670819">
        <w:rPr>
          <w:rFonts w:ascii="Arial" w:hAnsi="Arial" w:cs="Arial"/>
          <w:color w:val="000000" w:themeColor="text1"/>
        </w:rPr>
        <w:fldChar w:fldCharType="begin">
          <w:ffData>
            <w:name w:val="Texte10"/>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5738DC65" w14:textId="650D2B76" w:rsidR="002363DC" w:rsidRPr="00670819" w:rsidRDefault="002363DC" w:rsidP="002363DC">
      <w:pPr>
        <w:pStyle w:val="Titre3"/>
        <w:rPr>
          <w:rFonts w:ascii="Arial" w:hAnsi="Arial" w:cs="Arial"/>
          <w:b w:val="0"/>
          <w:bCs w:val="0"/>
          <w:i/>
          <w:iCs/>
          <w:color w:val="000000" w:themeColor="text1"/>
          <w:u w:val="single"/>
        </w:rPr>
      </w:pPr>
      <w:r w:rsidRPr="00670819">
        <w:rPr>
          <w:rFonts w:ascii="Arial" w:hAnsi="Arial" w:cs="Arial"/>
          <w:b w:val="0"/>
          <w:bCs w:val="0"/>
          <w:i/>
          <w:iCs/>
          <w:color w:val="000000" w:themeColor="text1"/>
          <w:u w:val="single"/>
        </w:rPr>
        <w:t>EQUIPEMENTS DU CHAUFFAGE</w:t>
      </w:r>
    </w:p>
    <w:tbl>
      <w:tblPr>
        <w:tblStyle w:val="Grilledutableau"/>
        <w:tblW w:w="0" w:type="auto"/>
        <w:tblLook w:val="04A0" w:firstRow="1" w:lastRow="0" w:firstColumn="1" w:lastColumn="0" w:noHBand="0" w:noVBand="1"/>
      </w:tblPr>
      <w:tblGrid>
        <w:gridCol w:w="3964"/>
        <w:gridCol w:w="5529"/>
        <w:gridCol w:w="3457"/>
      </w:tblGrid>
      <w:tr w:rsidR="00670819" w:rsidRPr="00670819" w14:paraId="469955A1" w14:textId="77777777" w:rsidTr="0087430F">
        <w:tc>
          <w:tcPr>
            <w:tcW w:w="3964" w:type="dxa"/>
            <w:shd w:val="thinDiagStripe" w:color="auto" w:fill="auto"/>
            <w:vAlign w:val="center"/>
          </w:tcPr>
          <w:p w14:paraId="3B6BE263" w14:textId="77777777" w:rsidR="002363DC" w:rsidRPr="00670819" w:rsidRDefault="002363DC" w:rsidP="005D214B">
            <w:pPr>
              <w:jc w:val="center"/>
              <w:rPr>
                <w:rFonts w:ascii="Arial" w:hAnsi="Arial" w:cs="Arial"/>
                <w:color w:val="000000" w:themeColor="text1"/>
              </w:rPr>
            </w:pPr>
          </w:p>
        </w:tc>
        <w:tc>
          <w:tcPr>
            <w:tcW w:w="5529" w:type="dxa"/>
            <w:vAlign w:val="center"/>
          </w:tcPr>
          <w:p w14:paraId="34D8C5AF" w14:textId="77777777" w:rsidR="002363DC" w:rsidRPr="00670819" w:rsidRDefault="002363DC" w:rsidP="005D214B">
            <w:pPr>
              <w:jc w:val="center"/>
              <w:rPr>
                <w:rFonts w:ascii="Arial" w:hAnsi="Arial" w:cs="Arial"/>
                <w:color w:val="000000" w:themeColor="text1"/>
              </w:rPr>
            </w:pPr>
            <w:r w:rsidRPr="00670819">
              <w:rPr>
                <w:rFonts w:ascii="Arial" w:hAnsi="Arial" w:cs="Arial"/>
                <w:b/>
                <w:bCs/>
                <w:color w:val="000000" w:themeColor="text1"/>
                <w:u w:val="single"/>
              </w:rPr>
              <w:t>ÉTAT</w:t>
            </w:r>
          </w:p>
        </w:tc>
        <w:tc>
          <w:tcPr>
            <w:tcW w:w="3457" w:type="dxa"/>
            <w:vAlign w:val="center"/>
          </w:tcPr>
          <w:p w14:paraId="7B249C9E" w14:textId="77777777" w:rsidR="002363DC" w:rsidRPr="00670819" w:rsidRDefault="002363DC" w:rsidP="005D214B">
            <w:pPr>
              <w:jc w:val="center"/>
              <w:rPr>
                <w:rFonts w:ascii="Arial" w:hAnsi="Arial" w:cs="Arial"/>
                <w:color w:val="000000" w:themeColor="text1"/>
              </w:rPr>
            </w:pPr>
            <w:r w:rsidRPr="00670819">
              <w:rPr>
                <w:rFonts w:ascii="Arial" w:hAnsi="Arial" w:cs="Arial"/>
                <w:b/>
                <w:bCs/>
                <w:color w:val="000000" w:themeColor="text1"/>
                <w:u w:val="single"/>
              </w:rPr>
              <w:t>COMMENTAIRE</w:t>
            </w:r>
          </w:p>
        </w:tc>
      </w:tr>
      <w:tr w:rsidR="00670819" w:rsidRPr="00670819" w14:paraId="46CF3D04" w14:textId="77777777" w:rsidTr="0087430F">
        <w:tc>
          <w:tcPr>
            <w:tcW w:w="3964" w:type="dxa"/>
          </w:tcPr>
          <w:p w14:paraId="0376E17A" w14:textId="344322E6" w:rsidR="002363DC" w:rsidRPr="00670819" w:rsidRDefault="002363DC" w:rsidP="005D214B">
            <w:pPr>
              <w:rPr>
                <w:rFonts w:ascii="Arial" w:hAnsi="Arial" w:cs="Arial"/>
                <w:color w:val="000000" w:themeColor="text1"/>
              </w:rPr>
            </w:pPr>
            <w:r w:rsidRPr="00670819">
              <w:rPr>
                <w:rFonts w:ascii="Arial" w:hAnsi="Arial" w:cs="Arial"/>
                <w:color w:val="000000" w:themeColor="text1"/>
              </w:rPr>
              <w:fldChar w:fldCharType="begin">
                <w:ffData>
                  <w:name w:val="CaseACocher33"/>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w:t>
            </w:r>
            <w:r w:rsidR="00677BD4" w:rsidRPr="00670819">
              <w:rPr>
                <w:rFonts w:ascii="Arial" w:hAnsi="Arial" w:cs="Arial"/>
                <w:color w:val="000000" w:themeColor="text1"/>
              </w:rPr>
              <w:t>CARBURANT</w:t>
            </w:r>
            <w:r w:rsidRPr="00670819">
              <w:rPr>
                <w:rFonts w:ascii="Arial" w:hAnsi="Arial" w:cs="Arial"/>
                <w:color w:val="000000" w:themeColor="text1"/>
              </w:rPr>
              <w:t> </w:t>
            </w:r>
          </w:p>
          <w:p w14:paraId="02B4AC96" w14:textId="77777777" w:rsidR="002363DC" w:rsidRPr="00670819" w:rsidRDefault="002363DC" w:rsidP="005D214B">
            <w:pPr>
              <w:rPr>
                <w:rFonts w:ascii="Arial" w:hAnsi="Arial" w:cs="Arial"/>
                <w:color w:val="000000" w:themeColor="text1"/>
              </w:rPr>
            </w:pPr>
          </w:p>
          <w:p w14:paraId="3F07F3FD" w14:textId="771C7F21" w:rsidR="002363DC" w:rsidRPr="00670819" w:rsidRDefault="002363DC" w:rsidP="005D214B">
            <w:pPr>
              <w:rPr>
                <w:rFonts w:ascii="Arial" w:hAnsi="Arial" w:cs="Arial"/>
                <w:color w:val="000000" w:themeColor="text1"/>
              </w:rPr>
            </w:pPr>
            <w:r w:rsidRPr="00670819">
              <w:rPr>
                <w:rFonts w:ascii="Arial" w:hAnsi="Arial" w:cs="Arial"/>
                <w:color w:val="000000" w:themeColor="text1"/>
              </w:rPr>
              <w:fldChar w:fldCharType="begin">
                <w:ffData>
                  <w:name w:val="CaseACocher34"/>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w:t>
            </w:r>
            <w:r w:rsidR="00677BD4" w:rsidRPr="00670819">
              <w:rPr>
                <w:rFonts w:ascii="Arial" w:hAnsi="Arial" w:cs="Arial"/>
                <w:color w:val="000000" w:themeColor="text1"/>
              </w:rPr>
              <w:t>CHAUDIERE</w:t>
            </w:r>
            <w:r w:rsidRPr="00670819">
              <w:rPr>
                <w:rFonts w:ascii="Arial" w:hAnsi="Arial" w:cs="Arial"/>
                <w:color w:val="000000" w:themeColor="text1"/>
              </w:rPr>
              <w:t xml:space="preserve">  </w:t>
            </w:r>
          </w:p>
          <w:p w14:paraId="305EE055" w14:textId="77777777" w:rsidR="00DA47A0" w:rsidRPr="00670819" w:rsidRDefault="00DA47A0" w:rsidP="005D214B">
            <w:pPr>
              <w:rPr>
                <w:rFonts w:ascii="Arial" w:hAnsi="Arial" w:cs="Arial"/>
                <w:color w:val="000000" w:themeColor="text1"/>
              </w:rPr>
            </w:pPr>
          </w:p>
          <w:p w14:paraId="2E3D4FB6" w14:textId="77777777" w:rsidR="00DA47A0" w:rsidRPr="00670819" w:rsidRDefault="00DA47A0" w:rsidP="005D214B">
            <w:pPr>
              <w:rPr>
                <w:rFonts w:ascii="Arial" w:hAnsi="Arial" w:cs="Arial"/>
                <w:color w:val="000000" w:themeColor="text1"/>
              </w:rPr>
            </w:pPr>
          </w:p>
          <w:p w14:paraId="7802990F" w14:textId="694BFA1E" w:rsidR="00DA47A0" w:rsidRPr="00670819" w:rsidRDefault="00DA47A0" w:rsidP="005D214B">
            <w:pPr>
              <w:rPr>
                <w:rFonts w:ascii="Arial" w:hAnsi="Arial" w:cs="Arial"/>
                <w:color w:val="000000" w:themeColor="text1"/>
              </w:rPr>
            </w:pPr>
            <w:r w:rsidRPr="00670819">
              <w:rPr>
                <w:rFonts w:ascii="Arial" w:hAnsi="Arial" w:cs="Arial"/>
                <w:color w:val="000000" w:themeColor="text1"/>
              </w:rPr>
              <w:fldChar w:fldCharType="begin">
                <w:ffData>
                  <w:name w:val="CaseACocher45"/>
                  <w:enabled/>
                  <w:calcOnExit w:val="0"/>
                  <w:checkBox>
                    <w:sizeAuto/>
                    <w:default w:val="0"/>
                  </w:checkBox>
                </w:ffData>
              </w:fldChar>
            </w:r>
            <w:bookmarkStart w:id="125" w:name="CaseACocher45"/>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bookmarkEnd w:id="125"/>
            <w:r w:rsidRPr="00670819">
              <w:rPr>
                <w:rFonts w:ascii="Arial" w:hAnsi="Arial" w:cs="Arial"/>
                <w:color w:val="000000" w:themeColor="text1"/>
              </w:rPr>
              <w:t xml:space="preserve"> BRULEUR</w:t>
            </w:r>
          </w:p>
          <w:p w14:paraId="0075EBEB" w14:textId="77777777" w:rsidR="008A5B25" w:rsidRPr="00670819" w:rsidRDefault="008A5B25" w:rsidP="005D214B">
            <w:pPr>
              <w:rPr>
                <w:rFonts w:ascii="Arial" w:hAnsi="Arial" w:cs="Arial"/>
                <w:color w:val="000000" w:themeColor="text1"/>
              </w:rPr>
            </w:pPr>
          </w:p>
          <w:p w14:paraId="5A62A49D" w14:textId="77777777" w:rsidR="008A5B25" w:rsidRPr="00670819" w:rsidRDefault="008A5B25" w:rsidP="005D214B">
            <w:pPr>
              <w:rPr>
                <w:rFonts w:ascii="Arial" w:hAnsi="Arial" w:cs="Arial"/>
                <w:color w:val="000000" w:themeColor="text1"/>
              </w:rPr>
            </w:pPr>
          </w:p>
          <w:p w14:paraId="0DEA90C0" w14:textId="536B0506" w:rsidR="008A5B25" w:rsidRPr="00670819" w:rsidRDefault="008A5B25" w:rsidP="005D214B">
            <w:pPr>
              <w:rPr>
                <w:rFonts w:ascii="Arial" w:hAnsi="Arial" w:cs="Arial"/>
                <w:color w:val="000000" w:themeColor="text1"/>
              </w:rPr>
            </w:pPr>
            <w:r w:rsidRPr="00670819">
              <w:rPr>
                <w:rFonts w:ascii="Arial" w:hAnsi="Arial" w:cs="Arial"/>
                <w:color w:val="000000" w:themeColor="text1"/>
              </w:rPr>
              <w:fldChar w:fldCharType="begin">
                <w:ffData>
                  <w:name w:val="CaseACocher46"/>
                  <w:enabled/>
                  <w:calcOnExit w:val="0"/>
                  <w:checkBox>
                    <w:sizeAuto/>
                    <w:default w:val="0"/>
                  </w:checkBox>
                </w:ffData>
              </w:fldChar>
            </w:r>
            <w:bookmarkStart w:id="126" w:name="CaseACocher46"/>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bookmarkEnd w:id="126"/>
            <w:r w:rsidRPr="00670819">
              <w:rPr>
                <w:rFonts w:ascii="Arial" w:hAnsi="Arial" w:cs="Arial"/>
                <w:color w:val="000000" w:themeColor="text1"/>
              </w:rPr>
              <w:t xml:space="preserve"> BOILER</w:t>
            </w:r>
          </w:p>
          <w:p w14:paraId="5A58BB55" w14:textId="571D5024" w:rsidR="00EE21B1" w:rsidRPr="00670819" w:rsidRDefault="00EE21B1" w:rsidP="005D214B">
            <w:pPr>
              <w:rPr>
                <w:rFonts w:ascii="Arial" w:hAnsi="Arial" w:cs="Arial"/>
                <w:color w:val="000000" w:themeColor="text1"/>
              </w:rPr>
            </w:pPr>
          </w:p>
        </w:tc>
        <w:tc>
          <w:tcPr>
            <w:tcW w:w="5529" w:type="dxa"/>
          </w:tcPr>
          <w:p w14:paraId="19179A53" w14:textId="596A34A7" w:rsidR="002363DC" w:rsidRPr="00670819" w:rsidRDefault="00677BD4" w:rsidP="005D214B">
            <w:pPr>
              <w:rPr>
                <w:rFonts w:ascii="Arial" w:hAnsi="Arial" w:cs="Arial"/>
                <w:color w:val="000000" w:themeColor="text1"/>
              </w:rPr>
            </w:pPr>
            <w:r w:rsidRPr="00670819">
              <w:rPr>
                <w:rFonts w:ascii="Arial" w:hAnsi="Arial" w:cs="Arial"/>
                <w:color w:val="000000" w:themeColor="text1"/>
              </w:rPr>
              <w:t xml:space="preserve">Type de carburant : </w:t>
            </w:r>
            <w:r w:rsidRPr="00670819">
              <w:rPr>
                <w:rFonts w:ascii="Arial" w:hAnsi="Arial" w:cs="Arial"/>
                <w:color w:val="000000" w:themeColor="text1"/>
              </w:rPr>
              <w:fldChar w:fldCharType="begin">
                <w:ffData>
                  <w:name w:val="Texte61"/>
                  <w:enabled/>
                  <w:calcOnExit w:val="0"/>
                  <w:textInput/>
                </w:ffData>
              </w:fldChar>
            </w:r>
            <w:bookmarkStart w:id="127" w:name="Texte61"/>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bookmarkEnd w:id="127"/>
          </w:p>
          <w:p w14:paraId="398831F4" w14:textId="77777777" w:rsidR="002363DC" w:rsidRPr="00670819" w:rsidRDefault="002363DC" w:rsidP="005D214B">
            <w:pPr>
              <w:rPr>
                <w:rFonts w:ascii="Arial" w:hAnsi="Arial" w:cs="Arial"/>
                <w:color w:val="000000" w:themeColor="text1"/>
              </w:rPr>
            </w:pPr>
          </w:p>
          <w:p w14:paraId="4FA75C08" w14:textId="11576A61" w:rsidR="002363DC" w:rsidRPr="00670819" w:rsidRDefault="00677BD4" w:rsidP="005D214B">
            <w:pPr>
              <w:rPr>
                <w:rFonts w:ascii="Arial" w:hAnsi="Arial" w:cs="Arial"/>
                <w:color w:val="000000" w:themeColor="text1"/>
              </w:rPr>
            </w:pPr>
            <w:r w:rsidRPr="00670819">
              <w:rPr>
                <w:rFonts w:ascii="Arial" w:hAnsi="Arial" w:cs="Arial"/>
                <w:color w:val="000000" w:themeColor="text1"/>
              </w:rPr>
              <w:t>Type de chaudière</w:t>
            </w:r>
            <w:r w:rsidR="00DD4ADF" w:rsidRPr="00670819">
              <w:rPr>
                <w:rFonts w:ascii="Arial" w:hAnsi="Arial" w:cs="Arial"/>
                <w:color w:val="000000" w:themeColor="text1"/>
              </w:rPr>
              <w:t xml:space="preserve"> : </w:t>
            </w:r>
            <w:r w:rsidR="00DD4ADF" w:rsidRPr="00670819">
              <w:rPr>
                <w:rFonts w:ascii="Arial" w:hAnsi="Arial" w:cs="Arial"/>
                <w:color w:val="000000" w:themeColor="text1"/>
              </w:rPr>
              <w:fldChar w:fldCharType="begin">
                <w:ffData>
                  <w:name w:val="Texte62"/>
                  <w:enabled/>
                  <w:calcOnExit w:val="0"/>
                  <w:textInput/>
                </w:ffData>
              </w:fldChar>
            </w:r>
            <w:bookmarkStart w:id="128" w:name="Texte62"/>
            <w:r w:rsidR="00DD4ADF" w:rsidRPr="00670819">
              <w:rPr>
                <w:rFonts w:ascii="Arial" w:hAnsi="Arial" w:cs="Arial"/>
                <w:color w:val="000000" w:themeColor="text1"/>
              </w:rPr>
              <w:instrText xml:space="preserve"> FORMTEXT </w:instrText>
            </w:r>
            <w:r w:rsidR="00DD4ADF" w:rsidRPr="00670819">
              <w:rPr>
                <w:rFonts w:ascii="Arial" w:hAnsi="Arial" w:cs="Arial"/>
                <w:color w:val="000000" w:themeColor="text1"/>
              </w:rPr>
            </w:r>
            <w:r w:rsidR="00DD4ADF"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D4ADF" w:rsidRPr="00670819">
              <w:rPr>
                <w:rFonts w:ascii="Arial" w:hAnsi="Arial" w:cs="Arial"/>
                <w:color w:val="000000" w:themeColor="text1"/>
              </w:rPr>
              <w:fldChar w:fldCharType="end"/>
            </w:r>
            <w:bookmarkEnd w:id="128"/>
          </w:p>
          <w:p w14:paraId="3AEBFB19" w14:textId="14401F1D" w:rsidR="00DD4ADF" w:rsidRPr="00670819" w:rsidRDefault="00DD4ADF" w:rsidP="005D214B">
            <w:pPr>
              <w:rPr>
                <w:rFonts w:ascii="Arial" w:hAnsi="Arial" w:cs="Arial"/>
                <w:color w:val="000000" w:themeColor="text1"/>
              </w:rPr>
            </w:pPr>
            <w:r w:rsidRPr="00670819">
              <w:rPr>
                <w:rFonts w:ascii="Arial" w:hAnsi="Arial" w:cs="Arial"/>
                <w:color w:val="000000" w:themeColor="text1"/>
              </w:rPr>
              <w:t xml:space="preserve">Marque : </w:t>
            </w:r>
            <w:r w:rsidRPr="00670819">
              <w:rPr>
                <w:rFonts w:ascii="Arial" w:hAnsi="Arial" w:cs="Arial"/>
                <w:color w:val="000000" w:themeColor="text1"/>
              </w:rPr>
              <w:fldChar w:fldCharType="begin">
                <w:ffData>
                  <w:name w:val="Texte63"/>
                  <w:enabled/>
                  <w:calcOnExit w:val="0"/>
                  <w:textInput/>
                </w:ffData>
              </w:fldChar>
            </w:r>
            <w:bookmarkStart w:id="129" w:name="Texte63"/>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bookmarkEnd w:id="129"/>
          </w:p>
          <w:p w14:paraId="6E4DE443" w14:textId="77777777" w:rsidR="00DD4ADF" w:rsidRPr="00670819" w:rsidRDefault="00DD4ADF" w:rsidP="005D214B">
            <w:pPr>
              <w:rPr>
                <w:rFonts w:ascii="Arial" w:hAnsi="Arial" w:cs="Arial"/>
                <w:color w:val="000000" w:themeColor="text1"/>
              </w:rPr>
            </w:pPr>
          </w:p>
          <w:p w14:paraId="38FC77D9" w14:textId="3D247E67" w:rsidR="00DA47A0" w:rsidRPr="00670819" w:rsidRDefault="00DA47A0" w:rsidP="005D214B">
            <w:pPr>
              <w:rPr>
                <w:rFonts w:ascii="Arial" w:hAnsi="Arial" w:cs="Arial"/>
                <w:color w:val="000000" w:themeColor="text1"/>
              </w:rPr>
            </w:pPr>
            <w:r w:rsidRPr="00670819">
              <w:rPr>
                <w:rFonts w:ascii="Arial" w:hAnsi="Arial" w:cs="Arial"/>
                <w:color w:val="000000" w:themeColor="text1"/>
              </w:rPr>
              <w:t xml:space="preserve">Marque : </w:t>
            </w:r>
            <w:r w:rsidRPr="00670819">
              <w:rPr>
                <w:rFonts w:ascii="Arial" w:hAnsi="Arial" w:cs="Arial"/>
                <w:color w:val="000000" w:themeColor="text1"/>
              </w:rPr>
              <w:fldChar w:fldCharType="begin">
                <w:ffData>
                  <w:name w:val="Texte65"/>
                  <w:enabled/>
                  <w:calcOnExit w:val="0"/>
                  <w:textInput/>
                </w:ffData>
              </w:fldChar>
            </w:r>
            <w:bookmarkStart w:id="130" w:name="Texte65"/>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bookmarkEnd w:id="130"/>
          </w:p>
          <w:p w14:paraId="31AFCF2C" w14:textId="46F65EE3" w:rsidR="00DA47A0" w:rsidRPr="00670819" w:rsidRDefault="00DA47A0" w:rsidP="005D214B">
            <w:pPr>
              <w:rPr>
                <w:rFonts w:ascii="Arial" w:hAnsi="Arial" w:cs="Arial"/>
                <w:color w:val="000000" w:themeColor="text1"/>
              </w:rPr>
            </w:pPr>
            <w:r w:rsidRPr="00670819">
              <w:rPr>
                <w:rFonts w:ascii="Arial" w:hAnsi="Arial" w:cs="Arial"/>
                <w:color w:val="000000" w:themeColor="text1"/>
              </w:rPr>
              <w:t xml:space="preserve">Nombre de circulateurs : </w:t>
            </w:r>
            <w:r w:rsidRPr="00670819">
              <w:rPr>
                <w:rFonts w:ascii="Arial" w:hAnsi="Arial" w:cs="Arial"/>
                <w:color w:val="000000" w:themeColor="text1"/>
              </w:rPr>
              <w:fldChar w:fldCharType="begin">
                <w:ffData>
                  <w:name w:val="Texte64"/>
                  <w:enabled/>
                  <w:calcOnExit w:val="0"/>
                  <w:textInput/>
                </w:ffData>
              </w:fldChar>
            </w:r>
            <w:bookmarkStart w:id="131" w:name="Texte64"/>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bookmarkEnd w:id="131"/>
          </w:p>
          <w:p w14:paraId="1277B47E" w14:textId="77777777" w:rsidR="00DA47A0" w:rsidRPr="00670819" w:rsidRDefault="00DA47A0" w:rsidP="005D214B">
            <w:pPr>
              <w:rPr>
                <w:rFonts w:ascii="Arial" w:hAnsi="Arial" w:cs="Arial"/>
                <w:color w:val="000000" w:themeColor="text1"/>
              </w:rPr>
            </w:pPr>
          </w:p>
          <w:p w14:paraId="73D60789" w14:textId="3AAC4D55" w:rsidR="00DA47A0" w:rsidRPr="00670819" w:rsidRDefault="008A5B25" w:rsidP="005D214B">
            <w:pPr>
              <w:rPr>
                <w:rFonts w:ascii="Arial" w:hAnsi="Arial" w:cs="Arial"/>
                <w:color w:val="000000" w:themeColor="text1"/>
              </w:rPr>
            </w:pPr>
            <w:r w:rsidRPr="00670819">
              <w:rPr>
                <w:rFonts w:ascii="Arial" w:hAnsi="Arial" w:cs="Arial"/>
                <w:color w:val="000000" w:themeColor="text1"/>
              </w:rPr>
              <w:t xml:space="preserve">Marque : </w:t>
            </w:r>
            <w:r w:rsidRPr="00670819">
              <w:rPr>
                <w:rFonts w:ascii="Arial" w:hAnsi="Arial" w:cs="Arial"/>
                <w:color w:val="000000" w:themeColor="text1"/>
              </w:rPr>
              <w:fldChar w:fldCharType="begin">
                <w:ffData>
                  <w:name w:val="Texte66"/>
                  <w:enabled/>
                  <w:calcOnExit w:val="0"/>
                  <w:textInput/>
                </w:ffData>
              </w:fldChar>
            </w:r>
            <w:bookmarkStart w:id="132" w:name="Texte66"/>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bookmarkEnd w:id="132"/>
          </w:p>
        </w:tc>
        <w:tc>
          <w:tcPr>
            <w:tcW w:w="3457" w:type="dxa"/>
          </w:tcPr>
          <w:p w14:paraId="63855199" w14:textId="75BE5361" w:rsidR="002363DC" w:rsidRPr="00670819" w:rsidRDefault="002363DC" w:rsidP="005D214B">
            <w:pPr>
              <w:rPr>
                <w:rFonts w:ascii="Arial" w:hAnsi="Arial" w:cs="Arial"/>
                <w:color w:val="000000" w:themeColor="text1"/>
              </w:rPr>
            </w:pPr>
            <w:r w:rsidRPr="00670819">
              <w:rPr>
                <w:rFonts w:ascii="Arial" w:hAnsi="Arial" w:cs="Arial"/>
                <w:color w:val="000000" w:themeColor="text1"/>
              </w:rPr>
              <w:fldChar w:fldCharType="begin">
                <w:ffData>
                  <w:name w:val="Texte13"/>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5E2752C3" w14:textId="77777777" w:rsidR="009F5BDF" w:rsidRPr="00670819" w:rsidRDefault="009F5BDF" w:rsidP="005D214B">
            <w:pPr>
              <w:rPr>
                <w:rFonts w:ascii="Arial" w:hAnsi="Arial" w:cs="Arial"/>
                <w:color w:val="000000" w:themeColor="text1"/>
              </w:rPr>
            </w:pPr>
          </w:p>
          <w:p w14:paraId="59C774E1" w14:textId="69761B79" w:rsidR="009F5BDF" w:rsidRPr="00670819" w:rsidRDefault="009F5BDF" w:rsidP="009F5BDF">
            <w:pPr>
              <w:rPr>
                <w:rFonts w:ascii="Arial" w:hAnsi="Arial" w:cs="Arial"/>
                <w:color w:val="000000" w:themeColor="text1"/>
              </w:rPr>
            </w:pPr>
            <w:r w:rsidRPr="00670819">
              <w:rPr>
                <w:rFonts w:ascii="Arial" w:hAnsi="Arial" w:cs="Arial"/>
                <w:color w:val="000000" w:themeColor="text1"/>
              </w:rPr>
              <w:fldChar w:fldCharType="begin">
                <w:ffData>
                  <w:name w:val="Texte13"/>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5A2BB4E4" w14:textId="77777777" w:rsidR="009F5BDF" w:rsidRPr="00670819" w:rsidRDefault="009F5BDF" w:rsidP="005D214B">
            <w:pPr>
              <w:rPr>
                <w:rFonts w:ascii="Arial" w:hAnsi="Arial" w:cs="Arial"/>
                <w:color w:val="000000" w:themeColor="text1"/>
              </w:rPr>
            </w:pPr>
          </w:p>
          <w:p w14:paraId="31166651" w14:textId="77777777" w:rsidR="009F5BDF" w:rsidRPr="00670819" w:rsidRDefault="009F5BDF" w:rsidP="005D214B">
            <w:pPr>
              <w:rPr>
                <w:rFonts w:ascii="Arial" w:hAnsi="Arial" w:cs="Arial"/>
                <w:color w:val="000000" w:themeColor="text1"/>
              </w:rPr>
            </w:pPr>
          </w:p>
          <w:p w14:paraId="142C0911" w14:textId="36E7FCC9" w:rsidR="009F5BDF" w:rsidRPr="00670819" w:rsidRDefault="009F5BDF" w:rsidP="009F5BDF">
            <w:pPr>
              <w:rPr>
                <w:rFonts w:ascii="Arial" w:hAnsi="Arial" w:cs="Arial"/>
                <w:color w:val="000000" w:themeColor="text1"/>
              </w:rPr>
            </w:pPr>
            <w:r w:rsidRPr="00670819">
              <w:rPr>
                <w:rFonts w:ascii="Arial" w:hAnsi="Arial" w:cs="Arial"/>
                <w:color w:val="000000" w:themeColor="text1"/>
              </w:rPr>
              <w:fldChar w:fldCharType="begin">
                <w:ffData>
                  <w:name w:val="Texte13"/>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5286B073" w14:textId="77777777" w:rsidR="009F5BDF" w:rsidRPr="00670819" w:rsidRDefault="009F5BDF" w:rsidP="005D214B">
            <w:pPr>
              <w:rPr>
                <w:rFonts w:ascii="Arial" w:hAnsi="Arial" w:cs="Arial"/>
                <w:color w:val="000000" w:themeColor="text1"/>
              </w:rPr>
            </w:pPr>
          </w:p>
          <w:p w14:paraId="4413A2E6" w14:textId="77777777" w:rsidR="009F5BDF" w:rsidRPr="00670819" w:rsidRDefault="009F5BDF" w:rsidP="005D214B">
            <w:pPr>
              <w:rPr>
                <w:rFonts w:ascii="Arial" w:hAnsi="Arial" w:cs="Arial"/>
                <w:color w:val="000000" w:themeColor="text1"/>
              </w:rPr>
            </w:pPr>
          </w:p>
          <w:p w14:paraId="52310989" w14:textId="3F6EC1BC" w:rsidR="009F5BDF" w:rsidRPr="00670819" w:rsidRDefault="009F5BDF" w:rsidP="005D214B">
            <w:pPr>
              <w:rPr>
                <w:rFonts w:ascii="Arial" w:hAnsi="Arial" w:cs="Arial"/>
                <w:color w:val="000000" w:themeColor="text1"/>
              </w:rPr>
            </w:pPr>
            <w:r w:rsidRPr="00670819">
              <w:rPr>
                <w:rFonts w:ascii="Arial" w:hAnsi="Arial" w:cs="Arial"/>
                <w:color w:val="000000" w:themeColor="text1"/>
              </w:rPr>
              <w:fldChar w:fldCharType="begin">
                <w:ffData>
                  <w:name w:val="Texte13"/>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0C9838FF" w14:textId="77777777" w:rsidR="002363DC" w:rsidRPr="00670819" w:rsidRDefault="002363DC" w:rsidP="005D214B">
            <w:pPr>
              <w:rPr>
                <w:rFonts w:ascii="Arial" w:hAnsi="Arial" w:cs="Arial"/>
                <w:color w:val="000000" w:themeColor="text1"/>
              </w:rPr>
            </w:pPr>
          </w:p>
        </w:tc>
      </w:tr>
      <w:tr w:rsidR="00670819" w:rsidRPr="00670819" w14:paraId="61AD9E03" w14:textId="77777777" w:rsidTr="0087430F">
        <w:tc>
          <w:tcPr>
            <w:tcW w:w="3964" w:type="dxa"/>
          </w:tcPr>
          <w:p w14:paraId="1764AD01" w14:textId="34C5EFB1" w:rsidR="002363DC" w:rsidRPr="00670819" w:rsidRDefault="002363DC" w:rsidP="005D214B">
            <w:pPr>
              <w:rPr>
                <w:rFonts w:ascii="Arial" w:hAnsi="Arial" w:cs="Arial"/>
                <w:color w:val="000000" w:themeColor="text1"/>
              </w:rPr>
            </w:pPr>
            <w:r w:rsidRPr="00670819">
              <w:rPr>
                <w:rFonts w:ascii="Arial" w:hAnsi="Arial" w:cs="Arial"/>
                <w:color w:val="000000" w:themeColor="text1"/>
              </w:rPr>
              <w:fldChar w:fldCharType="begin">
                <w:ffData>
                  <w:name w:val="CaseACocher37"/>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CUISINIERE :</w:t>
            </w:r>
          </w:p>
        </w:tc>
        <w:tc>
          <w:tcPr>
            <w:tcW w:w="5529" w:type="dxa"/>
          </w:tcPr>
          <w:p w14:paraId="0C4DBE15" w14:textId="1E02AD69" w:rsidR="002363DC" w:rsidRPr="00670819" w:rsidRDefault="002363DC" w:rsidP="005D214B">
            <w:pPr>
              <w:rPr>
                <w:rFonts w:ascii="Arial" w:hAnsi="Arial" w:cs="Arial"/>
                <w:color w:val="000000" w:themeColor="text1"/>
              </w:rPr>
            </w:pPr>
            <w:r w:rsidRPr="00670819">
              <w:rPr>
                <w:rFonts w:ascii="Arial" w:hAnsi="Arial" w:cs="Arial"/>
                <w:color w:val="000000" w:themeColor="text1"/>
              </w:rPr>
              <w:t xml:space="preserve">Type : </w:t>
            </w:r>
            <w:r w:rsidRPr="00670819">
              <w:rPr>
                <w:rFonts w:ascii="Arial" w:hAnsi="Arial" w:cs="Arial"/>
                <w:color w:val="000000" w:themeColor="text1"/>
              </w:rPr>
              <w:fldChar w:fldCharType="begin">
                <w:ffData>
                  <w:name w:val="Texte45"/>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1D81E061" w14:textId="4D0D27AC" w:rsidR="002363DC" w:rsidRPr="00670819" w:rsidRDefault="002363DC" w:rsidP="005D214B">
            <w:pPr>
              <w:rPr>
                <w:rFonts w:ascii="Arial" w:hAnsi="Arial" w:cs="Arial"/>
                <w:color w:val="000000" w:themeColor="text1"/>
              </w:rPr>
            </w:pPr>
            <w:r w:rsidRPr="00670819">
              <w:rPr>
                <w:rFonts w:ascii="Arial" w:hAnsi="Arial" w:cs="Arial"/>
                <w:color w:val="000000" w:themeColor="text1"/>
              </w:rPr>
              <w:t xml:space="preserve">Marque : </w:t>
            </w:r>
            <w:r w:rsidRPr="00670819">
              <w:rPr>
                <w:rFonts w:ascii="Arial" w:hAnsi="Arial" w:cs="Arial"/>
                <w:color w:val="000000" w:themeColor="text1"/>
              </w:rPr>
              <w:fldChar w:fldCharType="begin">
                <w:ffData>
                  <w:name w:val="Texte44"/>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1A89BE49" w14:textId="7FD259E9" w:rsidR="002363DC" w:rsidRPr="00670819" w:rsidRDefault="002363DC" w:rsidP="005D214B">
            <w:pPr>
              <w:rPr>
                <w:rFonts w:ascii="Arial" w:hAnsi="Arial" w:cs="Arial"/>
                <w:color w:val="000000" w:themeColor="text1"/>
              </w:rPr>
            </w:pPr>
            <w:r w:rsidRPr="00670819">
              <w:rPr>
                <w:rFonts w:ascii="Arial" w:hAnsi="Arial" w:cs="Arial"/>
                <w:color w:val="000000" w:themeColor="text1"/>
              </w:rPr>
              <w:t xml:space="preserve">État : </w:t>
            </w:r>
            <w:r w:rsidRPr="00670819">
              <w:rPr>
                <w:rFonts w:ascii="Arial" w:hAnsi="Arial" w:cs="Arial"/>
                <w:color w:val="000000" w:themeColor="text1"/>
              </w:rPr>
              <w:fldChar w:fldCharType="begin">
                <w:ffData>
                  <w:name w:val="Texte46"/>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457" w:type="dxa"/>
          </w:tcPr>
          <w:p w14:paraId="3155B037" w14:textId="263144F6" w:rsidR="002363DC" w:rsidRPr="00670819" w:rsidRDefault="002363DC" w:rsidP="005D214B">
            <w:pPr>
              <w:rPr>
                <w:rFonts w:ascii="Arial" w:hAnsi="Arial" w:cs="Arial"/>
                <w:color w:val="000000" w:themeColor="text1"/>
              </w:rPr>
            </w:pPr>
            <w:r w:rsidRPr="00670819">
              <w:rPr>
                <w:rFonts w:ascii="Arial" w:hAnsi="Arial" w:cs="Arial"/>
                <w:color w:val="000000" w:themeColor="text1"/>
              </w:rPr>
              <w:fldChar w:fldCharType="begin">
                <w:ffData>
                  <w:name w:val="Texte13"/>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3F560293" w14:textId="77777777" w:rsidR="002363DC" w:rsidRPr="00670819" w:rsidRDefault="002363DC" w:rsidP="005D214B">
            <w:pPr>
              <w:rPr>
                <w:rFonts w:ascii="Arial" w:hAnsi="Arial" w:cs="Arial"/>
                <w:color w:val="000000" w:themeColor="text1"/>
              </w:rPr>
            </w:pPr>
          </w:p>
        </w:tc>
      </w:tr>
    </w:tbl>
    <w:p w14:paraId="6390355A" w14:textId="7305DAE2" w:rsidR="00EE21B1" w:rsidRPr="00670819" w:rsidRDefault="008A5B25" w:rsidP="00EE21B1">
      <w:pPr>
        <w:spacing w:after="0"/>
        <w:rPr>
          <w:rFonts w:ascii="Arial" w:hAnsi="Arial" w:cs="Arial"/>
          <w:color w:val="000000" w:themeColor="text1"/>
        </w:rPr>
      </w:pPr>
      <w:r w:rsidRPr="00670819">
        <w:rPr>
          <w:rFonts w:ascii="Arial" w:hAnsi="Arial" w:cs="Arial"/>
          <w:color w:val="000000" w:themeColor="text1"/>
        </w:rPr>
        <w:t xml:space="preserve">Fonctionnement de l’installation : </w:t>
      </w:r>
      <w:r w:rsidRPr="00670819">
        <w:rPr>
          <w:rFonts w:ascii="Arial" w:hAnsi="Arial" w:cs="Arial"/>
          <w:color w:val="000000" w:themeColor="text1"/>
        </w:rPr>
        <w:fldChar w:fldCharType="begin">
          <w:ffData>
            <w:name w:val="Texte67"/>
            <w:enabled/>
            <w:calcOnExit w:val="0"/>
            <w:textInput/>
          </w:ffData>
        </w:fldChar>
      </w:r>
      <w:bookmarkStart w:id="133" w:name="Texte67"/>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bookmarkEnd w:id="133"/>
    </w:p>
    <w:p w14:paraId="38137FB4" w14:textId="533EFDCD" w:rsidR="002363DC" w:rsidRPr="00670819" w:rsidRDefault="002363DC" w:rsidP="00EE21B1">
      <w:pPr>
        <w:spacing w:after="0"/>
        <w:rPr>
          <w:rFonts w:ascii="Arial" w:hAnsi="Arial" w:cs="Arial"/>
          <w:color w:val="000000" w:themeColor="text1"/>
        </w:rPr>
      </w:pPr>
      <w:r w:rsidRPr="00670819">
        <w:rPr>
          <w:rFonts w:ascii="Arial" w:hAnsi="Arial" w:cs="Arial"/>
          <w:color w:val="000000" w:themeColor="text1"/>
        </w:rPr>
        <w:t xml:space="preserve">Autres commentaires ou spécificités : </w:t>
      </w:r>
      <w:r w:rsidRPr="00670819">
        <w:rPr>
          <w:rFonts w:ascii="Arial" w:hAnsi="Arial" w:cs="Arial"/>
          <w:color w:val="000000" w:themeColor="text1"/>
        </w:rPr>
        <w:fldChar w:fldCharType="begin">
          <w:ffData>
            <w:name w:val="Texte10"/>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6DEFB5ED" w14:textId="77777777" w:rsidR="009278B3" w:rsidRPr="00670819" w:rsidRDefault="00A22867" w:rsidP="00A22867">
      <w:pPr>
        <w:pStyle w:val="Titre2"/>
        <w:numPr>
          <w:ilvl w:val="0"/>
          <w:numId w:val="10"/>
        </w:numPr>
        <w:rPr>
          <w:rFonts w:ascii="Arial" w:hAnsi="Arial" w:cs="Arial"/>
          <w:color w:val="000000" w:themeColor="text1"/>
          <w:u w:val="single"/>
        </w:rPr>
      </w:pPr>
      <w:r w:rsidRPr="00670819">
        <w:rPr>
          <w:rFonts w:ascii="Arial" w:hAnsi="Arial" w:cs="Arial"/>
          <w:color w:val="000000" w:themeColor="text1"/>
          <w:u w:val="single"/>
        </w:rPr>
        <w:lastRenderedPageBreak/>
        <w:t xml:space="preserve">SALLE DE BAINS </w:t>
      </w:r>
    </w:p>
    <w:p w14:paraId="1FCFC98A" w14:textId="116662C8" w:rsidR="00A22867" w:rsidRPr="00670819" w:rsidRDefault="004A04DD" w:rsidP="004A04DD">
      <w:pPr>
        <w:pStyle w:val="Titre3"/>
        <w:rPr>
          <w:rFonts w:ascii="Arial" w:hAnsi="Arial" w:cs="Arial"/>
          <w:b w:val="0"/>
          <w:bCs w:val="0"/>
          <w:i/>
          <w:iCs/>
          <w:color w:val="000000" w:themeColor="text1"/>
        </w:rPr>
      </w:pPr>
      <w:r w:rsidRPr="00670819">
        <w:rPr>
          <w:rFonts w:ascii="Arial" w:hAnsi="Arial" w:cs="Arial"/>
          <w:b w:val="0"/>
          <w:bCs w:val="0"/>
          <w:i/>
          <w:iCs/>
          <w:color w:val="000000" w:themeColor="text1"/>
        </w:rPr>
        <w:t xml:space="preserve">8.1 </w:t>
      </w:r>
      <w:r w:rsidR="00A22867" w:rsidRPr="00670819">
        <w:rPr>
          <w:rFonts w:ascii="Arial" w:hAnsi="Arial" w:cs="Arial"/>
          <w:b w:val="0"/>
          <w:bCs w:val="0"/>
          <w:i/>
          <w:iCs/>
          <w:color w:val="000000" w:themeColor="text1"/>
        </w:rPr>
        <w:t>(SITUÉ</w:t>
      </w:r>
      <w:r w:rsidRPr="00670819">
        <w:rPr>
          <w:rFonts w:ascii="Arial" w:hAnsi="Arial" w:cs="Arial"/>
          <w:b w:val="0"/>
          <w:bCs w:val="0"/>
          <w:i/>
          <w:iCs/>
          <w:color w:val="000000" w:themeColor="text1"/>
        </w:rPr>
        <w:t xml:space="preserve">E </w:t>
      </w:r>
      <w:r w:rsidR="00A22867" w:rsidRPr="00670819">
        <w:rPr>
          <w:rFonts w:ascii="Arial" w:hAnsi="Arial" w:cs="Arial"/>
          <w:b w:val="0"/>
          <w:bCs w:val="0"/>
          <w:i/>
          <w:iCs/>
          <w:color w:val="000000" w:themeColor="text1"/>
        </w:rPr>
        <w:fldChar w:fldCharType="begin">
          <w:ffData>
            <w:name w:val="Texte34"/>
            <w:enabled/>
            <w:calcOnExit w:val="0"/>
            <w:textInput/>
          </w:ffData>
        </w:fldChar>
      </w:r>
      <w:r w:rsidR="00A22867" w:rsidRPr="00670819">
        <w:rPr>
          <w:rFonts w:ascii="Arial" w:hAnsi="Arial" w:cs="Arial"/>
          <w:b w:val="0"/>
          <w:bCs w:val="0"/>
          <w:i/>
          <w:iCs/>
          <w:color w:val="000000" w:themeColor="text1"/>
        </w:rPr>
        <w:instrText xml:space="preserve"> FORMTEXT </w:instrText>
      </w:r>
      <w:r w:rsidR="00A22867" w:rsidRPr="00670819">
        <w:rPr>
          <w:rFonts w:ascii="Arial" w:hAnsi="Arial" w:cs="Arial"/>
          <w:b w:val="0"/>
          <w:bCs w:val="0"/>
          <w:i/>
          <w:iCs/>
          <w:color w:val="000000" w:themeColor="text1"/>
        </w:rPr>
      </w:r>
      <w:r w:rsidR="00A22867" w:rsidRPr="00670819">
        <w:rPr>
          <w:rFonts w:ascii="Arial" w:hAnsi="Arial" w:cs="Arial"/>
          <w:b w:val="0"/>
          <w:bCs w:val="0"/>
          <w:i/>
          <w:iCs/>
          <w:color w:val="000000" w:themeColor="text1"/>
        </w:rPr>
        <w:fldChar w:fldCharType="separate"/>
      </w:r>
      <w:r w:rsidR="00D8392B">
        <w:rPr>
          <w:rFonts w:ascii="Arial" w:hAnsi="Arial" w:cs="Arial"/>
          <w:b w:val="0"/>
          <w:bCs w:val="0"/>
          <w:i/>
          <w:iCs/>
          <w:noProof/>
          <w:color w:val="000000" w:themeColor="text1"/>
        </w:rPr>
        <w:t> </w:t>
      </w:r>
      <w:r w:rsidR="00D8392B">
        <w:rPr>
          <w:rFonts w:ascii="Arial" w:hAnsi="Arial" w:cs="Arial"/>
          <w:b w:val="0"/>
          <w:bCs w:val="0"/>
          <w:i/>
          <w:iCs/>
          <w:noProof/>
          <w:color w:val="000000" w:themeColor="text1"/>
        </w:rPr>
        <w:t> </w:t>
      </w:r>
      <w:r w:rsidR="00D8392B">
        <w:rPr>
          <w:rFonts w:ascii="Arial" w:hAnsi="Arial" w:cs="Arial"/>
          <w:b w:val="0"/>
          <w:bCs w:val="0"/>
          <w:i/>
          <w:iCs/>
          <w:noProof/>
          <w:color w:val="000000" w:themeColor="text1"/>
        </w:rPr>
        <w:t> </w:t>
      </w:r>
      <w:r w:rsidR="00D8392B">
        <w:rPr>
          <w:rFonts w:ascii="Arial" w:hAnsi="Arial" w:cs="Arial"/>
          <w:b w:val="0"/>
          <w:bCs w:val="0"/>
          <w:i/>
          <w:iCs/>
          <w:noProof/>
          <w:color w:val="000000" w:themeColor="text1"/>
        </w:rPr>
        <w:t> </w:t>
      </w:r>
      <w:r w:rsidR="00D8392B">
        <w:rPr>
          <w:rFonts w:ascii="Arial" w:hAnsi="Arial" w:cs="Arial"/>
          <w:b w:val="0"/>
          <w:bCs w:val="0"/>
          <w:i/>
          <w:iCs/>
          <w:noProof/>
          <w:color w:val="000000" w:themeColor="text1"/>
        </w:rPr>
        <w:t> </w:t>
      </w:r>
      <w:r w:rsidR="00A22867" w:rsidRPr="00670819">
        <w:rPr>
          <w:rFonts w:ascii="Arial" w:hAnsi="Arial" w:cs="Arial"/>
          <w:b w:val="0"/>
          <w:bCs w:val="0"/>
          <w:i/>
          <w:iCs/>
          <w:color w:val="000000" w:themeColor="text1"/>
        </w:rPr>
        <w:fldChar w:fldCharType="end"/>
      </w:r>
      <w:r w:rsidR="00A22867" w:rsidRPr="00670819">
        <w:rPr>
          <w:rFonts w:ascii="Arial" w:hAnsi="Arial" w:cs="Arial"/>
          <w:b w:val="0"/>
          <w:bCs w:val="0"/>
          <w:i/>
          <w:iCs/>
          <w:color w:val="000000" w:themeColor="text1"/>
        </w:rPr>
        <w:t>)</w:t>
      </w:r>
    </w:p>
    <w:tbl>
      <w:tblPr>
        <w:tblStyle w:val="Grilledutableau"/>
        <w:tblW w:w="13178" w:type="dxa"/>
        <w:tblLook w:val="04A0" w:firstRow="1" w:lastRow="0" w:firstColumn="1" w:lastColumn="0" w:noHBand="0" w:noVBand="1"/>
      </w:tblPr>
      <w:tblGrid>
        <w:gridCol w:w="3964"/>
        <w:gridCol w:w="5529"/>
        <w:gridCol w:w="3685"/>
      </w:tblGrid>
      <w:tr w:rsidR="00670819" w:rsidRPr="00670819" w14:paraId="7D0B407A" w14:textId="77777777" w:rsidTr="005D214B">
        <w:tc>
          <w:tcPr>
            <w:tcW w:w="3964" w:type="dxa"/>
            <w:shd w:val="thinDiagStripe" w:color="auto" w:fill="auto"/>
            <w:vAlign w:val="center"/>
          </w:tcPr>
          <w:p w14:paraId="01737B71" w14:textId="77777777" w:rsidR="00A22867" w:rsidRPr="00670819" w:rsidRDefault="00A22867" w:rsidP="005D214B">
            <w:pPr>
              <w:pStyle w:val="Paragraphedeliste"/>
              <w:ind w:left="360"/>
              <w:rPr>
                <w:rFonts w:ascii="Arial" w:hAnsi="Arial" w:cs="Arial"/>
                <w:b/>
                <w:bCs/>
                <w:color w:val="000000" w:themeColor="text1"/>
                <w:u w:val="single"/>
              </w:rPr>
            </w:pPr>
          </w:p>
        </w:tc>
        <w:tc>
          <w:tcPr>
            <w:tcW w:w="5529" w:type="dxa"/>
            <w:vAlign w:val="center"/>
          </w:tcPr>
          <w:p w14:paraId="46535C64" w14:textId="77777777" w:rsidR="00A22867" w:rsidRPr="00670819" w:rsidRDefault="00A22867" w:rsidP="005D214B">
            <w:pPr>
              <w:jc w:val="center"/>
              <w:rPr>
                <w:rFonts w:ascii="Arial" w:hAnsi="Arial" w:cs="Arial"/>
                <w:b/>
                <w:bCs/>
                <w:color w:val="000000" w:themeColor="text1"/>
                <w:u w:val="single"/>
              </w:rPr>
            </w:pPr>
            <w:r w:rsidRPr="00670819">
              <w:rPr>
                <w:rFonts w:ascii="Arial" w:hAnsi="Arial" w:cs="Arial"/>
                <w:b/>
                <w:bCs/>
                <w:color w:val="000000" w:themeColor="text1"/>
                <w:u w:val="single"/>
              </w:rPr>
              <w:t>ÉTAT</w:t>
            </w:r>
          </w:p>
        </w:tc>
        <w:tc>
          <w:tcPr>
            <w:tcW w:w="3685" w:type="dxa"/>
            <w:vAlign w:val="center"/>
          </w:tcPr>
          <w:p w14:paraId="070C46F8" w14:textId="77777777" w:rsidR="00A22867" w:rsidRPr="00670819" w:rsidRDefault="00A22867" w:rsidP="005D214B">
            <w:pPr>
              <w:jc w:val="center"/>
              <w:rPr>
                <w:rFonts w:ascii="Arial" w:hAnsi="Arial" w:cs="Arial"/>
                <w:b/>
                <w:bCs/>
                <w:color w:val="000000" w:themeColor="text1"/>
                <w:u w:val="single"/>
              </w:rPr>
            </w:pPr>
            <w:r w:rsidRPr="00670819">
              <w:rPr>
                <w:rFonts w:ascii="Arial" w:hAnsi="Arial" w:cs="Arial"/>
                <w:b/>
                <w:bCs/>
                <w:color w:val="000000" w:themeColor="text1"/>
                <w:u w:val="single"/>
              </w:rPr>
              <w:t>COMMENTAIRE</w:t>
            </w:r>
          </w:p>
        </w:tc>
      </w:tr>
      <w:tr w:rsidR="00670819" w:rsidRPr="00670819" w14:paraId="006D7505" w14:textId="77777777" w:rsidTr="005D214B">
        <w:tc>
          <w:tcPr>
            <w:tcW w:w="3964" w:type="dxa"/>
            <w:vAlign w:val="center"/>
          </w:tcPr>
          <w:p w14:paraId="33B584DA" w14:textId="2E514DBB" w:rsidR="00A22867" w:rsidRPr="00670819" w:rsidRDefault="00A22867" w:rsidP="005D214B">
            <w:pPr>
              <w:rPr>
                <w:rFonts w:ascii="Arial" w:hAnsi="Arial" w:cs="Arial"/>
                <w:color w:val="000000" w:themeColor="text1"/>
              </w:rPr>
            </w:pPr>
            <w:r w:rsidRPr="00670819">
              <w:rPr>
                <w:rFonts w:ascii="Arial" w:hAnsi="Arial" w:cs="Arial"/>
                <w:color w:val="000000" w:themeColor="text1"/>
              </w:rPr>
              <w:fldChar w:fldCharType="begin">
                <w:ffData>
                  <w:name w:val="CaseACocher1"/>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PLAFOND</w:t>
            </w:r>
          </w:p>
        </w:tc>
        <w:tc>
          <w:tcPr>
            <w:tcW w:w="5529" w:type="dxa"/>
            <w:vAlign w:val="center"/>
          </w:tcPr>
          <w:p w14:paraId="55B674B0" w14:textId="5FE32013" w:rsidR="00A22867" w:rsidRPr="00670819" w:rsidRDefault="00A22867" w:rsidP="005D214B">
            <w:pPr>
              <w:rPr>
                <w:rFonts w:ascii="Arial" w:hAnsi="Arial" w:cs="Arial"/>
                <w:color w:val="000000" w:themeColor="text1"/>
              </w:rPr>
            </w:pPr>
            <w:r w:rsidRPr="00670819">
              <w:rPr>
                <w:rFonts w:ascii="Arial" w:hAnsi="Arial" w:cs="Arial"/>
                <w:color w:val="000000" w:themeColor="text1"/>
              </w:rPr>
              <w:t xml:space="preserve">État : </w:t>
            </w:r>
            <w:r w:rsidRPr="00670819">
              <w:rPr>
                <w:rFonts w:ascii="Arial" w:hAnsi="Arial" w:cs="Arial"/>
                <w:color w:val="000000" w:themeColor="text1"/>
              </w:rPr>
              <w:fldChar w:fldCharType="begin">
                <w:ffData>
                  <w:name w:val="ListeDéroulante1"/>
                  <w:enabled/>
                  <w:calcOnExit w:val="0"/>
                  <w:ddList>
                    <w:listEntry w:val=" "/>
                    <w:listEntry w:val="Tapissé"/>
                    <w:listEntry w:val="Peint"/>
                  </w:ddList>
                </w:ffData>
              </w:fldChar>
            </w:r>
            <w:r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p>
          <w:p w14:paraId="53A76771" w14:textId="2DDCEC42" w:rsidR="00A22867" w:rsidRPr="00670819" w:rsidRDefault="00A22867" w:rsidP="005D214B">
            <w:pPr>
              <w:rPr>
                <w:rFonts w:ascii="Arial" w:hAnsi="Arial" w:cs="Arial"/>
                <w:color w:val="000000" w:themeColor="text1"/>
              </w:rPr>
            </w:pPr>
            <w:r w:rsidRPr="00670819">
              <w:rPr>
                <w:rFonts w:ascii="Arial" w:hAnsi="Arial" w:cs="Arial"/>
                <w:color w:val="000000" w:themeColor="text1"/>
              </w:rPr>
              <w:t xml:space="preserve">Couleur / Motif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58383C48" w14:textId="7EA7ACB6" w:rsidR="00A22867" w:rsidRPr="00670819" w:rsidRDefault="00A22867"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0DC8E0BE" w14:textId="77777777" w:rsidTr="005D214B">
        <w:tc>
          <w:tcPr>
            <w:tcW w:w="3964" w:type="dxa"/>
            <w:vAlign w:val="center"/>
          </w:tcPr>
          <w:p w14:paraId="022EF2A6" w14:textId="2033D56F" w:rsidR="00A22867" w:rsidRPr="00670819" w:rsidRDefault="00A22867" w:rsidP="005D214B">
            <w:pPr>
              <w:rPr>
                <w:rFonts w:ascii="Arial" w:hAnsi="Arial" w:cs="Arial"/>
                <w:color w:val="000000" w:themeColor="text1"/>
              </w:rPr>
            </w:pPr>
            <w:r w:rsidRPr="00670819">
              <w:rPr>
                <w:rFonts w:ascii="Arial" w:hAnsi="Arial" w:cs="Arial"/>
                <w:color w:val="000000" w:themeColor="text1"/>
              </w:rPr>
              <w:fldChar w:fldCharType="begin">
                <w:ffData>
                  <w:name w:val="CaseACocher2"/>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MURS</w:t>
            </w:r>
          </w:p>
        </w:tc>
        <w:tc>
          <w:tcPr>
            <w:tcW w:w="5529" w:type="dxa"/>
            <w:vAlign w:val="center"/>
          </w:tcPr>
          <w:p w14:paraId="5E1F75C3" w14:textId="47114BE5" w:rsidR="00A22867" w:rsidRPr="00670819" w:rsidRDefault="00A22867" w:rsidP="005D214B">
            <w:pPr>
              <w:rPr>
                <w:rFonts w:ascii="Arial" w:hAnsi="Arial" w:cs="Arial"/>
                <w:color w:val="000000" w:themeColor="text1"/>
              </w:rPr>
            </w:pPr>
            <w:r w:rsidRPr="00670819">
              <w:rPr>
                <w:rFonts w:ascii="Arial" w:hAnsi="Arial" w:cs="Arial"/>
                <w:color w:val="000000" w:themeColor="text1"/>
              </w:rPr>
              <w:t xml:space="preserve">État : </w:t>
            </w:r>
            <w:r w:rsidRPr="00670819">
              <w:rPr>
                <w:rFonts w:ascii="Arial" w:hAnsi="Arial" w:cs="Arial"/>
                <w:color w:val="000000" w:themeColor="text1"/>
              </w:rPr>
              <w:fldChar w:fldCharType="begin">
                <w:ffData>
                  <w:name w:val=""/>
                  <w:enabled/>
                  <w:calcOnExit w:val="0"/>
                  <w:ddList>
                    <w:listEntry w:val=" "/>
                    <w:listEntry w:val="Tapissé"/>
                    <w:listEntry w:val="Peint"/>
                  </w:ddList>
                </w:ffData>
              </w:fldChar>
            </w:r>
            <w:r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p>
          <w:p w14:paraId="77F5ACA9" w14:textId="045BA2F9" w:rsidR="00A22867" w:rsidRPr="00670819" w:rsidRDefault="00A22867" w:rsidP="005D214B">
            <w:pPr>
              <w:rPr>
                <w:rFonts w:ascii="Arial" w:hAnsi="Arial" w:cs="Arial"/>
                <w:color w:val="000000" w:themeColor="text1"/>
              </w:rPr>
            </w:pPr>
            <w:r w:rsidRPr="00670819">
              <w:rPr>
                <w:rFonts w:ascii="Arial" w:hAnsi="Arial" w:cs="Arial"/>
                <w:color w:val="000000" w:themeColor="text1"/>
              </w:rPr>
              <w:t xml:space="preserve">Couleur / Motif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26EDD9CA" w14:textId="5734EFB3" w:rsidR="00A22867" w:rsidRPr="00670819" w:rsidRDefault="00A22867"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11E85FFE" w14:textId="77777777" w:rsidTr="005D214B">
        <w:tc>
          <w:tcPr>
            <w:tcW w:w="3964" w:type="dxa"/>
            <w:vAlign w:val="center"/>
          </w:tcPr>
          <w:p w14:paraId="6E62A200" w14:textId="0220BF99" w:rsidR="00A22867" w:rsidRPr="00670819" w:rsidRDefault="00A22867" w:rsidP="005D214B">
            <w:pPr>
              <w:rPr>
                <w:rFonts w:ascii="Arial" w:hAnsi="Arial" w:cs="Arial"/>
                <w:color w:val="000000" w:themeColor="text1"/>
              </w:rPr>
            </w:pPr>
            <w:r w:rsidRPr="00670819">
              <w:rPr>
                <w:rFonts w:ascii="Arial" w:hAnsi="Arial" w:cs="Arial"/>
                <w:color w:val="000000" w:themeColor="text1"/>
              </w:rPr>
              <w:fldChar w:fldCharType="begin">
                <w:ffData>
                  <w:name w:val="CaseACocher3"/>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PLAINTES</w:t>
            </w:r>
          </w:p>
        </w:tc>
        <w:tc>
          <w:tcPr>
            <w:tcW w:w="5529" w:type="dxa"/>
            <w:vAlign w:val="center"/>
          </w:tcPr>
          <w:p w14:paraId="58EDD70E" w14:textId="397E60B1" w:rsidR="00A22867" w:rsidRPr="00670819" w:rsidRDefault="00A22867" w:rsidP="005D214B">
            <w:pPr>
              <w:rPr>
                <w:rFonts w:ascii="Arial" w:hAnsi="Arial" w:cs="Arial"/>
                <w:color w:val="000000" w:themeColor="text1"/>
              </w:rPr>
            </w:pPr>
            <w:r w:rsidRPr="00670819">
              <w:rPr>
                <w:rFonts w:ascii="Arial" w:hAnsi="Arial" w:cs="Arial"/>
                <w:color w:val="000000" w:themeColor="text1"/>
              </w:rPr>
              <w:t xml:space="preserve">Matériau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37601412" w14:textId="625D4F60" w:rsidR="00A22867" w:rsidRPr="00670819" w:rsidRDefault="00A22867" w:rsidP="005D214B">
            <w:pPr>
              <w:rPr>
                <w:rFonts w:ascii="Arial" w:hAnsi="Arial" w:cs="Arial"/>
                <w:color w:val="000000" w:themeColor="text1"/>
              </w:rPr>
            </w:pPr>
            <w:r w:rsidRPr="00670819">
              <w:rPr>
                <w:rFonts w:ascii="Arial" w:hAnsi="Arial" w:cs="Arial"/>
                <w:color w:val="000000" w:themeColor="text1"/>
              </w:rPr>
              <w:t xml:space="preserve">Couleur / motif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7BEEC429" w14:textId="138477DD" w:rsidR="00A22867" w:rsidRPr="00670819" w:rsidRDefault="00A22867"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0643AFEA" w14:textId="77777777" w:rsidTr="005D214B">
        <w:tc>
          <w:tcPr>
            <w:tcW w:w="3964" w:type="dxa"/>
            <w:vAlign w:val="center"/>
          </w:tcPr>
          <w:p w14:paraId="1AB759EF" w14:textId="1BB378B6" w:rsidR="00A22867" w:rsidRPr="00670819" w:rsidRDefault="00A22867" w:rsidP="005D214B">
            <w:pPr>
              <w:rPr>
                <w:rFonts w:ascii="Arial" w:hAnsi="Arial" w:cs="Arial"/>
                <w:color w:val="000000" w:themeColor="text1"/>
              </w:rPr>
            </w:pPr>
            <w:r w:rsidRPr="00670819">
              <w:rPr>
                <w:rFonts w:ascii="Arial" w:hAnsi="Arial" w:cs="Arial"/>
                <w:color w:val="000000" w:themeColor="text1"/>
              </w:rPr>
              <w:fldChar w:fldCharType="begin">
                <w:ffData>
                  <w:name w:val="CaseACocher4"/>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REVETEMENT DE SOL</w:t>
            </w:r>
          </w:p>
        </w:tc>
        <w:tc>
          <w:tcPr>
            <w:tcW w:w="5529" w:type="dxa"/>
            <w:vAlign w:val="center"/>
          </w:tcPr>
          <w:p w14:paraId="0701E451" w14:textId="31FEAC00" w:rsidR="00A22867" w:rsidRPr="00670819" w:rsidRDefault="00A22867" w:rsidP="005D214B">
            <w:pPr>
              <w:rPr>
                <w:rFonts w:ascii="Arial" w:hAnsi="Arial" w:cs="Arial"/>
                <w:color w:val="000000" w:themeColor="text1"/>
              </w:rPr>
            </w:pPr>
            <w:r w:rsidRPr="00670819">
              <w:rPr>
                <w:rFonts w:ascii="Arial" w:hAnsi="Arial" w:cs="Arial"/>
                <w:color w:val="000000" w:themeColor="text1"/>
              </w:rPr>
              <w:t xml:space="preserve">Matériau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6EA0BDA2" w14:textId="70CE0CF9" w:rsidR="00A22867" w:rsidRPr="00670819" w:rsidRDefault="00A22867" w:rsidP="005D214B">
            <w:pPr>
              <w:rPr>
                <w:rFonts w:ascii="Arial" w:hAnsi="Arial" w:cs="Arial"/>
                <w:color w:val="000000" w:themeColor="text1"/>
              </w:rPr>
            </w:pPr>
            <w:r w:rsidRPr="00670819">
              <w:rPr>
                <w:rFonts w:ascii="Arial" w:hAnsi="Arial" w:cs="Arial"/>
                <w:color w:val="000000" w:themeColor="text1"/>
              </w:rPr>
              <w:t xml:space="preserve">Couleur / motif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2797D143" w14:textId="17DF8D5B" w:rsidR="00A22867" w:rsidRPr="00670819" w:rsidRDefault="00A22867"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68C6E535" w14:textId="77777777" w:rsidTr="005D214B">
        <w:tc>
          <w:tcPr>
            <w:tcW w:w="3964" w:type="dxa"/>
            <w:vAlign w:val="center"/>
          </w:tcPr>
          <w:p w14:paraId="6DC05CCD" w14:textId="30B593A8" w:rsidR="00A22867" w:rsidRPr="00670819" w:rsidRDefault="00A22867" w:rsidP="005D214B">
            <w:pPr>
              <w:rPr>
                <w:rFonts w:ascii="Arial" w:hAnsi="Arial" w:cs="Arial"/>
                <w:color w:val="000000" w:themeColor="text1"/>
              </w:rPr>
            </w:pPr>
            <w:r w:rsidRPr="00670819">
              <w:rPr>
                <w:rFonts w:ascii="Arial" w:hAnsi="Arial" w:cs="Arial"/>
                <w:color w:val="000000" w:themeColor="text1"/>
              </w:rPr>
              <w:fldChar w:fldCharType="begin">
                <w:ffData>
                  <w:name w:val="CaseACocher5"/>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FENETRES</w:t>
            </w:r>
          </w:p>
        </w:tc>
        <w:tc>
          <w:tcPr>
            <w:tcW w:w="5529" w:type="dxa"/>
            <w:vAlign w:val="center"/>
          </w:tcPr>
          <w:p w14:paraId="07B5188A" w14:textId="5A31DFA3" w:rsidR="00A22867" w:rsidRPr="00670819" w:rsidRDefault="00A22867" w:rsidP="005D214B">
            <w:pPr>
              <w:rPr>
                <w:rFonts w:ascii="Arial" w:hAnsi="Arial" w:cs="Arial"/>
                <w:color w:val="000000" w:themeColor="text1"/>
              </w:rPr>
            </w:pPr>
            <w:r w:rsidRPr="00670819">
              <w:rPr>
                <w:rFonts w:ascii="Arial" w:hAnsi="Arial" w:cs="Arial"/>
                <w:color w:val="000000" w:themeColor="text1"/>
              </w:rPr>
              <w:t xml:space="preserve">Matériau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497B278C" w14:textId="05F9F539" w:rsidR="00A22867" w:rsidRPr="00670819" w:rsidRDefault="00A22867" w:rsidP="005D214B">
            <w:pPr>
              <w:rPr>
                <w:rFonts w:ascii="Arial" w:hAnsi="Arial" w:cs="Arial"/>
                <w:color w:val="000000" w:themeColor="text1"/>
              </w:rPr>
            </w:pPr>
            <w:r w:rsidRPr="00670819">
              <w:rPr>
                <w:rFonts w:ascii="Arial" w:hAnsi="Arial" w:cs="Arial"/>
                <w:color w:val="000000" w:themeColor="text1"/>
              </w:rPr>
              <w:t xml:space="preserve">Couleur / motif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14A8EF4B" w14:textId="15110029" w:rsidR="00A22867" w:rsidRPr="00670819" w:rsidRDefault="00A22867" w:rsidP="005D214B">
            <w:pPr>
              <w:rPr>
                <w:rFonts w:ascii="Arial" w:hAnsi="Arial" w:cs="Arial"/>
                <w:color w:val="000000" w:themeColor="text1"/>
              </w:rPr>
            </w:pPr>
            <w:r w:rsidRPr="00670819">
              <w:rPr>
                <w:rFonts w:ascii="Arial" w:hAnsi="Arial" w:cs="Arial"/>
                <w:color w:val="000000" w:themeColor="text1"/>
              </w:rPr>
              <w:t xml:space="preserve">Vitrage : </w:t>
            </w:r>
            <w:r w:rsidRPr="00670819">
              <w:rPr>
                <w:rFonts w:ascii="Arial" w:hAnsi="Arial" w:cs="Arial"/>
                <w:color w:val="000000" w:themeColor="text1"/>
              </w:rPr>
              <w:fldChar w:fldCharType="begin">
                <w:ffData>
                  <w:name w:val=""/>
                  <w:enabled/>
                  <w:calcOnExit w:val="0"/>
                  <w:ddList>
                    <w:listEntry w:val=" "/>
                    <w:listEntry w:val="Simple"/>
                    <w:listEntry w:val="Double"/>
                    <w:listEntry w:val="Triple"/>
                  </w:ddList>
                </w:ffData>
              </w:fldChar>
            </w:r>
            <w:r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p>
          <w:p w14:paraId="2FF0C406" w14:textId="58533888" w:rsidR="00A22867" w:rsidRPr="00670819" w:rsidRDefault="00A22867" w:rsidP="005D214B">
            <w:pPr>
              <w:rPr>
                <w:rFonts w:ascii="Arial" w:hAnsi="Arial" w:cs="Arial"/>
                <w:color w:val="000000" w:themeColor="text1"/>
              </w:rPr>
            </w:pPr>
            <w:r w:rsidRPr="00670819">
              <w:rPr>
                <w:rFonts w:ascii="Arial" w:hAnsi="Arial" w:cs="Arial"/>
                <w:color w:val="000000" w:themeColor="text1"/>
              </w:rPr>
              <w:t xml:space="preserve">Serrures : </w:t>
            </w:r>
            <w:r w:rsidRPr="00670819">
              <w:rPr>
                <w:rFonts w:ascii="Arial" w:hAnsi="Arial" w:cs="Arial"/>
                <w:color w:val="000000" w:themeColor="text1"/>
              </w:rPr>
              <w:fldChar w:fldCharType="begin">
                <w:ffData>
                  <w:name w:val=""/>
                  <w:enabled/>
                  <w:calcOnExit w:val="0"/>
                  <w:ddList>
                    <w:listEntry w:val=" "/>
                    <w:listEntry w:val="Ouverture et verouillage facile"/>
                    <w:listEntry w:val="Bloquées"/>
                  </w:ddList>
                </w:ffData>
              </w:fldChar>
            </w:r>
            <w:r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p>
          <w:p w14:paraId="429CE15D" w14:textId="76FE4507" w:rsidR="00A22867" w:rsidRPr="00670819" w:rsidRDefault="00A22867" w:rsidP="005D214B">
            <w:pPr>
              <w:rPr>
                <w:rFonts w:ascii="Arial" w:hAnsi="Arial" w:cs="Arial"/>
                <w:color w:val="000000" w:themeColor="text1"/>
              </w:rPr>
            </w:pPr>
            <w:r w:rsidRPr="00670819">
              <w:rPr>
                <w:rFonts w:ascii="Arial" w:hAnsi="Arial" w:cs="Arial"/>
                <w:color w:val="000000" w:themeColor="text1"/>
              </w:rPr>
              <w:t xml:space="preserve">Charnières : </w:t>
            </w:r>
            <w:r w:rsidRPr="00670819">
              <w:rPr>
                <w:rFonts w:ascii="Arial" w:hAnsi="Arial" w:cs="Arial"/>
                <w:color w:val="000000" w:themeColor="text1"/>
              </w:rPr>
              <w:fldChar w:fldCharType="begin">
                <w:ffData>
                  <w:name w:val=""/>
                  <w:enabled/>
                  <w:calcOnExit w:val="0"/>
                  <w:ddList>
                    <w:listEntry w:val=" "/>
                    <w:listEntry w:val="Ouvrant simple"/>
                    <w:listEntry w:val="Ouvrant simple ET oscillo-battant"/>
                    <w:listEntry w:val="Oscillo-battant"/>
                  </w:ddList>
                </w:ffData>
              </w:fldChar>
            </w:r>
            <w:r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p>
          <w:p w14:paraId="177E75B1" w14:textId="21A5A2C7" w:rsidR="00A22867" w:rsidRPr="00670819" w:rsidRDefault="00A22867" w:rsidP="005D214B">
            <w:pPr>
              <w:rPr>
                <w:rFonts w:ascii="Arial" w:hAnsi="Arial" w:cs="Arial"/>
                <w:color w:val="000000" w:themeColor="text1"/>
              </w:rPr>
            </w:pPr>
            <w:r w:rsidRPr="00670819">
              <w:rPr>
                <w:rFonts w:ascii="Arial" w:hAnsi="Arial" w:cs="Arial"/>
                <w:color w:val="000000" w:themeColor="text1"/>
              </w:rPr>
              <w:t xml:space="preserve">Matériau des quincailleries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6975D706" w14:textId="60535CF0" w:rsidR="00A22867" w:rsidRPr="00670819" w:rsidRDefault="00A22867"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7F05FB5F" w14:textId="77777777" w:rsidTr="005D214B">
        <w:tc>
          <w:tcPr>
            <w:tcW w:w="3964" w:type="dxa"/>
            <w:vAlign w:val="center"/>
          </w:tcPr>
          <w:p w14:paraId="31540EE7" w14:textId="27F14AEE" w:rsidR="00A22867" w:rsidRPr="00670819" w:rsidRDefault="00A22867" w:rsidP="005D214B">
            <w:pPr>
              <w:rPr>
                <w:rFonts w:ascii="Arial" w:hAnsi="Arial" w:cs="Arial"/>
                <w:color w:val="000000" w:themeColor="text1"/>
              </w:rPr>
            </w:pPr>
            <w:r w:rsidRPr="00670819">
              <w:rPr>
                <w:rFonts w:ascii="Arial" w:hAnsi="Arial" w:cs="Arial"/>
                <w:color w:val="000000" w:themeColor="text1"/>
              </w:rPr>
              <w:fldChar w:fldCharType="begin">
                <w:ffData>
                  <w:name w:val="CaseACocher6"/>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TABLETTE DE FENETRE</w:t>
            </w:r>
          </w:p>
        </w:tc>
        <w:tc>
          <w:tcPr>
            <w:tcW w:w="5529" w:type="dxa"/>
            <w:vAlign w:val="center"/>
          </w:tcPr>
          <w:p w14:paraId="00CC75EF" w14:textId="0B968290" w:rsidR="00A22867" w:rsidRPr="00670819" w:rsidRDefault="00A22867" w:rsidP="005D214B">
            <w:pPr>
              <w:rPr>
                <w:rFonts w:ascii="Arial" w:hAnsi="Arial" w:cs="Arial"/>
                <w:color w:val="000000" w:themeColor="text1"/>
              </w:rPr>
            </w:pPr>
            <w:r w:rsidRPr="00670819">
              <w:rPr>
                <w:rFonts w:ascii="Arial" w:hAnsi="Arial" w:cs="Arial"/>
                <w:color w:val="000000" w:themeColor="text1"/>
              </w:rPr>
              <w:t xml:space="preserve">Matériau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3ED50646" w14:textId="43012C09" w:rsidR="00A22867" w:rsidRPr="00670819" w:rsidRDefault="00A22867" w:rsidP="005D214B">
            <w:pPr>
              <w:rPr>
                <w:rFonts w:ascii="Arial" w:hAnsi="Arial" w:cs="Arial"/>
                <w:color w:val="000000" w:themeColor="text1"/>
              </w:rPr>
            </w:pPr>
            <w:r w:rsidRPr="00670819">
              <w:rPr>
                <w:rFonts w:ascii="Arial" w:hAnsi="Arial" w:cs="Arial"/>
                <w:color w:val="000000" w:themeColor="text1"/>
              </w:rPr>
              <w:t xml:space="preserve">Couleur / motif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0D5E8AF8" w14:textId="5A16011E" w:rsidR="00A22867" w:rsidRPr="00670819" w:rsidRDefault="00A22867"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167C1458" w14:textId="77777777" w:rsidTr="005D214B">
        <w:tc>
          <w:tcPr>
            <w:tcW w:w="3964" w:type="dxa"/>
            <w:vAlign w:val="center"/>
          </w:tcPr>
          <w:p w14:paraId="23895CF5" w14:textId="620FB00D" w:rsidR="00A22867" w:rsidRPr="00670819" w:rsidRDefault="00A22867" w:rsidP="005D214B">
            <w:pPr>
              <w:rPr>
                <w:rFonts w:ascii="Arial" w:hAnsi="Arial" w:cs="Arial"/>
                <w:color w:val="000000" w:themeColor="text1"/>
              </w:rPr>
            </w:pPr>
            <w:r w:rsidRPr="00670819">
              <w:rPr>
                <w:rFonts w:ascii="Arial" w:hAnsi="Arial" w:cs="Arial"/>
                <w:color w:val="000000" w:themeColor="text1"/>
              </w:rPr>
              <w:t xml:space="preserve"> </w:t>
            </w:r>
            <w:r w:rsidRPr="00670819">
              <w:rPr>
                <w:rFonts w:ascii="Arial" w:hAnsi="Arial" w:cs="Arial"/>
                <w:color w:val="000000" w:themeColor="text1"/>
              </w:rPr>
              <w:fldChar w:fldCharType="begin">
                <w:ffData>
                  <w:name w:val="CaseACocher7"/>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PORTES :</w:t>
            </w:r>
          </w:p>
        </w:tc>
        <w:tc>
          <w:tcPr>
            <w:tcW w:w="5529" w:type="dxa"/>
            <w:vAlign w:val="center"/>
          </w:tcPr>
          <w:p w14:paraId="67BFD6A1" w14:textId="3C33A936" w:rsidR="00A22867" w:rsidRPr="00670819" w:rsidRDefault="00A22867" w:rsidP="005D214B">
            <w:pPr>
              <w:rPr>
                <w:rFonts w:ascii="Arial" w:hAnsi="Arial" w:cs="Arial"/>
                <w:color w:val="000000" w:themeColor="text1"/>
              </w:rPr>
            </w:pPr>
            <w:r w:rsidRPr="00670819">
              <w:rPr>
                <w:rFonts w:ascii="Arial" w:hAnsi="Arial" w:cs="Arial"/>
                <w:color w:val="000000" w:themeColor="text1"/>
              </w:rPr>
              <w:t xml:space="preserve">Nombre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4599BE19" w14:textId="0E0B0A36" w:rsidR="00A22867" w:rsidRPr="00670819" w:rsidRDefault="00A22867" w:rsidP="005D214B">
            <w:pPr>
              <w:rPr>
                <w:rFonts w:ascii="Arial" w:hAnsi="Arial" w:cs="Arial"/>
                <w:color w:val="000000" w:themeColor="text1"/>
              </w:rPr>
            </w:pPr>
            <w:r w:rsidRPr="00670819">
              <w:rPr>
                <w:rFonts w:ascii="Arial" w:hAnsi="Arial" w:cs="Arial"/>
                <w:color w:val="000000" w:themeColor="text1"/>
              </w:rPr>
              <w:t xml:space="preserve">Matériau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361E963B" w14:textId="2D0629C9" w:rsidR="00A22867" w:rsidRPr="00670819" w:rsidRDefault="00A22867" w:rsidP="005D214B">
            <w:pPr>
              <w:rPr>
                <w:rFonts w:ascii="Arial" w:hAnsi="Arial" w:cs="Arial"/>
                <w:color w:val="000000" w:themeColor="text1"/>
              </w:rPr>
            </w:pPr>
            <w:r w:rsidRPr="00670819">
              <w:rPr>
                <w:rFonts w:ascii="Arial" w:hAnsi="Arial" w:cs="Arial"/>
                <w:color w:val="000000" w:themeColor="text1"/>
              </w:rPr>
              <w:t xml:space="preserve">Couleur / motif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4E762468" w14:textId="56172537" w:rsidR="00A22867" w:rsidRPr="00670819" w:rsidRDefault="00A22867" w:rsidP="005D214B">
            <w:pPr>
              <w:rPr>
                <w:rFonts w:ascii="Arial" w:hAnsi="Arial" w:cs="Arial"/>
                <w:color w:val="000000" w:themeColor="text1"/>
              </w:rPr>
            </w:pPr>
            <w:r w:rsidRPr="00670819">
              <w:rPr>
                <w:rFonts w:ascii="Arial" w:hAnsi="Arial" w:cs="Arial"/>
                <w:color w:val="000000" w:themeColor="text1"/>
              </w:rPr>
              <w:t xml:space="preserve">Nombre de clé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255F94DB" w14:textId="5F5D53B2" w:rsidR="00A22867" w:rsidRPr="00670819" w:rsidRDefault="00A22867" w:rsidP="005D214B">
            <w:pPr>
              <w:rPr>
                <w:rFonts w:ascii="Arial" w:hAnsi="Arial" w:cs="Arial"/>
                <w:color w:val="000000" w:themeColor="text1"/>
              </w:rPr>
            </w:pPr>
            <w:r w:rsidRPr="00670819">
              <w:rPr>
                <w:rFonts w:ascii="Arial" w:hAnsi="Arial" w:cs="Arial"/>
                <w:color w:val="000000" w:themeColor="text1"/>
              </w:rPr>
              <w:t xml:space="preserve">Matériau des quincailleries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5EDE5EB0" w14:textId="77777777" w:rsidR="00A22867" w:rsidRPr="00670819" w:rsidRDefault="00A22867" w:rsidP="005D214B">
            <w:pPr>
              <w:rPr>
                <w:rFonts w:ascii="Arial" w:hAnsi="Arial" w:cs="Arial"/>
                <w:color w:val="000000" w:themeColor="text1"/>
              </w:rPr>
            </w:pPr>
          </w:p>
        </w:tc>
        <w:tc>
          <w:tcPr>
            <w:tcW w:w="3685" w:type="dxa"/>
          </w:tcPr>
          <w:p w14:paraId="13E36A92" w14:textId="0ED24727" w:rsidR="00A22867" w:rsidRPr="00670819" w:rsidRDefault="00A22867"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0FBD208D" w14:textId="77777777" w:rsidTr="005D214B">
        <w:tc>
          <w:tcPr>
            <w:tcW w:w="3964" w:type="dxa"/>
            <w:vAlign w:val="center"/>
          </w:tcPr>
          <w:p w14:paraId="31253B60" w14:textId="0A3036C2" w:rsidR="00A22867" w:rsidRPr="00670819" w:rsidRDefault="00A22867" w:rsidP="005D214B">
            <w:pPr>
              <w:rPr>
                <w:rFonts w:ascii="Arial" w:hAnsi="Arial" w:cs="Arial"/>
                <w:color w:val="000000" w:themeColor="text1"/>
              </w:rPr>
            </w:pPr>
            <w:r w:rsidRPr="00670819">
              <w:rPr>
                <w:rFonts w:ascii="Arial" w:hAnsi="Arial" w:cs="Arial"/>
                <w:color w:val="000000" w:themeColor="text1"/>
              </w:rPr>
              <w:fldChar w:fldCharType="begin">
                <w:ffData>
                  <w:name w:val="CaseACocher8"/>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VOLETS/STORES</w:t>
            </w:r>
          </w:p>
        </w:tc>
        <w:tc>
          <w:tcPr>
            <w:tcW w:w="5529" w:type="dxa"/>
            <w:vAlign w:val="center"/>
          </w:tcPr>
          <w:p w14:paraId="7C63AFAF" w14:textId="0CE8FF87" w:rsidR="00A22867" w:rsidRPr="00670819" w:rsidRDefault="00A22867" w:rsidP="005D214B">
            <w:pPr>
              <w:rPr>
                <w:rFonts w:ascii="Arial" w:hAnsi="Arial" w:cs="Arial"/>
                <w:color w:val="000000" w:themeColor="text1"/>
              </w:rPr>
            </w:pPr>
            <w:r w:rsidRPr="00670819">
              <w:rPr>
                <w:rFonts w:ascii="Arial" w:hAnsi="Arial" w:cs="Arial"/>
                <w:color w:val="000000" w:themeColor="text1"/>
              </w:rPr>
              <w:t xml:space="preserve">Matériau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1757B64D" w14:textId="451F44A3" w:rsidR="00A22867" w:rsidRPr="00670819" w:rsidRDefault="00A22867" w:rsidP="005D214B">
            <w:pPr>
              <w:rPr>
                <w:rFonts w:ascii="Arial" w:hAnsi="Arial" w:cs="Arial"/>
                <w:color w:val="000000" w:themeColor="text1"/>
              </w:rPr>
            </w:pPr>
            <w:r w:rsidRPr="00670819">
              <w:rPr>
                <w:rFonts w:ascii="Arial" w:hAnsi="Arial" w:cs="Arial"/>
                <w:color w:val="000000" w:themeColor="text1"/>
              </w:rPr>
              <w:t xml:space="preserve">Couleur / motif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1AF966D7" w14:textId="0D1DE748" w:rsidR="00A22867" w:rsidRPr="00670819" w:rsidRDefault="00A22867" w:rsidP="005D214B">
            <w:pPr>
              <w:rPr>
                <w:rFonts w:ascii="Arial" w:hAnsi="Arial" w:cs="Arial"/>
                <w:color w:val="000000" w:themeColor="text1"/>
              </w:rPr>
            </w:pPr>
            <w:r w:rsidRPr="00670819">
              <w:rPr>
                <w:rFonts w:ascii="Arial" w:hAnsi="Arial" w:cs="Arial"/>
                <w:color w:val="000000" w:themeColor="text1"/>
              </w:rPr>
              <w:t xml:space="preserve">En état de fonctionnement : </w:t>
            </w:r>
            <w:r w:rsidRPr="00670819">
              <w:rPr>
                <w:rFonts w:ascii="Arial" w:hAnsi="Arial" w:cs="Arial"/>
                <w:color w:val="000000" w:themeColor="text1"/>
              </w:rPr>
              <w:fldChar w:fldCharType="begin">
                <w:ffData>
                  <w:name w:val=""/>
                  <w:enabled/>
                  <w:calcOnExit w:val="0"/>
                  <w:ddList>
                    <w:listEntry w:val=" "/>
                    <w:listEntry w:val="Oui"/>
                    <w:listEntry w:val="Non"/>
                  </w:ddList>
                </w:ffData>
              </w:fldChar>
            </w:r>
            <w:r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p>
        </w:tc>
        <w:tc>
          <w:tcPr>
            <w:tcW w:w="3685" w:type="dxa"/>
          </w:tcPr>
          <w:p w14:paraId="6CEB08CA" w14:textId="199BBA77" w:rsidR="00A22867" w:rsidRPr="00670819" w:rsidRDefault="00A22867"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400CAE85" w14:textId="77777777" w:rsidTr="005D214B">
        <w:tc>
          <w:tcPr>
            <w:tcW w:w="3964" w:type="dxa"/>
            <w:vAlign w:val="center"/>
          </w:tcPr>
          <w:p w14:paraId="65967BBD" w14:textId="2BA4F978" w:rsidR="00A22867" w:rsidRPr="00670819" w:rsidRDefault="00A22867" w:rsidP="005D214B">
            <w:pPr>
              <w:rPr>
                <w:rFonts w:ascii="Arial" w:hAnsi="Arial" w:cs="Arial"/>
                <w:color w:val="000000" w:themeColor="text1"/>
              </w:rPr>
            </w:pPr>
            <w:r w:rsidRPr="00670819">
              <w:rPr>
                <w:rFonts w:ascii="Arial" w:hAnsi="Arial" w:cs="Arial"/>
                <w:color w:val="000000" w:themeColor="text1"/>
              </w:rPr>
              <w:fldChar w:fldCharType="begin">
                <w:ffData>
                  <w:name w:val="CaseACocher9"/>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POINT LUMINEUX</w:t>
            </w:r>
          </w:p>
        </w:tc>
        <w:tc>
          <w:tcPr>
            <w:tcW w:w="5529" w:type="dxa"/>
            <w:vAlign w:val="center"/>
          </w:tcPr>
          <w:p w14:paraId="5915FC8B" w14:textId="56FAE3F1" w:rsidR="00A22867" w:rsidRPr="00670819" w:rsidRDefault="00A22867" w:rsidP="005D214B">
            <w:pPr>
              <w:rPr>
                <w:rFonts w:ascii="Arial" w:hAnsi="Arial" w:cs="Arial"/>
                <w:color w:val="000000" w:themeColor="text1"/>
              </w:rPr>
            </w:pPr>
            <w:r w:rsidRPr="00670819">
              <w:rPr>
                <w:rFonts w:ascii="Arial" w:hAnsi="Arial" w:cs="Arial"/>
                <w:color w:val="000000" w:themeColor="text1"/>
              </w:rPr>
              <w:t xml:space="preserve">Nombre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3B863624" w14:textId="5DB07400" w:rsidR="00A22867" w:rsidRPr="00670819" w:rsidRDefault="00A22867" w:rsidP="005D214B">
            <w:pPr>
              <w:rPr>
                <w:rFonts w:ascii="Arial" w:hAnsi="Arial" w:cs="Arial"/>
                <w:color w:val="000000" w:themeColor="text1"/>
              </w:rPr>
            </w:pPr>
            <w:r w:rsidRPr="00670819">
              <w:rPr>
                <w:rFonts w:ascii="Arial" w:hAnsi="Arial" w:cs="Arial"/>
                <w:color w:val="000000" w:themeColor="text1"/>
              </w:rPr>
              <w:t xml:space="preserve">Type : </w:t>
            </w:r>
            <w:r w:rsidRPr="00670819">
              <w:rPr>
                <w:rFonts w:ascii="Arial" w:hAnsi="Arial" w:cs="Arial"/>
                <w:color w:val="000000" w:themeColor="text1"/>
              </w:rPr>
              <w:fldChar w:fldCharType="begin">
                <w:ffData>
                  <w:name w:val=""/>
                  <w:enabled/>
                  <w:calcOnExit w:val="0"/>
                  <w:ddList>
                    <w:listEntry w:val=" "/>
                    <w:listEntry w:val="Luminaire"/>
                    <w:listEntry w:val="Spot"/>
                    <w:listEntry w:val="Fil d'attente"/>
                    <w:listEntry w:val="Lustre"/>
                  </w:ddList>
                </w:ffData>
              </w:fldChar>
            </w:r>
            <w:r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p>
        </w:tc>
        <w:tc>
          <w:tcPr>
            <w:tcW w:w="3685" w:type="dxa"/>
          </w:tcPr>
          <w:p w14:paraId="26D7CE28" w14:textId="2489E854" w:rsidR="00A22867" w:rsidRPr="00670819" w:rsidRDefault="00A22867"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2D85ACC5" w14:textId="77777777" w:rsidTr="005D214B">
        <w:tc>
          <w:tcPr>
            <w:tcW w:w="3964" w:type="dxa"/>
            <w:vAlign w:val="center"/>
          </w:tcPr>
          <w:p w14:paraId="419003ED" w14:textId="37B8B8BA" w:rsidR="00A22867" w:rsidRPr="00670819" w:rsidRDefault="00A22867" w:rsidP="005D214B">
            <w:pPr>
              <w:rPr>
                <w:rFonts w:ascii="Arial" w:hAnsi="Arial" w:cs="Arial"/>
                <w:color w:val="000000" w:themeColor="text1"/>
              </w:rPr>
            </w:pPr>
            <w:r w:rsidRPr="00670819">
              <w:rPr>
                <w:rFonts w:ascii="Arial" w:hAnsi="Arial" w:cs="Arial"/>
                <w:color w:val="000000" w:themeColor="text1"/>
              </w:rPr>
              <w:fldChar w:fldCharType="begin">
                <w:ffData>
                  <w:name w:val="CaseACocher10"/>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AMPOULE</w:t>
            </w:r>
          </w:p>
        </w:tc>
        <w:tc>
          <w:tcPr>
            <w:tcW w:w="5529" w:type="dxa"/>
            <w:vAlign w:val="center"/>
          </w:tcPr>
          <w:p w14:paraId="4CF36C3F" w14:textId="4CC78EF2" w:rsidR="00A22867" w:rsidRPr="00670819" w:rsidRDefault="00A22867" w:rsidP="005D214B">
            <w:pPr>
              <w:rPr>
                <w:rFonts w:ascii="Arial" w:hAnsi="Arial" w:cs="Arial"/>
                <w:color w:val="000000" w:themeColor="text1"/>
              </w:rPr>
            </w:pPr>
            <w:r w:rsidRPr="00670819">
              <w:rPr>
                <w:rFonts w:ascii="Arial" w:hAnsi="Arial" w:cs="Arial"/>
                <w:color w:val="000000" w:themeColor="text1"/>
              </w:rPr>
              <w:t xml:space="preserve">Nombre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318C7BDD" w14:textId="6BD6BF78" w:rsidR="00A22867" w:rsidRPr="00670819" w:rsidRDefault="00A22867" w:rsidP="005D214B">
            <w:pPr>
              <w:rPr>
                <w:rFonts w:ascii="Arial" w:hAnsi="Arial" w:cs="Arial"/>
                <w:color w:val="000000" w:themeColor="text1"/>
              </w:rPr>
            </w:pPr>
            <w:r w:rsidRPr="00670819">
              <w:rPr>
                <w:rFonts w:ascii="Arial" w:hAnsi="Arial" w:cs="Arial"/>
                <w:color w:val="000000" w:themeColor="text1"/>
              </w:rPr>
              <w:lastRenderedPageBreak/>
              <w:t xml:space="preserve">Type : </w:t>
            </w:r>
            <w:r w:rsidRPr="00670819">
              <w:rPr>
                <w:rFonts w:ascii="Arial" w:hAnsi="Arial" w:cs="Arial"/>
                <w:color w:val="000000" w:themeColor="text1"/>
              </w:rPr>
              <w:fldChar w:fldCharType="begin">
                <w:ffData>
                  <w:name w:val=""/>
                  <w:enabled/>
                  <w:calcOnExit w:val="0"/>
                  <w:ddList>
                    <w:listEntry w:val=" "/>
                    <w:listEntry w:val="Led"/>
                    <w:listEntry w:val="Halogène"/>
                    <w:listEntry w:val="Électronique"/>
                  </w:ddList>
                </w:ffData>
              </w:fldChar>
            </w:r>
            <w:r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p>
        </w:tc>
        <w:tc>
          <w:tcPr>
            <w:tcW w:w="3685" w:type="dxa"/>
          </w:tcPr>
          <w:p w14:paraId="757891FE" w14:textId="54C2858F" w:rsidR="00A22867" w:rsidRPr="00670819" w:rsidRDefault="00A22867" w:rsidP="005D214B">
            <w:pPr>
              <w:rPr>
                <w:rFonts w:ascii="Arial" w:hAnsi="Arial" w:cs="Arial"/>
                <w:color w:val="000000" w:themeColor="text1"/>
              </w:rPr>
            </w:pPr>
            <w:r w:rsidRPr="00670819">
              <w:rPr>
                <w:rFonts w:ascii="Arial" w:hAnsi="Arial" w:cs="Arial"/>
                <w:color w:val="000000" w:themeColor="text1"/>
              </w:rPr>
              <w:lastRenderedPageBreak/>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3ADC12EE" w14:textId="77777777" w:rsidTr="005D214B">
        <w:tc>
          <w:tcPr>
            <w:tcW w:w="3964" w:type="dxa"/>
            <w:vAlign w:val="center"/>
          </w:tcPr>
          <w:p w14:paraId="7C41BFD4" w14:textId="4578D36D" w:rsidR="00A22867" w:rsidRPr="00670819" w:rsidRDefault="00A22867" w:rsidP="005D214B">
            <w:pPr>
              <w:rPr>
                <w:rFonts w:ascii="Arial" w:hAnsi="Arial" w:cs="Arial"/>
                <w:color w:val="000000" w:themeColor="text1"/>
              </w:rPr>
            </w:pPr>
            <w:r w:rsidRPr="00670819">
              <w:rPr>
                <w:rFonts w:ascii="Arial" w:hAnsi="Arial" w:cs="Arial"/>
                <w:color w:val="000000" w:themeColor="text1"/>
              </w:rPr>
              <w:fldChar w:fldCharType="begin">
                <w:ffData>
                  <w:name w:val="CaseACocher11"/>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PRISES</w:t>
            </w:r>
          </w:p>
        </w:tc>
        <w:tc>
          <w:tcPr>
            <w:tcW w:w="5529" w:type="dxa"/>
            <w:vAlign w:val="center"/>
          </w:tcPr>
          <w:p w14:paraId="0169260D" w14:textId="74B7A526" w:rsidR="00A22867" w:rsidRPr="00670819" w:rsidRDefault="00A22867" w:rsidP="005D214B">
            <w:pPr>
              <w:rPr>
                <w:rFonts w:ascii="Arial" w:hAnsi="Arial" w:cs="Arial"/>
                <w:color w:val="000000" w:themeColor="text1"/>
              </w:rPr>
            </w:pPr>
            <w:r w:rsidRPr="00670819">
              <w:rPr>
                <w:rFonts w:ascii="Arial" w:hAnsi="Arial" w:cs="Arial"/>
                <w:color w:val="000000" w:themeColor="text1"/>
              </w:rPr>
              <w:t xml:space="preserve">Nombre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39E561C4" w14:textId="7705B078" w:rsidR="00A22867" w:rsidRPr="00670819" w:rsidRDefault="00A22867" w:rsidP="005D214B">
            <w:pPr>
              <w:rPr>
                <w:rFonts w:ascii="Arial" w:hAnsi="Arial" w:cs="Arial"/>
                <w:color w:val="000000" w:themeColor="text1"/>
              </w:rPr>
            </w:pPr>
            <w:r w:rsidRPr="00670819">
              <w:rPr>
                <w:rFonts w:ascii="Arial" w:hAnsi="Arial" w:cs="Arial"/>
                <w:color w:val="000000" w:themeColor="text1"/>
              </w:rPr>
              <w:t xml:space="preserve">Type : </w:t>
            </w:r>
            <w:r w:rsidRPr="00670819">
              <w:rPr>
                <w:rFonts w:ascii="Arial" w:hAnsi="Arial" w:cs="Arial"/>
                <w:color w:val="000000" w:themeColor="text1"/>
              </w:rPr>
              <w:fldChar w:fldCharType="begin">
                <w:ffData>
                  <w:name w:val=""/>
                  <w:enabled/>
                  <w:calcOnExit w:val="0"/>
                  <w:ddList>
                    <w:listEntry w:val=" "/>
                    <w:listEntry w:val="Non encastrées"/>
                    <w:listEntry w:val="Encastrées"/>
                  </w:ddList>
                </w:ffData>
              </w:fldChar>
            </w:r>
            <w:r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p>
          <w:p w14:paraId="2FE47A04" w14:textId="0C538952" w:rsidR="00A22867" w:rsidRPr="00670819" w:rsidRDefault="00A22867" w:rsidP="005D214B">
            <w:pPr>
              <w:rPr>
                <w:rFonts w:ascii="Arial" w:hAnsi="Arial" w:cs="Arial"/>
                <w:color w:val="000000" w:themeColor="text1"/>
              </w:rPr>
            </w:pPr>
            <w:r w:rsidRPr="00670819">
              <w:rPr>
                <w:rFonts w:ascii="Arial" w:hAnsi="Arial" w:cs="Arial"/>
                <w:color w:val="000000" w:themeColor="text1"/>
              </w:rPr>
              <w:t xml:space="preserve">Couleur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6B29BA46" w14:textId="39DED797" w:rsidR="00A22867" w:rsidRPr="00670819" w:rsidRDefault="00A22867"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30E1BD3C" w14:textId="77777777" w:rsidTr="005D214B">
        <w:tc>
          <w:tcPr>
            <w:tcW w:w="3964" w:type="dxa"/>
            <w:vAlign w:val="center"/>
          </w:tcPr>
          <w:p w14:paraId="27CF05E9" w14:textId="01D70829" w:rsidR="00A22867" w:rsidRPr="00670819" w:rsidRDefault="00A22867" w:rsidP="005D214B">
            <w:pPr>
              <w:rPr>
                <w:rFonts w:ascii="Arial" w:hAnsi="Arial" w:cs="Arial"/>
                <w:color w:val="000000" w:themeColor="text1"/>
              </w:rPr>
            </w:pPr>
            <w:r w:rsidRPr="00670819">
              <w:rPr>
                <w:rFonts w:ascii="Arial" w:hAnsi="Arial" w:cs="Arial"/>
                <w:color w:val="000000" w:themeColor="text1"/>
              </w:rPr>
              <w:fldChar w:fldCharType="begin">
                <w:ffData>
                  <w:name w:val="CaseACocher12"/>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INTERRUPTEUR</w:t>
            </w:r>
          </w:p>
        </w:tc>
        <w:tc>
          <w:tcPr>
            <w:tcW w:w="5529" w:type="dxa"/>
            <w:vAlign w:val="center"/>
          </w:tcPr>
          <w:p w14:paraId="4C228021" w14:textId="18EF9E4E" w:rsidR="00A22867" w:rsidRPr="00670819" w:rsidRDefault="00A22867" w:rsidP="005D214B">
            <w:pPr>
              <w:rPr>
                <w:rFonts w:ascii="Arial" w:hAnsi="Arial" w:cs="Arial"/>
                <w:color w:val="000000" w:themeColor="text1"/>
              </w:rPr>
            </w:pPr>
            <w:r w:rsidRPr="00670819">
              <w:rPr>
                <w:rFonts w:ascii="Arial" w:hAnsi="Arial" w:cs="Arial"/>
                <w:color w:val="000000" w:themeColor="text1"/>
              </w:rPr>
              <w:t xml:space="preserve">Nombre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629A4C93" w14:textId="7040B9B2" w:rsidR="00A22867" w:rsidRPr="00670819" w:rsidRDefault="00A22867" w:rsidP="005D214B">
            <w:pPr>
              <w:rPr>
                <w:rFonts w:ascii="Arial" w:hAnsi="Arial" w:cs="Arial"/>
                <w:color w:val="000000" w:themeColor="text1"/>
              </w:rPr>
            </w:pPr>
            <w:r w:rsidRPr="00670819">
              <w:rPr>
                <w:rFonts w:ascii="Arial" w:hAnsi="Arial" w:cs="Arial"/>
                <w:color w:val="000000" w:themeColor="text1"/>
              </w:rPr>
              <w:t xml:space="preserve">Couleur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54789465" w14:textId="4DF05A1F" w:rsidR="00A22867" w:rsidRPr="00670819" w:rsidRDefault="00A22867"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5A9B9307" w14:textId="77777777" w:rsidTr="005D214B">
        <w:tc>
          <w:tcPr>
            <w:tcW w:w="3964" w:type="dxa"/>
            <w:vAlign w:val="center"/>
          </w:tcPr>
          <w:p w14:paraId="5F2578C4" w14:textId="67F1ABFC" w:rsidR="00A22867" w:rsidRPr="00670819" w:rsidRDefault="00A22867" w:rsidP="005D214B">
            <w:pPr>
              <w:rPr>
                <w:rFonts w:ascii="Arial" w:hAnsi="Arial" w:cs="Arial"/>
                <w:color w:val="000000" w:themeColor="text1"/>
              </w:rPr>
            </w:pPr>
            <w:r w:rsidRPr="00670819">
              <w:rPr>
                <w:rFonts w:ascii="Arial" w:hAnsi="Arial" w:cs="Arial"/>
                <w:color w:val="000000" w:themeColor="text1"/>
              </w:rPr>
              <w:fldChar w:fldCharType="begin">
                <w:ffData>
                  <w:name w:val="CaseACocher16"/>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CHAUFFAGE</w:t>
            </w:r>
          </w:p>
        </w:tc>
        <w:tc>
          <w:tcPr>
            <w:tcW w:w="5529" w:type="dxa"/>
            <w:vAlign w:val="center"/>
          </w:tcPr>
          <w:p w14:paraId="3B96EC77" w14:textId="520A1427" w:rsidR="00A22867" w:rsidRPr="00670819" w:rsidRDefault="00A22867" w:rsidP="005D214B">
            <w:pPr>
              <w:rPr>
                <w:rFonts w:ascii="Arial" w:hAnsi="Arial" w:cs="Arial"/>
                <w:color w:val="000000" w:themeColor="text1"/>
              </w:rPr>
            </w:pPr>
            <w:r w:rsidRPr="00670819">
              <w:rPr>
                <w:rFonts w:ascii="Arial" w:hAnsi="Arial" w:cs="Arial"/>
                <w:color w:val="000000" w:themeColor="text1"/>
              </w:rPr>
              <w:t xml:space="preserve">Type : </w:t>
            </w:r>
            <w:r w:rsidRPr="00670819">
              <w:rPr>
                <w:rFonts w:ascii="Arial" w:hAnsi="Arial" w:cs="Arial"/>
                <w:color w:val="000000" w:themeColor="text1"/>
              </w:rPr>
              <w:fldChar w:fldCharType="begin">
                <w:ffData>
                  <w:name w:val="Texte5"/>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27FA7556" w14:textId="7FB7A7F6" w:rsidR="00A22867" w:rsidRPr="00670819" w:rsidRDefault="00A22867" w:rsidP="005D214B">
            <w:pPr>
              <w:rPr>
                <w:rFonts w:ascii="Arial" w:hAnsi="Arial" w:cs="Arial"/>
                <w:color w:val="000000" w:themeColor="text1"/>
              </w:rPr>
            </w:pPr>
            <w:r w:rsidRPr="00670819">
              <w:rPr>
                <w:rFonts w:ascii="Arial" w:hAnsi="Arial" w:cs="Arial"/>
                <w:color w:val="000000" w:themeColor="text1"/>
              </w:rPr>
              <w:t xml:space="preserve">Matériau : </w:t>
            </w:r>
            <w:r w:rsidRPr="00670819">
              <w:rPr>
                <w:rFonts w:ascii="Arial" w:hAnsi="Arial" w:cs="Arial"/>
                <w:color w:val="000000" w:themeColor="text1"/>
              </w:rPr>
              <w:fldChar w:fldCharType="begin">
                <w:ffData>
                  <w:name w:val="Texte6"/>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4E74317E" w14:textId="59A219C0" w:rsidR="00A22867" w:rsidRPr="00670819" w:rsidRDefault="00A22867"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7CDDB998" w14:textId="77777777" w:rsidTr="005D214B">
        <w:tc>
          <w:tcPr>
            <w:tcW w:w="3964" w:type="dxa"/>
            <w:vAlign w:val="center"/>
          </w:tcPr>
          <w:p w14:paraId="1D644EBC" w14:textId="212C0134" w:rsidR="00A22867" w:rsidRPr="00670819" w:rsidRDefault="00A22867" w:rsidP="005D214B">
            <w:pPr>
              <w:rPr>
                <w:rFonts w:ascii="Arial" w:hAnsi="Arial" w:cs="Arial"/>
                <w:color w:val="000000" w:themeColor="text1"/>
              </w:rPr>
            </w:pPr>
            <w:r w:rsidRPr="00670819">
              <w:rPr>
                <w:rFonts w:ascii="Arial" w:hAnsi="Arial" w:cs="Arial"/>
                <w:color w:val="000000" w:themeColor="text1"/>
              </w:rPr>
              <w:fldChar w:fldCharType="begin">
                <w:ffData>
                  <w:name w:val="CaseACocher17"/>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RADIATEURS</w:t>
            </w:r>
          </w:p>
        </w:tc>
        <w:tc>
          <w:tcPr>
            <w:tcW w:w="5529" w:type="dxa"/>
            <w:vAlign w:val="center"/>
          </w:tcPr>
          <w:p w14:paraId="2C2D37F2" w14:textId="5C5FE1F7" w:rsidR="00A22867" w:rsidRPr="00670819" w:rsidRDefault="00A22867" w:rsidP="005D214B">
            <w:pPr>
              <w:rPr>
                <w:rFonts w:ascii="Arial" w:hAnsi="Arial" w:cs="Arial"/>
                <w:color w:val="000000" w:themeColor="text1"/>
              </w:rPr>
            </w:pPr>
            <w:r w:rsidRPr="00670819">
              <w:rPr>
                <w:rFonts w:ascii="Arial" w:hAnsi="Arial" w:cs="Arial"/>
                <w:color w:val="000000" w:themeColor="text1"/>
              </w:rPr>
              <w:t xml:space="preserve">Nombre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5DC81AD9" w14:textId="11EB8ACB" w:rsidR="00A22867" w:rsidRPr="00670819" w:rsidRDefault="00A22867" w:rsidP="005D214B">
            <w:pPr>
              <w:rPr>
                <w:rFonts w:ascii="Arial" w:hAnsi="Arial" w:cs="Arial"/>
                <w:color w:val="000000" w:themeColor="text1"/>
              </w:rPr>
            </w:pPr>
            <w:r w:rsidRPr="00670819">
              <w:rPr>
                <w:rFonts w:ascii="Arial" w:hAnsi="Arial" w:cs="Arial"/>
                <w:color w:val="000000" w:themeColor="text1"/>
              </w:rPr>
              <w:t xml:space="preserve">Couleur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60BAF22A" w14:textId="4D6196EC" w:rsidR="00A22867" w:rsidRPr="00670819" w:rsidRDefault="00A22867" w:rsidP="005D214B">
            <w:pPr>
              <w:rPr>
                <w:rFonts w:ascii="Arial" w:hAnsi="Arial" w:cs="Arial"/>
                <w:color w:val="000000" w:themeColor="text1"/>
              </w:rPr>
            </w:pPr>
            <w:r w:rsidRPr="00670819">
              <w:rPr>
                <w:rFonts w:ascii="Arial" w:hAnsi="Arial" w:cs="Arial"/>
                <w:color w:val="000000" w:themeColor="text1"/>
              </w:rPr>
              <w:t xml:space="preserve">Vanne : </w:t>
            </w:r>
            <w:r w:rsidRPr="00670819">
              <w:rPr>
                <w:rFonts w:ascii="Arial" w:hAnsi="Arial" w:cs="Arial"/>
                <w:color w:val="000000" w:themeColor="text1"/>
              </w:rPr>
              <w:fldChar w:fldCharType="begin">
                <w:ffData>
                  <w:name w:val="Texte7"/>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7EE90E58" w14:textId="5ADFFD91" w:rsidR="00A22867" w:rsidRPr="00670819" w:rsidRDefault="00A22867" w:rsidP="005D214B">
            <w:pPr>
              <w:rPr>
                <w:rFonts w:ascii="Arial" w:hAnsi="Arial" w:cs="Arial"/>
                <w:color w:val="000000" w:themeColor="text1"/>
              </w:rPr>
            </w:pPr>
            <w:r w:rsidRPr="00670819">
              <w:rPr>
                <w:rFonts w:ascii="Arial" w:hAnsi="Arial" w:cs="Arial"/>
                <w:color w:val="000000" w:themeColor="text1"/>
              </w:rPr>
              <w:t xml:space="preserve">Calorimètres : </w:t>
            </w:r>
            <w:r w:rsidRPr="00670819">
              <w:rPr>
                <w:rFonts w:ascii="Arial" w:hAnsi="Arial" w:cs="Arial"/>
                <w:color w:val="000000" w:themeColor="text1"/>
              </w:rPr>
              <w:fldChar w:fldCharType="begin">
                <w:ffData>
                  <w:name w:val="Texte8"/>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4DD8450C" w14:textId="12AB2A00" w:rsidR="00A22867" w:rsidRPr="00670819" w:rsidRDefault="00A22867"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A22867" w:rsidRPr="00670819" w14:paraId="62075024" w14:textId="77777777" w:rsidTr="005D214B">
        <w:tc>
          <w:tcPr>
            <w:tcW w:w="3964" w:type="dxa"/>
            <w:vAlign w:val="center"/>
          </w:tcPr>
          <w:p w14:paraId="6125ED0F" w14:textId="4414709D" w:rsidR="00A22867" w:rsidRPr="00670819" w:rsidRDefault="00A22867" w:rsidP="005D214B">
            <w:pPr>
              <w:rPr>
                <w:rFonts w:ascii="Arial" w:hAnsi="Arial" w:cs="Arial"/>
                <w:color w:val="000000" w:themeColor="text1"/>
              </w:rPr>
            </w:pPr>
            <w:r w:rsidRPr="00670819">
              <w:rPr>
                <w:rFonts w:ascii="Arial" w:hAnsi="Arial" w:cs="Arial"/>
                <w:color w:val="000000" w:themeColor="text1"/>
              </w:rPr>
              <w:fldChar w:fldCharType="begin">
                <w:ffData>
                  <w:name w:val="CaseACocher18"/>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AUTRE : </w:t>
            </w:r>
            <w:r w:rsidRPr="00670819">
              <w:rPr>
                <w:rFonts w:ascii="Arial" w:hAnsi="Arial" w:cs="Arial"/>
                <w:color w:val="000000" w:themeColor="text1"/>
              </w:rPr>
              <w:fldChar w:fldCharType="begin">
                <w:ffData>
                  <w:name w:val="Texte11"/>
                  <w:enabled/>
                  <w:calcOnExit w:val="0"/>
                  <w:textInput>
                    <w:format w:val="Capitales"/>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5529" w:type="dxa"/>
            <w:vAlign w:val="center"/>
          </w:tcPr>
          <w:p w14:paraId="0704476C" w14:textId="06D3328B" w:rsidR="00A22867" w:rsidRPr="00670819" w:rsidRDefault="00A22867" w:rsidP="005D214B">
            <w:pPr>
              <w:rPr>
                <w:rFonts w:ascii="Arial" w:hAnsi="Arial" w:cs="Arial"/>
                <w:color w:val="000000" w:themeColor="text1"/>
              </w:rPr>
            </w:pPr>
            <w:r w:rsidRPr="00670819">
              <w:rPr>
                <w:rFonts w:ascii="Arial" w:hAnsi="Arial" w:cs="Arial"/>
                <w:color w:val="000000" w:themeColor="text1"/>
              </w:rPr>
              <w:fldChar w:fldCharType="begin">
                <w:ffData>
                  <w:name w:val="Texte12"/>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4A34AE16" w14:textId="0876947E" w:rsidR="00A22867" w:rsidRPr="00670819" w:rsidRDefault="00A22867" w:rsidP="005D214B">
            <w:pPr>
              <w:rPr>
                <w:rFonts w:ascii="Arial" w:hAnsi="Arial" w:cs="Arial"/>
                <w:color w:val="000000" w:themeColor="text1"/>
              </w:rPr>
            </w:pPr>
            <w:r w:rsidRPr="00670819">
              <w:rPr>
                <w:rFonts w:ascii="Arial" w:hAnsi="Arial" w:cs="Arial"/>
                <w:color w:val="000000" w:themeColor="text1"/>
              </w:rPr>
              <w:fldChar w:fldCharType="begin">
                <w:ffData>
                  <w:name w:val="Texte13"/>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bl>
    <w:p w14:paraId="4D9A603A" w14:textId="77777777" w:rsidR="00A22867" w:rsidRPr="00670819" w:rsidRDefault="00A22867" w:rsidP="00A22867">
      <w:pPr>
        <w:rPr>
          <w:rFonts w:ascii="Arial" w:hAnsi="Arial" w:cs="Arial"/>
          <w:color w:val="000000" w:themeColor="text1"/>
        </w:rPr>
      </w:pPr>
    </w:p>
    <w:p w14:paraId="366A612B" w14:textId="413CC73C" w:rsidR="00A22867" w:rsidRPr="00670819" w:rsidRDefault="00A22867" w:rsidP="00A22867">
      <w:pPr>
        <w:rPr>
          <w:rFonts w:ascii="Arial" w:hAnsi="Arial" w:cs="Arial"/>
          <w:color w:val="000000" w:themeColor="text1"/>
        </w:rPr>
      </w:pPr>
      <w:r w:rsidRPr="00670819">
        <w:rPr>
          <w:rFonts w:ascii="Arial" w:hAnsi="Arial" w:cs="Arial"/>
          <w:color w:val="000000" w:themeColor="text1"/>
        </w:rPr>
        <w:t xml:space="preserve">La ventilation de la pièce s’effectue via : </w:t>
      </w:r>
      <w:r w:rsidRPr="00670819">
        <w:rPr>
          <w:rFonts w:ascii="Arial" w:hAnsi="Arial" w:cs="Arial"/>
          <w:color w:val="000000" w:themeColor="text1"/>
        </w:rPr>
        <w:fldChar w:fldCharType="begin">
          <w:ffData>
            <w:name w:val="Texte10"/>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63C59EB6" w14:textId="5189270F" w:rsidR="00A22867" w:rsidRPr="00670819" w:rsidRDefault="00A22867" w:rsidP="00A22867">
      <w:pPr>
        <w:pStyle w:val="Titre3"/>
        <w:rPr>
          <w:rFonts w:ascii="Arial" w:hAnsi="Arial" w:cs="Arial"/>
          <w:b w:val="0"/>
          <w:bCs w:val="0"/>
          <w:i/>
          <w:iCs/>
          <w:color w:val="000000" w:themeColor="text1"/>
          <w:u w:val="single"/>
        </w:rPr>
      </w:pPr>
      <w:r w:rsidRPr="00670819">
        <w:rPr>
          <w:rFonts w:ascii="Arial" w:hAnsi="Arial" w:cs="Arial"/>
          <w:b w:val="0"/>
          <w:bCs w:val="0"/>
          <w:i/>
          <w:iCs/>
          <w:color w:val="000000" w:themeColor="text1"/>
          <w:u w:val="single"/>
        </w:rPr>
        <w:t>EQUIPEMENTS DE LA SALLE DE BAINS</w:t>
      </w:r>
    </w:p>
    <w:tbl>
      <w:tblPr>
        <w:tblStyle w:val="Grilledutableau"/>
        <w:tblW w:w="0" w:type="auto"/>
        <w:tblLook w:val="04A0" w:firstRow="1" w:lastRow="0" w:firstColumn="1" w:lastColumn="0" w:noHBand="0" w:noVBand="1"/>
      </w:tblPr>
      <w:tblGrid>
        <w:gridCol w:w="3964"/>
        <w:gridCol w:w="5529"/>
        <w:gridCol w:w="3457"/>
      </w:tblGrid>
      <w:tr w:rsidR="00670819" w:rsidRPr="00670819" w14:paraId="4F35F203" w14:textId="77777777" w:rsidTr="0087430F">
        <w:tc>
          <w:tcPr>
            <w:tcW w:w="3964" w:type="dxa"/>
            <w:shd w:val="thinDiagStripe" w:color="auto" w:fill="auto"/>
            <w:vAlign w:val="center"/>
          </w:tcPr>
          <w:p w14:paraId="2F668C1A" w14:textId="77777777" w:rsidR="00A22867" w:rsidRPr="00670819" w:rsidRDefault="00A22867" w:rsidP="005D214B">
            <w:pPr>
              <w:jc w:val="center"/>
              <w:rPr>
                <w:rFonts w:ascii="Arial" w:hAnsi="Arial" w:cs="Arial"/>
                <w:color w:val="000000" w:themeColor="text1"/>
              </w:rPr>
            </w:pPr>
          </w:p>
        </w:tc>
        <w:tc>
          <w:tcPr>
            <w:tcW w:w="5529" w:type="dxa"/>
            <w:vAlign w:val="center"/>
          </w:tcPr>
          <w:p w14:paraId="0C198F13" w14:textId="77777777" w:rsidR="00A22867" w:rsidRPr="00670819" w:rsidRDefault="00A22867" w:rsidP="005D214B">
            <w:pPr>
              <w:jc w:val="center"/>
              <w:rPr>
                <w:rFonts w:ascii="Arial" w:hAnsi="Arial" w:cs="Arial"/>
                <w:color w:val="000000" w:themeColor="text1"/>
              </w:rPr>
            </w:pPr>
            <w:r w:rsidRPr="00670819">
              <w:rPr>
                <w:rFonts w:ascii="Arial" w:hAnsi="Arial" w:cs="Arial"/>
                <w:b/>
                <w:bCs/>
                <w:color w:val="000000" w:themeColor="text1"/>
                <w:u w:val="single"/>
              </w:rPr>
              <w:t>ÉTAT</w:t>
            </w:r>
          </w:p>
        </w:tc>
        <w:tc>
          <w:tcPr>
            <w:tcW w:w="3457" w:type="dxa"/>
            <w:vAlign w:val="center"/>
          </w:tcPr>
          <w:p w14:paraId="4B928645" w14:textId="77777777" w:rsidR="00A22867" w:rsidRPr="00670819" w:rsidRDefault="00A22867" w:rsidP="005D214B">
            <w:pPr>
              <w:jc w:val="center"/>
              <w:rPr>
                <w:rFonts w:ascii="Arial" w:hAnsi="Arial" w:cs="Arial"/>
                <w:color w:val="000000" w:themeColor="text1"/>
              </w:rPr>
            </w:pPr>
            <w:r w:rsidRPr="00670819">
              <w:rPr>
                <w:rFonts w:ascii="Arial" w:hAnsi="Arial" w:cs="Arial"/>
                <w:b/>
                <w:bCs/>
                <w:color w:val="000000" w:themeColor="text1"/>
                <w:u w:val="single"/>
              </w:rPr>
              <w:t>COMMENTAIRE</w:t>
            </w:r>
          </w:p>
        </w:tc>
      </w:tr>
      <w:tr w:rsidR="00670819" w:rsidRPr="00670819" w14:paraId="7A01C185" w14:textId="77777777" w:rsidTr="0087430F">
        <w:tc>
          <w:tcPr>
            <w:tcW w:w="3964" w:type="dxa"/>
          </w:tcPr>
          <w:p w14:paraId="4642A490" w14:textId="7769FE2A" w:rsidR="00A22867" w:rsidRPr="00670819" w:rsidRDefault="00BA3219" w:rsidP="00BA3219">
            <w:pPr>
              <w:rPr>
                <w:rFonts w:ascii="Arial" w:hAnsi="Arial" w:cs="Arial"/>
                <w:color w:val="000000" w:themeColor="text1"/>
              </w:rPr>
            </w:pPr>
            <w:r w:rsidRPr="00670819">
              <w:rPr>
                <w:rFonts w:ascii="Arial" w:hAnsi="Arial" w:cs="Arial"/>
                <w:color w:val="000000" w:themeColor="text1"/>
              </w:rPr>
              <w:fldChar w:fldCharType="begin">
                <w:ffData>
                  <w:name w:val="CaseACocher47"/>
                  <w:enabled/>
                  <w:calcOnExit w:val="0"/>
                  <w:checkBox>
                    <w:sizeAuto/>
                    <w:default w:val="0"/>
                  </w:checkBox>
                </w:ffData>
              </w:fldChar>
            </w:r>
            <w:bookmarkStart w:id="134" w:name="CaseACocher47"/>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bookmarkEnd w:id="134"/>
            <w:r w:rsidR="00A73B77" w:rsidRPr="00670819">
              <w:rPr>
                <w:rFonts w:ascii="Arial" w:hAnsi="Arial" w:cs="Arial"/>
                <w:color w:val="000000" w:themeColor="text1"/>
              </w:rPr>
              <w:t xml:space="preserve"> BAIGNOIRE</w:t>
            </w:r>
          </w:p>
          <w:p w14:paraId="4A191D51" w14:textId="77777777" w:rsidR="000A40C3" w:rsidRPr="00670819" w:rsidRDefault="000A40C3" w:rsidP="00BA3219">
            <w:pPr>
              <w:rPr>
                <w:rFonts w:ascii="Arial" w:hAnsi="Arial" w:cs="Arial"/>
                <w:color w:val="000000" w:themeColor="text1"/>
              </w:rPr>
            </w:pPr>
          </w:p>
          <w:p w14:paraId="04B7066C" w14:textId="77777777" w:rsidR="000A40C3" w:rsidRPr="00670819" w:rsidRDefault="000A40C3" w:rsidP="00BA3219">
            <w:pPr>
              <w:rPr>
                <w:rFonts w:ascii="Arial" w:hAnsi="Arial" w:cs="Arial"/>
                <w:color w:val="000000" w:themeColor="text1"/>
              </w:rPr>
            </w:pPr>
          </w:p>
          <w:p w14:paraId="09B31A8C" w14:textId="77777777" w:rsidR="000A40C3" w:rsidRPr="00670819" w:rsidRDefault="000A40C3" w:rsidP="00BA3219">
            <w:pPr>
              <w:rPr>
                <w:rFonts w:ascii="Arial" w:hAnsi="Arial" w:cs="Arial"/>
                <w:color w:val="000000" w:themeColor="text1"/>
              </w:rPr>
            </w:pPr>
          </w:p>
          <w:p w14:paraId="354C58B7" w14:textId="544E9E9C" w:rsidR="000A40C3" w:rsidRPr="00670819" w:rsidRDefault="00B10F98" w:rsidP="00BA3219">
            <w:pPr>
              <w:rPr>
                <w:rFonts w:ascii="Arial" w:hAnsi="Arial" w:cs="Arial"/>
                <w:color w:val="000000" w:themeColor="text1"/>
              </w:rPr>
            </w:pPr>
            <w:r w:rsidRPr="00670819">
              <w:rPr>
                <w:rFonts w:ascii="Arial" w:hAnsi="Arial" w:cs="Arial"/>
                <w:color w:val="000000" w:themeColor="text1"/>
              </w:rPr>
              <w:fldChar w:fldCharType="begin">
                <w:ffData>
                  <w:name w:val="CaseACocher48"/>
                  <w:enabled/>
                  <w:calcOnExit w:val="0"/>
                  <w:checkBox>
                    <w:sizeAuto/>
                    <w:default w:val="0"/>
                  </w:checkBox>
                </w:ffData>
              </w:fldChar>
            </w:r>
            <w:bookmarkStart w:id="135" w:name="CaseACocher48"/>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bookmarkEnd w:id="135"/>
            <w:r w:rsidR="00A73B77" w:rsidRPr="00670819">
              <w:rPr>
                <w:rFonts w:ascii="Arial" w:hAnsi="Arial" w:cs="Arial"/>
                <w:color w:val="000000" w:themeColor="text1"/>
              </w:rPr>
              <w:t xml:space="preserve"> ROBINET</w:t>
            </w:r>
          </w:p>
        </w:tc>
        <w:tc>
          <w:tcPr>
            <w:tcW w:w="5529" w:type="dxa"/>
          </w:tcPr>
          <w:p w14:paraId="4A4EF945" w14:textId="3F096B40" w:rsidR="000A40C3" w:rsidRPr="00670819" w:rsidRDefault="000A40C3" w:rsidP="005D214B">
            <w:pPr>
              <w:rPr>
                <w:rFonts w:ascii="Arial" w:hAnsi="Arial" w:cs="Arial"/>
                <w:color w:val="000000" w:themeColor="text1"/>
              </w:rPr>
            </w:pPr>
            <w:r w:rsidRPr="00670819">
              <w:rPr>
                <w:rFonts w:ascii="Arial" w:hAnsi="Arial" w:cs="Arial"/>
                <w:color w:val="000000" w:themeColor="text1"/>
              </w:rPr>
              <w:t xml:space="preserve">Matériau : </w:t>
            </w:r>
            <w:r w:rsidRPr="00670819">
              <w:rPr>
                <w:rFonts w:ascii="Arial" w:hAnsi="Arial" w:cs="Arial"/>
                <w:color w:val="000000" w:themeColor="text1"/>
              </w:rPr>
              <w:fldChar w:fldCharType="begin">
                <w:ffData>
                  <w:name w:val="Texte68"/>
                  <w:enabled/>
                  <w:calcOnExit w:val="0"/>
                  <w:textInput/>
                </w:ffData>
              </w:fldChar>
            </w:r>
            <w:bookmarkStart w:id="136" w:name="Texte68"/>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bookmarkEnd w:id="136"/>
          </w:p>
          <w:p w14:paraId="4CF42FB5" w14:textId="5FF99AC1" w:rsidR="00A22867" w:rsidRPr="00670819" w:rsidRDefault="009F5BDF" w:rsidP="005D214B">
            <w:pPr>
              <w:rPr>
                <w:rFonts w:ascii="Arial" w:hAnsi="Arial" w:cs="Arial"/>
                <w:color w:val="000000" w:themeColor="text1"/>
              </w:rPr>
            </w:pPr>
            <w:r w:rsidRPr="00670819">
              <w:rPr>
                <w:rFonts w:ascii="Arial" w:hAnsi="Arial" w:cs="Arial"/>
                <w:color w:val="000000" w:themeColor="text1"/>
              </w:rPr>
              <w:t xml:space="preserve">Type : </w:t>
            </w:r>
            <w:r w:rsidR="00A22867" w:rsidRPr="00670819">
              <w:rPr>
                <w:rFonts w:ascii="Arial" w:hAnsi="Arial" w:cs="Arial"/>
                <w:color w:val="000000" w:themeColor="text1"/>
              </w:rPr>
              <w:fldChar w:fldCharType="begin">
                <w:ffData>
                  <w:name w:val="Texte61"/>
                  <w:enabled/>
                  <w:calcOnExit w:val="0"/>
                  <w:textInput/>
                </w:ffData>
              </w:fldChar>
            </w:r>
            <w:r w:rsidR="00A22867" w:rsidRPr="00670819">
              <w:rPr>
                <w:rFonts w:ascii="Arial" w:hAnsi="Arial" w:cs="Arial"/>
                <w:color w:val="000000" w:themeColor="text1"/>
              </w:rPr>
              <w:instrText xml:space="preserve"> FORMTEXT </w:instrText>
            </w:r>
            <w:r w:rsidR="00A22867" w:rsidRPr="00670819">
              <w:rPr>
                <w:rFonts w:ascii="Arial" w:hAnsi="Arial" w:cs="Arial"/>
                <w:color w:val="000000" w:themeColor="text1"/>
              </w:rPr>
            </w:r>
            <w:r w:rsidR="00A22867"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A22867" w:rsidRPr="00670819">
              <w:rPr>
                <w:rFonts w:ascii="Arial" w:hAnsi="Arial" w:cs="Arial"/>
                <w:color w:val="000000" w:themeColor="text1"/>
              </w:rPr>
              <w:fldChar w:fldCharType="end"/>
            </w:r>
          </w:p>
          <w:p w14:paraId="35731AAE" w14:textId="395B22DC" w:rsidR="009F5BDF" w:rsidRPr="00670819" w:rsidRDefault="000A40C3" w:rsidP="005D214B">
            <w:pPr>
              <w:rPr>
                <w:rFonts w:ascii="Arial" w:hAnsi="Arial" w:cs="Arial"/>
                <w:color w:val="000000" w:themeColor="text1"/>
              </w:rPr>
            </w:pPr>
            <w:r w:rsidRPr="00670819">
              <w:rPr>
                <w:rFonts w:ascii="Arial" w:hAnsi="Arial" w:cs="Arial"/>
                <w:color w:val="000000" w:themeColor="text1"/>
              </w:rPr>
              <w:t xml:space="preserve">État : </w:t>
            </w:r>
            <w:r w:rsidRPr="00670819">
              <w:rPr>
                <w:rFonts w:ascii="Arial" w:hAnsi="Arial" w:cs="Arial"/>
                <w:color w:val="000000" w:themeColor="text1"/>
              </w:rPr>
              <w:fldChar w:fldCharType="begin">
                <w:ffData>
                  <w:name w:val="Texte69"/>
                  <w:enabled/>
                  <w:calcOnExit w:val="0"/>
                  <w:textInput/>
                </w:ffData>
              </w:fldChar>
            </w:r>
            <w:bookmarkStart w:id="137" w:name="Texte69"/>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bookmarkEnd w:id="137"/>
          </w:p>
          <w:p w14:paraId="2BF2D4B1" w14:textId="77777777" w:rsidR="00A22867" w:rsidRPr="00670819" w:rsidRDefault="00A22867" w:rsidP="005D214B">
            <w:pPr>
              <w:rPr>
                <w:rFonts w:ascii="Arial" w:hAnsi="Arial" w:cs="Arial"/>
                <w:color w:val="000000" w:themeColor="text1"/>
              </w:rPr>
            </w:pPr>
          </w:p>
          <w:p w14:paraId="49117554" w14:textId="1CCCE513" w:rsidR="00B10F98" w:rsidRPr="00670819" w:rsidRDefault="00B10F98" w:rsidP="005D214B">
            <w:pPr>
              <w:rPr>
                <w:rFonts w:ascii="Arial" w:hAnsi="Arial" w:cs="Arial"/>
                <w:color w:val="000000" w:themeColor="text1"/>
              </w:rPr>
            </w:pPr>
            <w:r w:rsidRPr="00670819">
              <w:rPr>
                <w:rFonts w:ascii="Arial" w:hAnsi="Arial" w:cs="Arial"/>
                <w:color w:val="000000" w:themeColor="text1"/>
              </w:rPr>
              <w:t xml:space="preserve">Marque : </w:t>
            </w:r>
            <w:r w:rsidRPr="00670819">
              <w:rPr>
                <w:rFonts w:ascii="Arial" w:hAnsi="Arial" w:cs="Arial"/>
                <w:color w:val="000000" w:themeColor="text1"/>
              </w:rPr>
              <w:fldChar w:fldCharType="begin">
                <w:ffData>
                  <w:name w:val="Texte70"/>
                  <w:enabled/>
                  <w:calcOnExit w:val="0"/>
                  <w:textInput/>
                </w:ffData>
              </w:fldChar>
            </w:r>
            <w:bookmarkStart w:id="138" w:name="Texte70"/>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bookmarkEnd w:id="138"/>
          </w:p>
          <w:p w14:paraId="41AB5C5E" w14:textId="5838D041" w:rsidR="00B10F98" w:rsidRPr="00670819" w:rsidRDefault="00B10F98" w:rsidP="005D214B">
            <w:pPr>
              <w:rPr>
                <w:rFonts w:ascii="Arial" w:hAnsi="Arial" w:cs="Arial"/>
                <w:color w:val="000000" w:themeColor="text1"/>
              </w:rPr>
            </w:pPr>
            <w:r w:rsidRPr="00670819">
              <w:rPr>
                <w:rFonts w:ascii="Arial" w:hAnsi="Arial" w:cs="Arial"/>
                <w:color w:val="000000" w:themeColor="text1"/>
              </w:rPr>
              <w:t xml:space="preserve">Type : </w:t>
            </w:r>
            <w:r w:rsidRPr="00670819">
              <w:rPr>
                <w:rFonts w:ascii="Arial" w:hAnsi="Arial" w:cs="Arial"/>
                <w:color w:val="000000" w:themeColor="text1"/>
              </w:rPr>
              <w:fldChar w:fldCharType="begin">
                <w:ffData>
                  <w:name w:val="Texte71"/>
                  <w:enabled/>
                  <w:calcOnExit w:val="0"/>
                  <w:textInput/>
                </w:ffData>
              </w:fldChar>
            </w:r>
            <w:bookmarkStart w:id="139" w:name="Texte71"/>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bookmarkEnd w:id="139"/>
          </w:p>
          <w:p w14:paraId="71FA26EB" w14:textId="6F7ECF28" w:rsidR="00B10F98" w:rsidRPr="00670819" w:rsidRDefault="00B10F98" w:rsidP="005D214B">
            <w:pPr>
              <w:rPr>
                <w:rFonts w:ascii="Arial" w:hAnsi="Arial" w:cs="Arial"/>
                <w:color w:val="000000" w:themeColor="text1"/>
              </w:rPr>
            </w:pPr>
            <w:r w:rsidRPr="00670819">
              <w:rPr>
                <w:rFonts w:ascii="Arial" w:hAnsi="Arial" w:cs="Arial"/>
                <w:color w:val="000000" w:themeColor="text1"/>
              </w:rPr>
              <w:t xml:space="preserve">État : </w:t>
            </w:r>
            <w:r w:rsidRPr="00670819">
              <w:rPr>
                <w:rFonts w:ascii="Arial" w:hAnsi="Arial" w:cs="Arial"/>
                <w:color w:val="000000" w:themeColor="text1"/>
              </w:rPr>
              <w:fldChar w:fldCharType="begin">
                <w:ffData>
                  <w:name w:val="Texte72"/>
                  <w:enabled/>
                  <w:calcOnExit w:val="0"/>
                  <w:textInput/>
                </w:ffData>
              </w:fldChar>
            </w:r>
            <w:bookmarkStart w:id="140" w:name="Texte72"/>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bookmarkEnd w:id="140"/>
          </w:p>
        </w:tc>
        <w:tc>
          <w:tcPr>
            <w:tcW w:w="3457" w:type="dxa"/>
          </w:tcPr>
          <w:p w14:paraId="24B3EE29" w14:textId="6DF0F33C" w:rsidR="00A22867" w:rsidRPr="00670819" w:rsidRDefault="00A22867" w:rsidP="005D214B">
            <w:pPr>
              <w:rPr>
                <w:rFonts w:ascii="Arial" w:hAnsi="Arial" w:cs="Arial"/>
                <w:color w:val="000000" w:themeColor="text1"/>
              </w:rPr>
            </w:pPr>
            <w:r w:rsidRPr="00670819">
              <w:rPr>
                <w:rFonts w:ascii="Arial" w:hAnsi="Arial" w:cs="Arial"/>
                <w:color w:val="000000" w:themeColor="text1"/>
              </w:rPr>
              <w:fldChar w:fldCharType="begin">
                <w:ffData>
                  <w:name w:val="Texte13"/>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60FA3260" w14:textId="77777777" w:rsidR="00A22867" w:rsidRPr="00670819" w:rsidRDefault="00A22867" w:rsidP="005D214B">
            <w:pPr>
              <w:rPr>
                <w:rFonts w:ascii="Arial" w:hAnsi="Arial" w:cs="Arial"/>
                <w:color w:val="000000" w:themeColor="text1"/>
              </w:rPr>
            </w:pPr>
          </w:p>
          <w:p w14:paraId="2CB71975" w14:textId="77777777" w:rsidR="00B10F98" w:rsidRPr="00670819" w:rsidRDefault="00B10F98" w:rsidP="005D214B">
            <w:pPr>
              <w:rPr>
                <w:rFonts w:ascii="Arial" w:hAnsi="Arial" w:cs="Arial"/>
                <w:color w:val="000000" w:themeColor="text1"/>
              </w:rPr>
            </w:pPr>
          </w:p>
          <w:p w14:paraId="673504A8" w14:textId="77777777" w:rsidR="00B10F98" w:rsidRPr="00670819" w:rsidRDefault="00B10F98" w:rsidP="005D214B">
            <w:pPr>
              <w:rPr>
                <w:rFonts w:ascii="Arial" w:hAnsi="Arial" w:cs="Arial"/>
                <w:color w:val="000000" w:themeColor="text1"/>
              </w:rPr>
            </w:pPr>
          </w:p>
          <w:p w14:paraId="780093BE" w14:textId="354325FB" w:rsidR="00B10F98" w:rsidRPr="00670819" w:rsidRDefault="00B10F98" w:rsidP="00B10F98">
            <w:pPr>
              <w:rPr>
                <w:rFonts w:ascii="Arial" w:hAnsi="Arial" w:cs="Arial"/>
                <w:color w:val="000000" w:themeColor="text1"/>
              </w:rPr>
            </w:pPr>
            <w:r w:rsidRPr="00670819">
              <w:rPr>
                <w:rFonts w:ascii="Arial" w:hAnsi="Arial" w:cs="Arial"/>
                <w:color w:val="000000" w:themeColor="text1"/>
              </w:rPr>
              <w:fldChar w:fldCharType="begin">
                <w:ffData>
                  <w:name w:val="Texte13"/>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25C46274" w14:textId="77777777" w:rsidR="00B10F98" w:rsidRPr="00670819" w:rsidRDefault="00B10F98" w:rsidP="005D214B">
            <w:pPr>
              <w:rPr>
                <w:rFonts w:ascii="Arial" w:hAnsi="Arial" w:cs="Arial"/>
                <w:color w:val="000000" w:themeColor="text1"/>
              </w:rPr>
            </w:pPr>
          </w:p>
        </w:tc>
      </w:tr>
      <w:tr w:rsidR="00670819" w:rsidRPr="00670819" w14:paraId="56B9552B" w14:textId="77777777" w:rsidTr="0087430F">
        <w:tc>
          <w:tcPr>
            <w:tcW w:w="3964" w:type="dxa"/>
          </w:tcPr>
          <w:p w14:paraId="79272160" w14:textId="7A590450" w:rsidR="00B10F98" w:rsidRPr="00670819" w:rsidRDefault="00B10F98" w:rsidP="00BA3219">
            <w:pPr>
              <w:rPr>
                <w:rFonts w:ascii="Arial" w:hAnsi="Arial" w:cs="Arial"/>
                <w:color w:val="000000" w:themeColor="text1"/>
              </w:rPr>
            </w:pPr>
            <w:r w:rsidRPr="00670819">
              <w:rPr>
                <w:rFonts w:ascii="Arial" w:hAnsi="Arial" w:cs="Arial"/>
                <w:color w:val="000000" w:themeColor="text1"/>
              </w:rPr>
              <w:fldChar w:fldCharType="begin">
                <w:ffData>
                  <w:name w:val="CaseACocher49"/>
                  <w:enabled/>
                  <w:calcOnExit w:val="0"/>
                  <w:checkBox>
                    <w:sizeAuto/>
                    <w:default w:val="0"/>
                  </w:checkBox>
                </w:ffData>
              </w:fldChar>
            </w:r>
            <w:bookmarkStart w:id="141" w:name="CaseACocher49"/>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bookmarkEnd w:id="141"/>
            <w:r w:rsidR="00A73B77" w:rsidRPr="00670819">
              <w:rPr>
                <w:rFonts w:ascii="Arial" w:hAnsi="Arial" w:cs="Arial"/>
                <w:color w:val="000000" w:themeColor="text1"/>
              </w:rPr>
              <w:t xml:space="preserve"> DOUCHE</w:t>
            </w:r>
          </w:p>
          <w:p w14:paraId="23863693" w14:textId="77777777" w:rsidR="000535CD" w:rsidRPr="00670819" w:rsidRDefault="000535CD" w:rsidP="00BA3219">
            <w:pPr>
              <w:rPr>
                <w:rFonts w:ascii="Arial" w:hAnsi="Arial" w:cs="Arial"/>
                <w:color w:val="000000" w:themeColor="text1"/>
              </w:rPr>
            </w:pPr>
          </w:p>
          <w:p w14:paraId="641670DB" w14:textId="77777777" w:rsidR="000535CD" w:rsidRPr="00670819" w:rsidRDefault="000535CD" w:rsidP="00BA3219">
            <w:pPr>
              <w:rPr>
                <w:rFonts w:ascii="Arial" w:hAnsi="Arial" w:cs="Arial"/>
                <w:color w:val="000000" w:themeColor="text1"/>
              </w:rPr>
            </w:pPr>
          </w:p>
          <w:p w14:paraId="509F6CE9" w14:textId="77777777" w:rsidR="00D349BD" w:rsidRPr="00670819" w:rsidRDefault="00D349BD" w:rsidP="00BA3219">
            <w:pPr>
              <w:rPr>
                <w:rFonts w:ascii="Arial" w:hAnsi="Arial" w:cs="Arial"/>
                <w:color w:val="000000" w:themeColor="text1"/>
              </w:rPr>
            </w:pPr>
          </w:p>
          <w:p w14:paraId="299882C5" w14:textId="77777777" w:rsidR="00D349BD" w:rsidRPr="00670819" w:rsidRDefault="00D349BD" w:rsidP="00BA3219">
            <w:pPr>
              <w:rPr>
                <w:rFonts w:ascii="Arial" w:hAnsi="Arial" w:cs="Arial"/>
                <w:color w:val="000000" w:themeColor="text1"/>
              </w:rPr>
            </w:pPr>
          </w:p>
          <w:p w14:paraId="161FA644" w14:textId="6C886FC3" w:rsidR="000535CD" w:rsidRPr="00670819" w:rsidRDefault="00D349BD" w:rsidP="00BA3219">
            <w:pPr>
              <w:rPr>
                <w:rFonts w:ascii="Arial" w:hAnsi="Arial" w:cs="Arial"/>
                <w:color w:val="000000" w:themeColor="text1"/>
              </w:rPr>
            </w:pPr>
            <w:r w:rsidRPr="00670819">
              <w:rPr>
                <w:rFonts w:ascii="Arial" w:hAnsi="Arial" w:cs="Arial"/>
                <w:color w:val="000000" w:themeColor="text1"/>
              </w:rPr>
              <w:fldChar w:fldCharType="begin">
                <w:ffData>
                  <w:name w:val="CaseACocher50"/>
                  <w:enabled/>
                  <w:calcOnExit w:val="0"/>
                  <w:checkBox>
                    <w:sizeAuto/>
                    <w:default w:val="0"/>
                  </w:checkBox>
                </w:ffData>
              </w:fldChar>
            </w:r>
            <w:bookmarkStart w:id="142" w:name="CaseACocher50"/>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bookmarkEnd w:id="142"/>
            <w:r w:rsidR="00A73B77" w:rsidRPr="00670819">
              <w:rPr>
                <w:rFonts w:ascii="Arial" w:hAnsi="Arial" w:cs="Arial"/>
                <w:color w:val="000000" w:themeColor="text1"/>
              </w:rPr>
              <w:t xml:space="preserve"> ROBINET</w:t>
            </w:r>
          </w:p>
        </w:tc>
        <w:tc>
          <w:tcPr>
            <w:tcW w:w="5529" w:type="dxa"/>
          </w:tcPr>
          <w:p w14:paraId="6DD7B17E" w14:textId="75250D3E" w:rsidR="000535CD" w:rsidRPr="00670819" w:rsidRDefault="000535CD" w:rsidP="000535CD">
            <w:pPr>
              <w:rPr>
                <w:rFonts w:ascii="Arial" w:hAnsi="Arial" w:cs="Arial"/>
                <w:color w:val="000000" w:themeColor="text1"/>
              </w:rPr>
            </w:pPr>
            <w:r w:rsidRPr="00670819">
              <w:rPr>
                <w:rFonts w:ascii="Arial" w:hAnsi="Arial" w:cs="Arial"/>
                <w:color w:val="000000" w:themeColor="text1"/>
              </w:rPr>
              <w:t xml:space="preserve">Matériau : </w:t>
            </w:r>
            <w:r w:rsidRPr="00670819">
              <w:rPr>
                <w:rFonts w:ascii="Arial" w:hAnsi="Arial" w:cs="Arial"/>
                <w:color w:val="000000" w:themeColor="text1"/>
              </w:rPr>
              <w:fldChar w:fldCharType="begin">
                <w:ffData>
                  <w:name w:val="Texte68"/>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06C12145" w14:textId="472D5C7E" w:rsidR="000535CD" w:rsidRPr="00670819" w:rsidRDefault="000535CD" w:rsidP="000535CD">
            <w:pPr>
              <w:rPr>
                <w:rFonts w:ascii="Arial" w:hAnsi="Arial" w:cs="Arial"/>
                <w:color w:val="000000" w:themeColor="text1"/>
              </w:rPr>
            </w:pPr>
            <w:r w:rsidRPr="00670819">
              <w:rPr>
                <w:rFonts w:ascii="Arial" w:hAnsi="Arial" w:cs="Arial"/>
                <w:color w:val="000000" w:themeColor="text1"/>
              </w:rPr>
              <w:t xml:space="preserve">Type : </w:t>
            </w:r>
            <w:r w:rsidRPr="00670819">
              <w:rPr>
                <w:rFonts w:ascii="Arial" w:hAnsi="Arial" w:cs="Arial"/>
                <w:color w:val="000000" w:themeColor="text1"/>
              </w:rPr>
              <w:fldChar w:fldCharType="begin">
                <w:ffData>
                  <w:name w:val="Texte6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3A25F629" w14:textId="2E8C287E" w:rsidR="000535CD" w:rsidRPr="00670819" w:rsidRDefault="000535CD" w:rsidP="000535CD">
            <w:pPr>
              <w:rPr>
                <w:rFonts w:ascii="Arial" w:hAnsi="Arial" w:cs="Arial"/>
                <w:color w:val="000000" w:themeColor="text1"/>
              </w:rPr>
            </w:pPr>
            <w:r w:rsidRPr="00670819">
              <w:rPr>
                <w:rFonts w:ascii="Arial" w:hAnsi="Arial" w:cs="Arial"/>
                <w:color w:val="000000" w:themeColor="text1"/>
              </w:rPr>
              <w:t xml:space="preserve">État : </w:t>
            </w:r>
            <w:r w:rsidRPr="00670819">
              <w:rPr>
                <w:rFonts w:ascii="Arial" w:hAnsi="Arial" w:cs="Arial"/>
                <w:color w:val="000000" w:themeColor="text1"/>
              </w:rPr>
              <w:fldChar w:fldCharType="begin">
                <w:ffData>
                  <w:name w:val="Texte69"/>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241829EC" w14:textId="08CA122B" w:rsidR="00D349BD" w:rsidRPr="00670819" w:rsidRDefault="00D349BD" w:rsidP="000535CD">
            <w:pPr>
              <w:rPr>
                <w:rFonts w:ascii="Arial" w:hAnsi="Arial" w:cs="Arial"/>
                <w:color w:val="000000" w:themeColor="text1"/>
              </w:rPr>
            </w:pPr>
            <w:r w:rsidRPr="00670819">
              <w:rPr>
                <w:rFonts w:ascii="Arial" w:hAnsi="Arial" w:cs="Arial"/>
                <w:color w:val="000000" w:themeColor="text1"/>
              </w:rPr>
              <w:t xml:space="preserve">Accessoires : </w:t>
            </w:r>
            <w:r w:rsidRPr="00670819">
              <w:rPr>
                <w:rFonts w:ascii="Arial" w:hAnsi="Arial" w:cs="Arial"/>
                <w:color w:val="000000" w:themeColor="text1"/>
              </w:rPr>
              <w:fldChar w:fldCharType="begin">
                <w:ffData>
                  <w:name w:val="Texte73"/>
                  <w:enabled/>
                  <w:calcOnExit w:val="0"/>
                  <w:textInput/>
                </w:ffData>
              </w:fldChar>
            </w:r>
            <w:bookmarkStart w:id="143" w:name="Texte73"/>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bookmarkEnd w:id="143"/>
          </w:p>
          <w:p w14:paraId="10B8753E" w14:textId="77777777" w:rsidR="00D349BD" w:rsidRPr="00670819" w:rsidRDefault="00D349BD" w:rsidP="000535CD">
            <w:pPr>
              <w:rPr>
                <w:rFonts w:ascii="Arial" w:hAnsi="Arial" w:cs="Arial"/>
                <w:color w:val="000000" w:themeColor="text1"/>
              </w:rPr>
            </w:pPr>
          </w:p>
          <w:p w14:paraId="0CF87E18" w14:textId="36A5634E" w:rsidR="00D349BD" w:rsidRPr="00670819" w:rsidRDefault="00D349BD" w:rsidP="00D349BD">
            <w:pPr>
              <w:rPr>
                <w:rFonts w:ascii="Arial" w:hAnsi="Arial" w:cs="Arial"/>
                <w:color w:val="000000" w:themeColor="text1"/>
              </w:rPr>
            </w:pPr>
            <w:r w:rsidRPr="00670819">
              <w:rPr>
                <w:rFonts w:ascii="Arial" w:hAnsi="Arial" w:cs="Arial"/>
                <w:color w:val="000000" w:themeColor="text1"/>
              </w:rPr>
              <w:t xml:space="preserve">Marque : </w:t>
            </w:r>
            <w:r w:rsidRPr="00670819">
              <w:rPr>
                <w:rFonts w:ascii="Arial" w:hAnsi="Arial" w:cs="Arial"/>
                <w:color w:val="000000" w:themeColor="text1"/>
              </w:rPr>
              <w:fldChar w:fldCharType="begin">
                <w:ffData>
                  <w:name w:val="Texte70"/>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340A217B" w14:textId="7429A703" w:rsidR="00D349BD" w:rsidRPr="00670819" w:rsidRDefault="00D349BD" w:rsidP="00D349BD">
            <w:pPr>
              <w:rPr>
                <w:rFonts w:ascii="Arial" w:hAnsi="Arial" w:cs="Arial"/>
                <w:color w:val="000000" w:themeColor="text1"/>
              </w:rPr>
            </w:pPr>
            <w:r w:rsidRPr="00670819">
              <w:rPr>
                <w:rFonts w:ascii="Arial" w:hAnsi="Arial" w:cs="Arial"/>
                <w:color w:val="000000" w:themeColor="text1"/>
              </w:rPr>
              <w:lastRenderedPageBreak/>
              <w:t xml:space="preserve">Type : </w:t>
            </w:r>
            <w:r w:rsidRPr="00670819">
              <w:rPr>
                <w:rFonts w:ascii="Arial" w:hAnsi="Arial" w:cs="Arial"/>
                <w:color w:val="000000" w:themeColor="text1"/>
              </w:rPr>
              <w:fldChar w:fldCharType="begin">
                <w:ffData>
                  <w:name w:val="Texte7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573A3E64" w14:textId="79A207A6" w:rsidR="00B10F98" w:rsidRPr="00670819" w:rsidRDefault="00D349BD" w:rsidP="00D349BD">
            <w:pPr>
              <w:rPr>
                <w:rFonts w:ascii="Arial" w:hAnsi="Arial" w:cs="Arial"/>
                <w:color w:val="000000" w:themeColor="text1"/>
              </w:rPr>
            </w:pPr>
            <w:r w:rsidRPr="00670819">
              <w:rPr>
                <w:rFonts w:ascii="Arial" w:hAnsi="Arial" w:cs="Arial"/>
                <w:color w:val="000000" w:themeColor="text1"/>
              </w:rPr>
              <w:t xml:space="preserve">État : </w:t>
            </w:r>
            <w:r w:rsidRPr="00670819">
              <w:rPr>
                <w:rFonts w:ascii="Arial" w:hAnsi="Arial" w:cs="Arial"/>
                <w:color w:val="000000" w:themeColor="text1"/>
              </w:rPr>
              <w:fldChar w:fldCharType="begin">
                <w:ffData>
                  <w:name w:val="Texte72"/>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457" w:type="dxa"/>
          </w:tcPr>
          <w:p w14:paraId="501A8EA3" w14:textId="6D9C81F5" w:rsidR="00B10F98" w:rsidRPr="00670819" w:rsidRDefault="00D349BD" w:rsidP="005D214B">
            <w:pPr>
              <w:rPr>
                <w:rFonts w:ascii="Arial" w:hAnsi="Arial" w:cs="Arial"/>
                <w:color w:val="000000" w:themeColor="text1"/>
              </w:rPr>
            </w:pPr>
            <w:r w:rsidRPr="00670819">
              <w:rPr>
                <w:rFonts w:ascii="Arial" w:hAnsi="Arial" w:cs="Arial"/>
                <w:color w:val="000000" w:themeColor="text1"/>
              </w:rPr>
              <w:lastRenderedPageBreak/>
              <w:fldChar w:fldCharType="begin">
                <w:ffData>
                  <w:name w:val="Texte13"/>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74DCC0CF" w14:textId="77777777" w:rsidR="00D349BD" w:rsidRPr="00670819" w:rsidRDefault="00D349BD" w:rsidP="005D214B">
            <w:pPr>
              <w:rPr>
                <w:rFonts w:ascii="Arial" w:hAnsi="Arial" w:cs="Arial"/>
                <w:color w:val="000000" w:themeColor="text1"/>
              </w:rPr>
            </w:pPr>
          </w:p>
          <w:p w14:paraId="7E0A70AA" w14:textId="77777777" w:rsidR="00D349BD" w:rsidRPr="00670819" w:rsidRDefault="00D349BD" w:rsidP="005D214B">
            <w:pPr>
              <w:rPr>
                <w:rFonts w:ascii="Arial" w:hAnsi="Arial" w:cs="Arial"/>
                <w:color w:val="000000" w:themeColor="text1"/>
              </w:rPr>
            </w:pPr>
          </w:p>
          <w:p w14:paraId="7D4B3663" w14:textId="77777777" w:rsidR="00D349BD" w:rsidRPr="00670819" w:rsidRDefault="00D349BD" w:rsidP="005D214B">
            <w:pPr>
              <w:rPr>
                <w:rFonts w:ascii="Arial" w:hAnsi="Arial" w:cs="Arial"/>
                <w:color w:val="000000" w:themeColor="text1"/>
              </w:rPr>
            </w:pPr>
          </w:p>
          <w:p w14:paraId="47861FDE" w14:textId="77777777" w:rsidR="00D349BD" w:rsidRPr="00670819" w:rsidRDefault="00D349BD" w:rsidP="005D214B">
            <w:pPr>
              <w:rPr>
                <w:rFonts w:ascii="Arial" w:hAnsi="Arial" w:cs="Arial"/>
                <w:color w:val="000000" w:themeColor="text1"/>
              </w:rPr>
            </w:pPr>
          </w:p>
          <w:p w14:paraId="70786B4D" w14:textId="34280C90" w:rsidR="00D349BD" w:rsidRPr="00670819" w:rsidRDefault="00D349BD" w:rsidP="005D214B">
            <w:pPr>
              <w:rPr>
                <w:rFonts w:ascii="Arial" w:hAnsi="Arial" w:cs="Arial"/>
                <w:color w:val="000000" w:themeColor="text1"/>
              </w:rPr>
            </w:pPr>
            <w:r w:rsidRPr="00670819">
              <w:rPr>
                <w:rFonts w:ascii="Arial" w:hAnsi="Arial" w:cs="Arial"/>
                <w:color w:val="000000" w:themeColor="text1"/>
              </w:rPr>
              <w:fldChar w:fldCharType="begin">
                <w:ffData>
                  <w:name w:val="Texte13"/>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30C156A1" w14:textId="77777777" w:rsidTr="0087430F">
        <w:tc>
          <w:tcPr>
            <w:tcW w:w="3964" w:type="dxa"/>
          </w:tcPr>
          <w:p w14:paraId="1163A7EB" w14:textId="7BF6A151" w:rsidR="00B10F98" w:rsidRPr="00670819" w:rsidRDefault="003C5AF4" w:rsidP="00BA3219">
            <w:pPr>
              <w:rPr>
                <w:rFonts w:ascii="Arial" w:hAnsi="Arial" w:cs="Arial"/>
                <w:color w:val="000000" w:themeColor="text1"/>
              </w:rPr>
            </w:pPr>
            <w:r w:rsidRPr="00670819">
              <w:rPr>
                <w:rFonts w:ascii="Arial" w:hAnsi="Arial" w:cs="Arial"/>
                <w:color w:val="000000" w:themeColor="text1"/>
              </w:rPr>
              <w:fldChar w:fldCharType="begin">
                <w:ffData>
                  <w:name w:val="CaseACocher51"/>
                  <w:enabled/>
                  <w:calcOnExit w:val="0"/>
                  <w:checkBox>
                    <w:sizeAuto/>
                    <w:default w:val="0"/>
                  </w:checkBox>
                </w:ffData>
              </w:fldChar>
            </w:r>
            <w:bookmarkStart w:id="144" w:name="CaseACocher51"/>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bookmarkEnd w:id="144"/>
            <w:r w:rsidR="00A73B77" w:rsidRPr="00670819">
              <w:rPr>
                <w:rFonts w:ascii="Arial" w:hAnsi="Arial" w:cs="Arial"/>
                <w:color w:val="000000" w:themeColor="text1"/>
              </w:rPr>
              <w:t xml:space="preserve"> BIDET ET/OU WC</w:t>
            </w:r>
          </w:p>
        </w:tc>
        <w:tc>
          <w:tcPr>
            <w:tcW w:w="5529" w:type="dxa"/>
          </w:tcPr>
          <w:p w14:paraId="7C262672" w14:textId="3672F83D" w:rsidR="003C5AF4" w:rsidRPr="00670819" w:rsidRDefault="003C5AF4" w:rsidP="003C5AF4">
            <w:pPr>
              <w:rPr>
                <w:rFonts w:ascii="Arial" w:hAnsi="Arial" w:cs="Arial"/>
                <w:color w:val="000000" w:themeColor="text1"/>
              </w:rPr>
            </w:pPr>
            <w:r w:rsidRPr="00670819">
              <w:rPr>
                <w:rFonts w:ascii="Arial" w:hAnsi="Arial" w:cs="Arial"/>
                <w:color w:val="000000" w:themeColor="text1"/>
              </w:rPr>
              <w:t xml:space="preserve">Pot : </w:t>
            </w:r>
            <w:r w:rsidRPr="00670819">
              <w:rPr>
                <w:rFonts w:ascii="Arial" w:hAnsi="Arial" w:cs="Arial"/>
                <w:color w:val="000000" w:themeColor="text1"/>
              </w:rPr>
              <w:fldChar w:fldCharType="begin">
                <w:ffData>
                  <w:name w:val="ListeDéroulante5"/>
                  <w:enabled/>
                  <w:calcOnExit w:val="0"/>
                  <w:ddList>
                    <w:listEntry w:val=" "/>
                    <w:listEntry w:val="Suspendu"/>
                    <w:listEntry w:val="Posé"/>
                  </w:ddList>
                </w:ffData>
              </w:fldChar>
            </w:r>
            <w:r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p>
          <w:p w14:paraId="5E9DD30E" w14:textId="06E35DA2" w:rsidR="003C5AF4" w:rsidRPr="00670819" w:rsidRDefault="003C5AF4" w:rsidP="003C5AF4">
            <w:pPr>
              <w:rPr>
                <w:rFonts w:ascii="Arial" w:hAnsi="Arial" w:cs="Arial"/>
                <w:color w:val="000000" w:themeColor="text1"/>
              </w:rPr>
            </w:pPr>
            <w:r w:rsidRPr="00670819">
              <w:rPr>
                <w:rFonts w:ascii="Arial" w:hAnsi="Arial" w:cs="Arial"/>
                <w:color w:val="000000" w:themeColor="text1"/>
              </w:rPr>
              <w:t xml:space="preserve">État de l’émail et de la propreté intérieure : </w:t>
            </w:r>
            <w:r w:rsidRPr="00670819">
              <w:rPr>
                <w:rFonts w:ascii="Arial" w:hAnsi="Arial" w:cs="Arial"/>
                <w:color w:val="000000" w:themeColor="text1"/>
              </w:rPr>
              <w:fldChar w:fldCharType="begin">
                <w:ffData>
                  <w:name w:val="Texte22"/>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67B6B2A6" w14:textId="1DD0E82B" w:rsidR="003C5AF4" w:rsidRPr="00670819" w:rsidRDefault="003C5AF4" w:rsidP="003C5AF4">
            <w:pPr>
              <w:rPr>
                <w:rFonts w:ascii="Arial" w:hAnsi="Arial" w:cs="Arial"/>
                <w:color w:val="000000" w:themeColor="text1"/>
              </w:rPr>
            </w:pPr>
            <w:r w:rsidRPr="00670819">
              <w:rPr>
                <w:rFonts w:ascii="Arial" w:hAnsi="Arial" w:cs="Arial"/>
                <w:color w:val="000000" w:themeColor="text1"/>
              </w:rPr>
              <w:t xml:space="preserve">Lunette de toilette : </w:t>
            </w:r>
            <w:r w:rsidRPr="00670819">
              <w:rPr>
                <w:rFonts w:ascii="Arial" w:hAnsi="Arial" w:cs="Arial"/>
                <w:color w:val="000000" w:themeColor="text1"/>
              </w:rPr>
              <w:fldChar w:fldCharType="begin">
                <w:ffData>
                  <w:name w:val="Texte23"/>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372D97A5" w14:textId="09CD7056" w:rsidR="009A4185" w:rsidRPr="00670819" w:rsidRDefault="003C5AF4" w:rsidP="003C5AF4">
            <w:pPr>
              <w:rPr>
                <w:rFonts w:ascii="Arial" w:hAnsi="Arial" w:cs="Arial"/>
                <w:color w:val="000000" w:themeColor="text1"/>
              </w:rPr>
            </w:pPr>
            <w:r w:rsidRPr="00670819">
              <w:rPr>
                <w:rFonts w:ascii="Arial" w:hAnsi="Arial" w:cs="Arial"/>
                <w:color w:val="000000" w:themeColor="text1"/>
              </w:rPr>
              <w:t xml:space="preserve">Matériau : </w:t>
            </w:r>
            <w:r w:rsidRPr="00670819">
              <w:rPr>
                <w:rFonts w:ascii="Arial" w:hAnsi="Arial" w:cs="Arial"/>
                <w:color w:val="000000" w:themeColor="text1"/>
              </w:rPr>
              <w:fldChar w:fldCharType="begin">
                <w:ffData>
                  <w:name w:val="Texte24"/>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457" w:type="dxa"/>
          </w:tcPr>
          <w:p w14:paraId="6B1F7466" w14:textId="2F63FF1E" w:rsidR="00B10F98" w:rsidRPr="00670819" w:rsidRDefault="00B54CBF" w:rsidP="005D214B">
            <w:pPr>
              <w:rPr>
                <w:rFonts w:ascii="Arial" w:hAnsi="Arial" w:cs="Arial"/>
                <w:color w:val="000000" w:themeColor="text1"/>
              </w:rPr>
            </w:pPr>
            <w:r w:rsidRPr="00670819">
              <w:rPr>
                <w:rFonts w:ascii="Arial" w:hAnsi="Arial" w:cs="Arial"/>
                <w:color w:val="000000" w:themeColor="text1"/>
              </w:rPr>
              <w:fldChar w:fldCharType="begin">
                <w:ffData>
                  <w:name w:val="Texte13"/>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2C1F2312" w14:textId="77777777" w:rsidTr="0087430F">
        <w:tc>
          <w:tcPr>
            <w:tcW w:w="3964" w:type="dxa"/>
          </w:tcPr>
          <w:p w14:paraId="484B05A6" w14:textId="5F516D37" w:rsidR="009A4185" w:rsidRPr="00670819" w:rsidRDefault="009A4185" w:rsidP="009A4185">
            <w:pPr>
              <w:rPr>
                <w:rFonts w:ascii="Arial" w:hAnsi="Arial" w:cs="Arial"/>
                <w:color w:val="000000" w:themeColor="text1"/>
              </w:rPr>
            </w:pPr>
            <w:r w:rsidRPr="00670819">
              <w:rPr>
                <w:rFonts w:ascii="Arial" w:hAnsi="Arial" w:cs="Arial"/>
                <w:color w:val="000000" w:themeColor="text1"/>
              </w:rPr>
              <w:fldChar w:fldCharType="begin">
                <w:ffData>
                  <w:name w:val="CaseACocher27"/>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00A73B77" w:rsidRPr="00670819">
              <w:rPr>
                <w:rFonts w:ascii="Arial" w:hAnsi="Arial" w:cs="Arial"/>
                <w:color w:val="000000" w:themeColor="text1"/>
              </w:rPr>
              <w:t xml:space="preserve"> LAVABO</w:t>
            </w:r>
          </w:p>
          <w:p w14:paraId="01248275" w14:textId="77777777" w:rsidR="009A4185" w:rsidRPr="00670819" w:rsidRDefault="009A4185" w:rsidP="009A4185">
            <w:pPr>
              <w:rPr>
                <w:rFonts w:ascii="Arial" w:hAnsi="Arial" w:cs="Arial"/>
                <w:color w:val="000000" w:themeColor="text1"/>
              </w:rPr>
            </w:pPr>
          </w:p>
          <w:p w14:paraId="70AD6B1D" w14:textId="77777777" w:rsidR="009A4185" w:rsidRPr="00670819" w:rsidRDefault="009A4185" w:rsidP="009A4185">
            <w:pPr>
              <w:rPr>
                <w:rFonts w:ascii="Arial" w:hAnsi="Arial" w:cs="Arial"/>
                <w:color w:val="000000" w:themeColor="text1"/>
              </w:rPr>
            </w:pPr>
          </w:p>
          <w:p w14:paraId="47F3229C" w14:textId="5A5C7D52" w:rsidR="009A4185" w:rsidRPr="00670819" w:rsidRDefault="009A4185" w:rsidP="009A4185">
            <w:pPr>
              <w:rPr>
                <w:rFonts w:ascii="Arial" w:hAnsi="Arial" w:cs="Arial"/>
                <w:color w:val="000000" w:themeColor="text1"/>
              </w:rPr>
            </w:pPr>
            <w:r w:rsidRPr="00670819">
              <w:rPr>
                <w:rFonts w:ascii="Arial" w:hAnsi="Arial" w:cs="Arial"/>
                <w:color w:val="000000" w:themeColor="text1"/>
              </w:rPr>
              <w:fldChar w:fldCharType="begin">
                <w:ffData>
                  <w:name w:val="CaseACocher28"/>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00A73B77" w:rsidRPr="00670819">
              <w:rPr>
                <w:rFonts w:ascii="Arial" w:hAnsi="Arial" w:cs="Arial"/>
                <w:color w:val="000000" w:themeColor="text1"/>
              </w:rPr>
              <w:t xml:space="preserve"> ROBINET</w:t>
            </w:r>
          </w:p>
          <w:p w14:paraId="6C024E58" w14:textId="2E04E819" w:rsidR="009A4185" w:rsidRPr="00670819" w:rsidRDefault="009A4185" w:rsidP="009A4185">
            <w:pPr>
              <w:rPr>
                <w:rFonts w:ascii="Arial" w:hAnsi="Arial" w:cs="Arial"/>
                <w:color w:val="000000" w:themeColor="text1"/>
              </w:rPr>
            </w:pPr>
          </w:p>
        </w:tc>
        <w:tc>
          <w:tcPr>
            <w:tcW w:w="5529" w:type="dxa"/>
          </w:tcPr>
          <w:p w14:paraId="38B77A0B" w14:textId="4C945B9C" w:rsidR="009A4185" w:rsidRPr="00670819" w:rsidRDefault="009A4185" w:rsidP="009A4185">
            <w:pPr>
              <w:rPr>
                <w:rFonts w:ascii="Arial" w:hAnsi="Arial" w:cs="Arial"/>
                <w:color w:val="000000" w:themeColor="text1"/>
              </w:rPr>
            </w:pPr>
            <w:r w:rsidRPr="00670819">
              <w:rPr>
                <w:rFonts w:ascii="Arial" w:hAnsi="Arial" w:cs="Arial"/>
                <w:color w:val="000000" w:themeColor="text1"/>
              </w:rPr>
              <w:t xml:space="preserve">Matériau : </w:t>
            </w:r>
            <w:r w:rsidRPr="00670819">
              <w:rPr>
                <w:rFonts w:ascii="Arial" w:hAnsi="Arial" w:cs="Arial"/>
                <w:color w:val="000000" w:themeColor="text1"/>
              </w:rPr>
              <w:fldChar w:fldCharType="begin">
                <w:ffData>
                  <w:name w:val="Texte26"/>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71D1D73A" w14:textId="63C6C150" w:rsidR="009A4185" w:rsidRPr="00670819" w:rsidRDefault="009A4185" w:rsidP="009A4185">
            <w:pPr>
              <w:rPr>
                <w:rFonts w:ascii="Arial" w:hAnsi="Arial" w:cs="Arial"/>
                <w:color w:val="000000" w:themeColor="text1"/>
              </w:rPr>
            </w:pPr>
            <w:r w:rsidRPr="00670819">
              <w:rPr>
                <w:rFonts w:ascii="Arial" w:hAnsi="Arial" w:cs="Arial"/>
                <w:color w:val="000000" w:themeColor="text1"/>
              </w:rPr>
              <w:t xml:space="preserve">État : </w:t>
            </w:r>
            <w:r w:rsidRPr="00670819">
              <w:rPr>
                <w:rFonts w:ascii="Arial" w:hAnsi="Arial" w:cs="Arial"/>
                <w:color w:val="000000" w:themeColor="text1"/>
              </w:rPr>
              <w:fldChar w:fldCharType="begin">
                <w:ffData>
                  <w:name w:val="Texte27"/>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1A3AC71B" w14:textId="77777777" w:rsidR="009A4185" w:rsidRPr="00670819" w:rsidRDefault="009A4185" w:rsidP="009A4185">
            <w:pPr>
              <w:rPr>
                <w:rFonts w:ascii="Arial" w:hAnsi="Arial" w:cs="Arial"/>
                <w:color w:val="000000" w:themeColor="text1"/>
              </w:rPr>
            </w:pPr>
          </w:p>
          <w:p w14:paraId="5BF51406" w14:textId="386F14F7" w:rsidR="009A4185" w:rsidRPr="00670819" w:rsidRDefault="009A4185" w:rsidP="009A4185">
            <w:pPr>
              <w:rPr>
                <w:rFonts w:ascii="Arial" w:hAnsi="Arial" w:cs="Arial"/>
                <w:color w:val="000000" w:themeColor="text1"/>
              </w:rPr>
            </w:pPr>
            <w:r w:rsidRPr="00670819">
              <w:rPr>
                <w:rFonts w:ascii="Arial" w:hAnsi="Arial" w:cs="Arial"/>
                <w:color w:val="000000" w:themeColor="text1"/>
              </w:rPr>
              <w:t xml:space="preserve">Type de robinet : </w:t>
            </w:r>
            <w:r w:rsidRPr="00670819">
              <w:rPr>
                <w:rFonts w:ascii="Arial" w:hAnsi="Arial" w:cs="Arial"/>
                <w:color w:val="000000" w:themeColor="text1"/>
              </w:rPr>
              <w:fldChar w:fldCharType="begin">
                <w:ffData>
                  <w:name w:val="Texte28"/>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640E1361" w14:textId="205EEBD5" w:rsidR="009A4185" w:rsidRPr="00670819" w:rsidRDefault="009A4185" w:rsidP="009A4185">
            <w:pPr>
              <w:rPr>
                <w:rFonts w:ascii="Arial" w:hAnsi="Arial" w:cs="Arial"/>
                <w:color w:val="000000" w:themeColor="text1"/>
              </w:rPr>
            </w:pPr>
            <w:r w:rsidRPr="00670819">
              <w:rPr>
                <w:rFonts w:ascii="Arial" w:hAnsi="Arial" w:cs="Arial"/>
                <w:color w:val="000000" w:themeColor="text1"/>
              </w:rPr>
              <w:t xml:space="preserve">Marque du robinet : </w:t>
            </w:r>
            <w:r w:rsidR="00706D3E" w:rsidRPr="00670819">
              <w:rPr>
                <w:rFonts w:ascii="Arial" w:hAnsi="Arial" w:cs="Arial"/>
                <w:color w:val="000000" w:themeColor="text1"/>
              </w:rPr>
              <w:fldChar w:fldCharType="begin">
                <w:ffData>
                  <w:name w:val="Texte76"/>
                  <w:enabled/>
                  <w:calcOnExit w:val="0"/>
                  <w:textInput/>
                </w:ffData>
              </w:fldChar>
            </w:r>
            <w:bookmarkStart w:id="145" w:name="Texte76"/>
            <w:r w:rsidR="00706D3E" w:rsidRPr="00670819">
              <w:rPr>
                <w:rFonts w:ascii="Arial" w:hAnsi="Arial" w:cs="Arial"/>
                <w:color w:val="000000" w:themeColor="text1"/>
              </w:rPr>
              <w:instrText xml:space="preserve"> FORMTEXT </w:instrText>
            </w:r>
            <w:r w:rsidR="00706D3E" w:rsidRPr="00670819">
              <w:rPr>
                <w:rFonts w:ascii="Arial" w:hAnsi="Arial" w:cs="Arial"/>
                <w:color w:val="000000" w:themeColor="text1"/>
              </w:rPr>
            </w:r>
            <w:r w:rsidR="00706D3E"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706D3E" w:rsidRPr="00670819">
              <w:rPr>
                <w:rFonts w:ascii="Arial" w:hAnsi="Arial" w:cs="Arial"/>
                <w:color w:val="000000" w:themeColor="text1"/>
              </w:rPr>
              <w:fldChar w:fldCharType="end"/>
            </w:r>
            <w:bookmarkEnd w:id="145"/>
          </w:p>
          <w:p w14:paraId="2F847CBB" w14:textId="75BA3698" w:rsidR="009A4185" w:rsidRPr="00670819" w:rsidRDefault="009A4185" w:rsidP="009A4185">
            <w:pPr>
              <w:rPr>
                <w:rFonts w:ascii="Arial" w:hAnsi="Arial" w:cs="Arial"/>
                <w:color w:val="000000" w:themeColor="text1"/>
              </w:rPr>
            </w:pPr>
            <w:r w:rsidRPr="00670819">
              <w:rPr>
                <w:rFonts w:ascii="Arial" w:hAnsi="Arial" w:cs="Arial"/>
                <w:color w:val="000000" w:themeColor="text1"/>
              </w:rPr>
              <w:t>État du robinet</w:t>
            </w:r>
            <w:r w:rsidR="00706D3E" w:rsidRPr="00670819">
              <w:rPr>
                <w:rFonts w:ascii="Arial" w:hAnsi="Arial" w:cs="Arial"/>
                <w:color w:val="000000" w:themeColor="text1"/>
              </w:rPr>
              <w:t xml:space="preserve"> : </w:t>
            </w:r>
            <w:r w:rsidR="00706D3E" w:rsidRPr="00670819">
              <w:rPr>
                <w:rFonts w:ascii="Arial" w:hAnsi="Arial" w:cs="Arial"/>
                <w:color w:val="000000" w:themeColor="text1"/>
              </w:rPr>
              <w:fldChar w:fldCharType="begin">
                <w:ffData>
                  <w:name w:val="Texte77"/>
                  <w:enabled/>
                  <w:calcOnExit w:val="0"/>
                  <w:textInput/>
                </w:ffData>
              </w:fldChar>
            </w:r>
            <w:bookmarkStart w:id="146" w:name="Texte77"/>
            <w:r w:rsidR="00706D3E" w:rsidRPr="00670819">
              <w:rPr>
                <w:rFonts w:ascii="Arial" w:hAnsi="Arial" w:cs="Arial"/>
                <w:color w:val="000000" w:themeColor="text1"/>
              </w:rPr>
              <w:instrText xml:space="preserve"> FORMTEXT </w:instrText>
            </w:r>
            <w:r w:rsidR="00706D3E" w:rsidRPr="00670819">
              <w:rPr>
                <w:rFonts w:ascii="Arial" w:hAnsi="Arial" w:cs="Arial"/>
                <w:color w:val="000000" w:themeColor="text1"/>
              </w:rPr>
            </w:r>
            <w:r w:rsidR="00706D3E"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706D3E" w:rsidRPr="00670819">
              <w:rPr>
                <w:rFonts w:ascii="Arial" w:hAnsi="Arial" w:cs="Arial"/>
                <w:color w:val="000000" w:themeColor="text1"/>
              </w:rPr>
              <w:fldChar w:fldCharType="end"/>
            </w:r>
            <w:bookmarkEnd w:id="146"/>
          </w:p>
        </w:tc>
        <w:tc>
          <w:tcPr>
            <w:tcW w:w="3457" w:type="dxa"/>
          </w:tcPr>
          <w:p w14:paraId="7C906009" w14:textId="61251B42" w:rsidR="009A4185" w:rsidRPr="00670819" w:rsidRDefault="009A4185" w:rsidP="009A4185">
            <w:pPr>
              <w:rPr>
                <w:rFonts w:ascii="Arial" w:hAnsi="Arial" w:cs="Arial"/>
                <w:color w:val="000000" w:themeColor="text1"/>
              </w:rPr>
            </w:pPr>
            <w:r w:rsidRPr="00670819">
              <w:rPr>
                <w:rFonts w:ascii="Arial" w:hAnsi="Arial" w:cs="Arial"/>
                <w:color w:val="000000" w:themeColor="text1"/>
              </w:rPr>
              <w:fldChar w:fldCharType="begin">
                <w:ffData>
                  <w:name w:val="Texte25"/>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49C12551" w14:textId="77777777" w:rsidR="009A4185" w:rsidRPr="00670819" w:rsidRDefault="009A4185" w:rsidP="009A4185">
            <w:pPr>
              <w:rPr>
                <w:rFonts w:ascii="Arial" w:hAnsi="Arial" w:cs="Arial"/>
                <w:color w:val="000000" w:themeColor="text1"/>
              </w:rPr>
            </w:pPr>
          </w:p>
          <w:p w14:paraId="11C16B6C" w14:textId="77777777" w:rsidR="009A4185" w:rsidRPr="00670819" w:rsidRDefault="009A4185" w:rsidP="009A4185">
            <w:pPr>
              <w:rPr>
                <w:rFonts w:ascii="Arial" w:hAnsi="Arial" w:cs="Arial"/>
                <w:color w:val="000000" w:themeColor="text1"/>
              </w:rPr>
            </w:pPr>
          </w:p>
          <w:p w14:paraId="4442BD4A" w14:textId="25DB1994" w:rsidR="009A4185" w:rsidRPr="00670819" w:rsidRDefault="009A4185" w:rsidP="009A4185">
            <w:pPr>
              <w:rPr>
                <w:rFonts w:ascii="Arial" w:hAnsi="Arial" w:cs="Arial"/>
                <w:color w:val="000000" w:themeColor="text1"/>
              </w:rPr>
            </w:pPr>
            <w:r w:rsidRPr="00670819">
              <w:rPr>
                <w:rFonts w:ascii="Arial" w:hAnsi="Arial" w:cs="Arial"/>
                <w:color w:val="000000" w:themeColor="text1"/>
              </w:rPr>
              <w:fldChar w:fldCharType="begin">
                <w:ffData>
                  <w:name w:val="Texte25"/>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08B1E808" w14:textId="36C4180D" w:rsidR="009A4185" w:rsidRPr="00670819" w:rsidRDefault="009A4185" w:rsidP="009A4185">
            <w:pPr>
              <w:rPr>
                <w:rFonts w:ascii="Arial" w:hAnsi="Arial" w:cs="Arial"/>
                <w:color w:val="000000" w:themeColor="text1"/>
              </w:rPr>
            </w:pPr>
          </w:p>
        </w:tc>
      </w:tr>
      <w:tr w:rsidR="00670819" w:rsidRPr="00670819" w14:paraId="75D3920F" w14:textId="77777777" w:rsidTr="0087430F">
        <w:tc>
          <w:tcPr>
            <w:tcW w:w="3964" w:type="dxa"/>
          </w:tcPr>
          <w:p w14:paraId="3C15229F" w14:textId="30DD9A6E" w:rsidR="00706D3E" w:rsidRPr="00670819" w:rsidRDefault="00706D3E" w:rsidP="00706D3E">
            <w:pPr>
              <w:rPr>
                <w:rFonts w:ascii="Arial" w:hAnsi="Arial" w:cs="Arial"/>
                <w:color w:val="000000" w:themeColor="text1"/>
              </w:rPr>
            </w:pPr>
            <w:r w:rsidRPr="00670819">
              <w:rPr>
                <w:rFonts w:ascii="Arial" w:hAnsi="Arial" w:cs="Arial"/>
                <w:color w:val="000000" w:themeColor="text1"/>
              </w:rPr>
              <w:fldChar w:fldCharType="begin">
                <w:ffData>
                  <w:name w:val="CaseACocher29"/>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00A73B77" w:rsidRPr="00670819">
              <w:rPr>
                <w:rFonts w:ascii="Arial" w:hAnsi="Arial" w:cs="Arial"/>
                <w:color w:val="000000" w:themeColor="text1"/>
              </w:rPr>
              <w:t xml:space="preserve"> MIROIR</w:t>
            </w:r>
          </w:p>
          <w:p w14:paraId="41912ACD" w14:textId="77777777" w:rsidR="009A4185" w:rsidRPr="00670819" w:rsidRDefault="009A4185" w:rsidP="009A4185">
            <w:pPr>
              <w:rPr>
                <w:rFonts w:ascii="Arial" w:hAnsi="Arial" w:cs="Arial"/>
                <w:color w:val="000000" w:themeColor="text1"/>
              </w:rPr>
            </w:pPr>
          </w:p>
        </w:tc>
        <w:tc>
          <w:tcPr>
            <w:tcW w:w="5529" w:type="dxa"/>
          </w:tcPr>
          <w:p w14:paraId="6925257F" w14:textId="47F95F4C" w:rsidR="00706D3E" w:rsidRPr="00670819" w:rsidRDefault="00706D3E" w:rsidP="00706D3E">
            <w:pPr>
              <w:rPr>
                <w:rFonts w:ascii="Arial" w:hAnsi="Arial" w:cs="Arial"/>
                <w:color w:val="000000" w:themeColor="text1"/>
              </w:rPr>
            </w:pPr>
            <w:r w:rsidRPr="00670819">
              <w:rPr>
                <w:rFonts w:ascii="Arial" w:hAnsi="Arial" w:cs="Arial"/>
                <w:color w:val="000000" w:themeColor="text1"/>
              </w:rPr>
              <w:t xml:space="preserve">Forme : </w:t>
            </w:r>
            <w:r w:rsidRPr="00670819">
              <w:rPr>
                <w:rFonts w:ascii="Arial" w:hAnsi="Arial" w:cs="Arial"/>
                <w:color w:val="000000" w:themeColor="text1"/>
              </w:rPr>
              <w:fldChar w:fldCharType="begin">
                <w:ffData>
                  <w:name w:val="Texte29"/>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511C61BC" w14:textId="08DDA4FD" w:rsidR="00706D3E" w:rsidRPr="00670819" w:rsidRDefault="00706D3E" w:rsidP="00706D3E">
            <w:pPr>
              <w:rPr>
                <w:rFonts w:ascii="Arial" w:hAnsi="Arial" w:cs="Arial"/>
                <w:color w:val="000000" w:themeColor="text1"/>
              </w:rPr>
            </w:pPr>
            <w:r w:rsidRPr="00670819">
              <w:rPr>
                <w:rFonts w:ascii="Arial" w:hAnsi="Arial" w:cs="Arial"/>
                <w:color w:val="000000" w:themeColor="text1"/>
              </w:rPr>
              <w:t xml:space="preserve">Dimensions : </w:t>
            </w:r>
            <w:r w:rsidRPr="00670819">
              <w:rPr>
                <w:rFonts w:ascii="Arial" w:hAnsi="Arial" w:cs="Arial"/>
                <w:color w:val="000000" w:themeColor="text1"/>
              </w:rPr>
              <w:fldChar w:fldCharType="begin">
                <w:ffData>
                  <w:name w:val="Texte30"/>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7923DC53" w14:textId="76FFD0F1" w:rsidR="009A4185" w:rsidRPr="00670819" w:rsidRDefault="00706D3E" w:rsidP="009A4185">
            <w:pPr>
              <w:rPr>
                <w:rFonts w:ascii="Arial" w:hAnsi="Arial" w:cs="Arial"/>
                <w:color w:val="000000" w:themeColor="text1"/>
              </w:rPr>
            </w:pPr>
            <w:r w:rsidRPr="00670819">
              <w:rPr>
                <w:rFonts w:ascii="Arial" w:hAnsi="Arial" w:cs="Arial"/>
                <w:color w:val="000000" w:themeColor="text1"/>
              </w:rPr>
              <w:t xml:space="preserve">État : </w:t>
            </w:r>
            <w:r w:rsidRPr="00670819">
              <w:rPr>
                <w:rFonts w:ascii="Arial" w:hAnsi="Arial" w:cs="Arial"/>
                <w:color w:val="000000" w:themeColor="text1"/>
              </w:rPr>
              <w:fldChar w:fldCharType="begin">
                <w:ffData>
                  <w:name w:val="Texte3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457" w:type="dxa"/>
          </w:tcPr>
          <w:p w14:paraId="3255E26E" w14:textId="3DEE0293" w:rsidR="00706D3E" w:rsidRPr="00670819" w:rsidRDefault="00706D3E" w:rsidP="00706D3E">
            <w:pPr>
              <w:rPr>
                <w:rFonts w:ascii="Arial" w:hAnsi="Arial" w:cs="Arial"/>
                <w:color w:val="000000" w:themeColor="text1"/>
              </w:rPr>
            </w:pPr>
            <w:r w:rsidRPr="00670819">
              <w:rPr>
                <w:rFonts w:ascii="Arial" w:hAnsi="Arial" w:cs="Arial"/>
                <w:color w:val="000000" w:themeColor="text1"/>
              </w:rPr>
              <w:fldChar w:fldCharType="begin">
                <w:ffData>
                  <w:name w:val="Texte25"/>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6FC864E5" w14:textId="77777777" w:rsidR="009A4185" w:rsidRPr="00670819" w:rsidRDefault="009A4185" w:rsidP="009A4185">
            <w:pPr>
              <w:rPr>
                <w:rFonts w:ascii="Arial" w:hAnsi="Arial" w:cs="Arial"/>
                <w:color w:val="000000" w:themeColor="text1"/>
              </w:rPr>
            </w:pPr>
          </w:p>
        </w:tc>
      </w:tr>
      <w:tr w:rsidR="00670819" w:rsidRPr="00670819" w14:paraId="5185A698" w14:textId="77777777" w:rsidTr="0087430F">
        <w:tc>
          <w:tcPr>
            <w:tcW w:w="3964" w:type="dxa"/>
          </w:tcPr>
          <w:p w14:paraId="3544B9D3" w14:textId="2E3E13DA" w:rsidR="00706D3E" w:rsidRPr="00670819" w:rsidRDefault="00706D3E" w:rsidP="00706D3E">
            <w:pPr>
              <w:rPr>
                <w:rFonts w:ascii="Arial" w:hAnsi="Arial" w:cs="Arial"/>
                <w:color w:val="000000" w:themeColor="text1"/>
              </w:rPr>
            </w:pPr>
            <w:r w:rsidRPr="00670819">
              <w:rPr>
                <w:rFonts w:ascii="Arial" w:hAnsi="Arial" w:cs="Arial"/>
                <w:color w:val="000000" w:themeColor="text1"/>
              </w:rPr>
              <w:fldChar w:fldCharType="begin">
                <w:ffData>
                  <w:name w:val="CaseACocher30"/>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00A73B77" w:rsidRPr="00670819">
              <w:rPr>
                <w:rFonts w:ascii="Arial" w:hAnsi="Arial" w:cs="Arial"/>
                <w:color w:val="000000" w:themeColor="text1"/>
              </w:rPr>
              <w:t xml:space="preserve"> PORTE-ESSUIS</w:t>
            </w:r>
          </w:p>
          <w:p w14:paraId="1443A60D" w14:textId="77777777" w:rsidR="009A4185" w:rsidRPr="00670819" w:rsidRDefault="009A4185" w:rsidP="009A4185">
            <w:pPr>
              <w:rPr>
                <w:rFonts w:ascii="Arial" w:hAnsi="Arial" w:cs="Arial"/>
                <w:color w:val="000000" w:themeColor="text1"/>
              </w:rPr>
            </w:pPr>
          </w:p>
        </w:tc>
        <w:tc>
          <w:tcPr>
            <w:tcW w:w="5529" w:type="dxa"/>
          </w:tcPr>
          <w:p w14:paraId="2F73B10E" w14:textId="7681EDB9" w:rsidR="00706D3E" w:rsidRPr="00670819" w:rsidRDefault="00706D3E" w:rsidP="00706D3E">
            <w:pPr>
              <w:rPr>
                <w:rFonts w:ascii="Arial" w:hAnsi="Arial" w:cs="Arial"/>
                <w:color w:val="000000" w:themeColor="text1"/>
              </w:rPr>
            </w:pPr>
            <w:r w:rsidRPr="00670819">
              <w:rPr>
                <w:rFonts w:ascii="Arial" w:hAnsi="Arial" w:cs="Arial"/>
                <w:color w:val="000000" w:themeColor="text1"/>
              </w:rPr>
              <w:t xml:space="preserve">Nombre : </w:t>
            </w:r>
            <w:r w:rsidRPr="00670819">
              <w:rPr>
                <w:rFonts w:ascii="Arial" w:hAnsi="Arial" w:cs="Arial"/>
                <w:color w:val="000000" w:themeColor="text1"/>
              </w:rPr>
              <w:fldChar w:fldCharType="begin">
                <w:ffData>
                  <w:name w:val="Texte74"/>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045C21F5" w14:textId="4D76ED9E" w:rsidR="00706D3E" w:rsidRPr="00670819" w:rsidRDefault="00706D3E" w:rsidP="00706D3E">
            <w:pPr>
              <w:rPr>
                <w:rFonts w:ascii="Arial" w:hAnsi="Arial" w:cs="Arial"/>
                <w:color w:val="000000" w:themeColor="text1"/>
              </w:rPr>
            </w:pPr>
            <w:r w:rsidRPr="00670819">
              <w:rPr>
                <w:rFonts w:ascii="Arial" w:hAnsi="Arial" w:cs="Arial"/>
                <w:color w:val="000000" w:themeColor="text1"/>
              </w:rPr>
              <w:t xml:space="preserve">Matériau : </w:t>
            </w:r>
            <w:r w:rsidRPr="00670819">
              <w:rPr>
                <w:rFonts w:ascii="Arial" w:hAnsi="Arial" w:cs="Arial"/>
                <w:color w:val="000000" w:themeColor="text1"/>
              </w:rPr>
              <w:fldChar w:fldCharType="begin">
                <w:ffData>
                  <w:name w:val="Texte75"/>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5D8F6C80" w14:textId="57000759" w:rsidR="00706D3E" w:rsidRPr="00670819" w:rsidRDefault="00706D3E" w:rsidP="00706D3E">
            <w:pPr>
              <w:rPr>
                <w:rFonts w:ascii="Arial" w:hAnsi="Arial" w:cs="Arial"/>
                <w:color w:val="000000" w:themeColor="text1"/>
              </w:rPr>
            </w:pPr>
            <w:r w:rsidRPr="00670819">
              <w:rPr>
                <w:rFonts w:ascii="Arial" w:hAnsi="Arial" w:cs="Arial"/>
                <w:color w:val="000000" w:themeColor="text1"/>
              </w:rPr>
              <w:t xml:space="preserve">État : </w:t>
            </w:r>
            <w:r w:rsidRPr="00670819">
              <w:rPr>
                <w:rFonts w:ascii="Arial" w:hAnsi="Arial" w:cs="Arial"/>
                <w:color w:val="000000" w:themeColor="text1"/>
              </w:rPr>
              <w:fldChar w:fldCharType="begin">
                <w:ffData>
                  <w:name w:val="Texte32"/>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0245F939" w14:textId="77777777" w:rsidR="009A4185" w:rsidRPr="00670819" w:rsidRDefault="009A4185" w:rsidP="009A4185">
            <w:pPr>
              <w:rPr>
                <w:rFonts w:ascii="Arial" w:hAnsi="Arial" w:cs="Arial"/>
                <w:color w:val="000000" w:themeColor="text1"/>
              </w:rPr>
            </w:pPr>
          </w:p>
        </w:tc>
        <w:tc>
          <w:tcPr>
            <w:tcW w:w="3457" w:type="dxa"/>
          </w:tcPr>
          <w:p w14:paraId="23055220" w14:textId="63A81B80" w:rsidR="00706D3E" w:rsidRPr="00670819" w:rsidRDefault="00706D3E" w:rsidP="00706D3E">
            <w:pPr>
              <w:rPr>
                <w:rFonts w:ascii="Arial" w:hAnsi="Arial" w:cs="Arial"/>
                <w:color w:val="000000" w:themeColor="text1"/>
              </w:rPr>
            </w:pPr>
            <w:r w:rsidRPr="00670819">
              <w:rPr>
                <w:rFonts w:ascii="Arial" w:hAnsi="Arial" w:cs="Arial"/>
                <w:color w:val="000000" w:themeColor="text1"/>
              </w:rPr>
              <w:fldChar w:fldCharType="begin">
                <w:ffData>
                  <w:name w:val="Texte25"/>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5176B189" w14:textId="77777777" w:rsidR="009A4185" w:rsidRPr="00670819" w:rsidRDefault="009A4185" w:rsidP="009A4185">
            <w:pPr>
              <w:rPr>
                <w:rFonts w:ascii="Arial" w:hAnsi="Arial" w:cs="Arial"/>
                <w:color w:val="000000" w:themeColor="text1"/>
              </w:rPr>
            </w:pPr>
          </w:p>
        </w:tc>
      </w:tr>
      <w:tr w:rsidR="00670819" w:rsidRPr="00670819" w14:paraId="6882C9D2" w14:textId="77777777" w:rsidTr="0087430F">
        <w:tc>
          <w:tcPr>
            <w:tcW w:w="3964" w:type="dxa"/>
          </w:tcPr>
          <w:p w14:paraId="0F54ED30" w14:textId="0B9AECA3" w:rsidR="009A4185" w:rsidRPr="00670819" w:rsidRDefault="0006123B" w:rsidP="009A4185">
            <w:pPr>
              <w:rPr>
                <w:rFonts w:ascii="Arial" w:hAnsi="Arial" w:cs="Arial"/>
                <w:color w:val="000000" w:themeColor="text1"/>
              </w:rPr>
            </w:pPr>
            <w:r w:rsidRPr="00670819">
              <w:rPr>
                <w:rFonts w:ascii="Arial" w:hAnsi="Arial" w:cs="Arial"/>
                <w:color w:val="000000" w:themeColor="text1"/>
              </w:rPr>
              <w:fldChar w:fldCharType="begin">
                <w:ffData>
                  <w:name w:val="CaseACocher52"/>
                  <w:enabled/>
                  <w:calcOnExit w:val="0"/>
                  <w:checkBox>
                    <w:sizeAuto/>
                    <w:default w:val="0"/>
                  </w:checkBox>
                </w:ffData>
              </w:fldChar>
            </w:r>
            <w:bookmarkStart w:id="147" w:name="CaseACocher52"/>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bookmarkEnd w:id="147"/>
            <w:r w:rsidR="00A73B77" w:rsidRPr="00670819">
              <w:rPr>
                <w:rFonts w:ascii="Arial" w:hAnsi="Arial" w:cs="Arial"/>
                <w:color w:val="000000" w:themeColor="text1"/>
              </w:rPr>
              <w:t xml:space="preserve"> BOILER</w:t>
            </w:r>
          </w:p>
        </w:tc>
        <w:tc>
          <w:tcPr>
            <w:tcW w:w="5529" w:type="dxa"/>
          </w:tcPr>
          <w:p w14:paraId="7ABEF8C8" w14:textId="38DE5F00" w:rsidR="009A4185" w:rsidRPr="00670819" w:rsidRDefault="006B3B98" w:rsidP="009A4185">
            <w:pPr>
              <w:rPr>
                <w:rFonts w:ascii="Arial" w:hAnsi="Arial" w:cs="Arial"/>
                <w:color w:val="000000" w:themeColor="text1"/>
              </w:rPr>
            </w:pPr>
            <w:r w:rsidRPr="00670819">
              <w:rPr>
                <w:rFonts w:ascii="Arial" w:hAnsi="Arial" w:cs="Arial"/>
                <w:color w:val="000000" w:themeColor="text1"/>
              </w:rPr>
              <w:t xml:space="preserve">Marque : </w:t>
            </w:r>
            <w:r w:rsidRPr="00670819">
              <w:rPr>
                <w:rFonts w:ascii="Arial" w:hAnsi="Arial" w:cs="Arial"/>
                <w:color w:val="000000" w:themeColor="text1"/>
              </w:rPr>
              <w:fldChar w:fldCharType="begin">
                <w:ffData>
                  <w:name w:val="Texte80"/>
                  <w:enabled/>
                  <w:calcOnExit w:val="0"/>
                  <w:textInput/>
                </w:ffData>
              </w:fldChar>
            </w:r>
            <w:bookmarkStart w:id="148" w:name="Texte80"/>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bookmarkEnd w:id="148"/>
          </w:p>
          <w:p w14:paraId="5993F711" w14:textId="21456008" w:rsidR="006B3B98" w:rsidRPr="00670819" w:rsidRDefault="006B3B98" w:rsidP="009A4185">
            <w:pPr>
              <w:rPr>
                <w:rFonts w:ascii="Arial" w:hAnsi="Arial" w:cs="Arial"/>
                <w:color w:val="000000" w:themeColor="text1"/>
              </w:rPr>
            </w:pPr>
            <w:r w:rsidRPr="00670819">
              <w:rPr>
                <w:rFonts w:ascii="Arial" w:hAnsi="Arial" w:cs="Arial"/>
                <w:color w:val="000000" w:themeColor="text1"/>
              </w:rPr>
              <w:t xml:space="preserve">Type : </w:t>
            </w:r>
            <w:r w:rsidRPr="00670819">
              <w:rPr>
                <w:rFonts w:ascii="Arial" w:hAnsi="Arial" w:cs="Arial"/>
                <w:color w:val="000000" w:themeColor="text1"/>
              </w:rPr>
              <w:fldChar w:fldCharType="begin">
                <w:ffData>
                  <w:name w:val="Texte81"/>
                  <w:enabled/>
                  <w:calcOnExit w:val="0"/>
                  <w:textInput/>
                </w:ffData>
              </w:fldChar>
            </w:r>
            <w:bookmarkStart w:id="149" w:name="Texte81"/>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bookmarkEnd w:id="149"/>
          </w:p>
          <w:p w14:paraId="481C075B" w14:textId="4F98451F" w:rsidR="006B3B98" w:rsidRPr="00670819" w:rsidRDefault="006B3B98" w:rsidP="009A4185">
            <w:pPr>
              <w:rPr>
                <w:rFonts w:ascii="Arial" w:hAnsi="Arial" w:cs="Arial"/>
                <w:color w:val="000000" w:themeColor="text1"/>
              </w:rPr>
            </w:pPr>
            <w:r w:rsidRPr="00670819">
              <w:rPr>
                <w:rFonts w:ascii="Arial" w:hAnsi="Arial" w:cs="Arial"/>
                <w:color w:val="000000" w:themeColor="text1"/>
              </w:rPr>
              <w:t xml:space="preserve">Couleur : </w:t>
            </w:r>
            <w:r w:rsidRPr="00670819">
              <w:rPr>
                <w:rFonts w:ascii="Arial" w:hAnsi="Arial" w:cs="Arial"/>
                <w:color w:val="000000" w:themeColor="text1"/>
              </w:rPr>
              <w:fldChar w:fldCharType="begin">
                <w:ffData>
                  <w:name w:val="Texte82"/>
                  <w:enabled/>
                  <w:calcOnExit w:val="0"/>
                  <w:textInput/>
                </w:ffData>
              </w:fldChar>
            </w:r>
            <w:bookmarkStart w:id="150" w:name="Texte82"/>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bookmarkEnd w:id="150"/>
          </w:p>
        </w:tc>
        <w:tc>
          <w:tcPr>
            <w:tcW w:w="3457" w:type="dxa"/>
          </w:tcPr>
          <w:p w14:paraId="0EDEEC1B" w14:textId="30143391" w:rsidR="006B3B98" w:rsidRPr="00670819" w:rsidRDefault="006B3B98" w:rsidP="006B3B98">
            <w:pPr>
              <w:rPr>
                <w:rFonts w:ascii="Arial" w:hAnsi="Arial" w:cs="Arial"/>
                <w:color w:val="000000" w:themeColor="text1"/>
              </w:rPr>
            </w:pPr>
            <w:r w:rsidRPr="00670819">
              <w:rPr>
                <w:rFonts w:ascii="Arial" w:hAnsi="Arial" w:cs="Arial"/>
                <w:color w:val="000000" w:themeColor="text1"/>
              </w:rPr>
              <w:fldChar w:fldCharType="begin">
                <w:ffData>
                  <w:name w:val="Texte25"/>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7652FB62" w14:textId="77777777" w:rsidR="009A4185" w:rsidRPr="00670819" w:rsidRDefault="009A4185" w:rsidP="009A4185">
            <w:pPr>
              <w:rPr>
                <w:rFonts w:ascii="Arial" w:hAnsi="Arial" w:cs="Arial"/>
                <w:color w:val="000000" w:themeColor="text1"/>
              </w:rPr>
            </w:pPr>
          </w:p>
        </w:tc>
      </w:tr>
      <w:tr w:rsidR="00670819" w:rsidRPr="00670819" w14:paraId="6EF1D7C2" w14:textId="77777777" w:rsidTr="0087430F">
        <w:tc>
          <w:tcPr>
            <w:tcW w:w="3964" w:type="dxa"/>
          </w:tcPr>
          <w:p w14:paraId="251F76C1" w14:textId="099F96DC" w:rsidR="00BE12F6" w:rsidRPr="00670819" w:rsidRDefault="00BE12F6" w:rsidP="00BE12F6">
            <w:pPr>
              <w:rPr>
                <w:rFonts w:ascii="Arial" w:hAnsi="Arial" w:cs="Arial"/>
                <w:color w:val="000000" w:themeColor="text1"/>
              </w:rPr>
            </w:pPr>
            <w:r w:rsidRPr="00670819">
              <w:rPr>
                <w:rFonts w:ascii="Arial" w:hAnsi="Arial" w:cs="Arial"/>
                <w:color w:val="000000" w:themeColor="text1"/>
              </w:rPr>
              <w:fldChar w:fldCharType="begin">
                <w:ffData>
                  <w:name w:val="CaseACocher33"/>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00A73B77" w:rsidRPr="00670819">
              <w:rPr>
                <w:rFonts w:ascii="Arial" w:hAnsi="Arial" w:cs="Arial"/>
                <w:color w:val="000000" w:themeColor="text1"/>
              </w:rPr>
              <w:t xml:space="preserve"> MOBILIER DE SALLE DE BAINS </w:t>
            </w:r>
          </w:p>
          <w:p w14:paraId="431B9711" w14:textId="77777777" w:rsidR="00BE12F6" w:rsidRPr="00670819" w:rsidRDefault="00BE12F6" w:rsidP="00BE12F6">
            <w:pPr>
              <w:rPr>
                <w:rFonts w:ascii="Arial" w:hAnsi="Arial" w:cs="Arial"/>
                <w:color w:val="000000" w:themeColor="text1"/>
              </w:rPr>
            </w:pPr>
          </w:p>
          <w:p w14:paraId="147F2F8F" w14:textId="0A3D1575" w:rsidR="00BE12F6" w:rsidRPr="00670819" w:rsidRDefault="00BE12F6" w:rsidP="00BE12F6">
            <w:pPr>
              <w:rPr>
                <w:rFonts w:ascii="Arial" w:hAnsi="Arial" w:cs="Arial"/>
                <w:color w:val="000000" w:themeColor="text1"/>
              </w:rPr>
            </w:pPr>
            <w:r w:rsidRPr="00670819">
              <w:rPr>
                <w:rFonts w:ascii="Arial" w:hAnsi="Arial" w:cs="Arial"/>
                <w:color w:val="000000" w:themeColor="text1"/>
              </w:rPr>
              <w:fldChar w:fldCharType="begin">
                <w:ffData>
                  <w:name w:val="CaseACocher34"/>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00A73B77" w:rsidRPr="00670819">
              <w:rPr>
                <w:rFonts w:ascii="Arial" w:hAnsi="Arial" w:cs="Arial"/>
                <w:color w:val="000000" w:themeColor="text1"/>
              </w:rPr>
              <w:t xml:space="preserve"> ARMOIRES POSEES : </w:t>
            </w:r>
          </w:p>
          <w:p w14:paraId="6E504641" w14:textId="77777777" w:rsidR="00BE12F6" w:rsidRPr="00670819" w:rsidRDefault="00BE12F6" w:rsidP="00BE12F6">
            <w:pPr>
              <w:rPr>
                <w:rFonts w:ascii="Arial" w:hAnsi="Arial" w:cs="Arial"/>
                <w:color w:val="000000" w:themeColor="text1"/>
              </w:rPr>
            </w:pPr>
          </w:p>
          <w:p w14:paraId="18A42C7E" w14:textId="77777777" w:rsidR="00BE12F6" w:rsidRPr="00670819" w:rsidRDefault="00BE12F6" w:rsidP="00BE12F6">
            <w:pPr>
              <w:rPr>
                <w:rFonts w:ascii="Arial" w:hAnsi="Arial" w:cs="Arial"/>
                <w:color w:val="000000" w:themeColor="text1"/>
              </w:rPr>
            </w:pPr>
          </w:p>
          <w:p w14:paraId="6D4BA16E" w14:textId="77777777" w:rsidR="00BE12F6" w:rsidRPr="00670819" w:rsidRDefault="00BE12F6" w:rsidP="00BE12F6">
            <w:pPr>
              <w:rPr>
                <w:rFonts w:ascii="Arial" w:hAnsi="Arial" w:cs="Arial"/>
                <w:color w:val="000000" w:themeColor="text1"/>
              </w:rPr>
            </w:pPr>
          </w:p>
          <w:p w14:paraId="097CF9FE" w14:textId="77777777" w:rsidR="00BE12F6" w:rsidRPr="00670819" w:rsidRDefault="00BE12F6" w:rsidP="00BE12F6">
            <w:pPr>
              <w:rPr>
                <w:rFonts w:ascii="Arial" w:hAnsi="Arial" w:cs="Arial"/>
                <w:color w:val="000000" w:themeColor="text1"/>
              </w:rPr>
            </w:pPr>
          </w:p>
          <w:p w14:paraId="1A8F3082" w14:textId="3F9A1887" w:rsidR="00BE12F6" w:rsidRPr="00670819" w:rsidRDefault="00BE12F6" w:rsidP="00BE12F6">
            <w:pPr>
              <w:rPr>
                <w:rFonts w:ascii="Arial" w:hAnsi="Arial" w:cs="Arial"/>
                <w:color w:val="000000" w:themeColor="text1"/>
              </w:rPr>
            </w:pPr>
            <w:r w:rsidRPr="00670819">
              <w:rPr>
                <w:rFonts w:ascii="Arial" w:hAnsi="Arial" w:cs="Arial"/>
                <w:color w:val="000000" w:themeColor="text1"/>
              </w:rPr>
              <w:fldChar w:fldCharType="begin">
                <w:ffData>
                  <w:name w:val="CaseACocher35"/>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00A73B77" w:rsidRPr="00670819">
              <w:rPr>
                <w:rFonts w:ascii="Arial" w:hAnsi="Arial" w:cs="Arial"/>
                <w:color w:val="000000" w:themeColor="text1"/>
              </w:rPr>
              <w:t xml:space="preserve"> ARMOIRES SUSPENDUES : </w:t>
            </w:r>
          </w:p>
          <w:p w14:paraId="0244BDA7" w14:textId="77777777" w:rsidR="00BE12F6" w:rsidRPr="00670819" w:rsidRDefault="00BE12F6" w:rsidP="00BE12F6">
            <w:pPr>
              <w:rPr>
                <w:rFonts w:ascii="Arial" w:hAnsi="Arial" w:cs="Arial"/>
                <w:color w:val="000000" w:themeColor="text1"/>
              </w:rPr>
            </w:pPr>
          </w:p>
          <w:p w14:paraId="7C857ACA" w14:textId="13E544DD" w:rsidR="00BE12F6" w:rsidRPr="00670819" w:rsidRDefault="00BE12F6" w:rsidP="00BE12F6">
            <w:pPr>
              <w:rPr>
                <w:rFonts w:ascii="Arial" w:hAnsi="Arial" w:cs="Arial"/>
                <w:color w:val="000000" w:themeColor="text1"/>
              </w:rPr>
            </w:pPr>
          </w:p>
        </w:tc>
        <w:tc>
          <w:tcPr>
            <w:tcW w:w="5529" w:type="dxa"/>
          </w:tcPr>
          <w:p w14:paraId="0DFAF5DE" w14:textId="77777777" w:rsidR="00BE12F6" w:rsidRPr="00670819" w:rsidRDefault="00BE12F6" w:rsidP="00BE12F6">
            <w:pPr>
              <w:rPr>
                <w:rFonts w:ascii="Arial" w:hAnsi="Arial" w:cs="Arial"/>
                <w:color w:val="000000" w:themeColor="text1"/>
              </w:rPr>
            </w:pPr>
          </w:p>
          <w:p w14:paraId="6FB6FDC4" w14:textId="77777777" w:rsidR="00BE12F6" w:rsidRPr="00670819" w:rsidRDefault="00BE12F6" w:rsidP="00BE12F6">
            <w:pPr>
              <w:rPr>
                <w:rFonts w:ascii="Arial" w:hAnsi="Arial" w:cs="Arial"/>
                <w:color w:val="000000" w:themeColor="text1"/>
              </w:rPr>
            </w:pPr>
          </w:p>
          <w:p w14:paraId="5A324A47" w14:textId="4C3D2A61" w:rsidR="00BE12F6" w:rsidRPr="00670819" w:rsidRDefault="00BE12F6" w:rsidP="00BE12F6">
            <w:pPr>
              <w:rPr>
                <w:rFonts w:ascii="Arial" w:hAnsi="Arial" w:cs="Arial"/>
                <w:color w:val="000000" w:themeColor="text1"/>
              </w:rPr>
            </w:pPr>
            <w:r w:rsidRPr="00670819">
              <w:rPr>
                <w:rFonts w:ascii="Arial" w:hAnsi="Arial" w:cs="Arial"/>
                <w:color w:val="000000" w:themeColor="text1"/>
              </w:rPr>
              <w:t xml:space="preserve">Nombre : </w:t>
            </w:r>
            <w:r w:rsidRPr="00670819">
              <w:rPr>
                <w:rFonts w:ascii="Arial" w:hAnsi="Arial" w:cs="Arial"/>
                <w:color w:val="000000" w:themeColor="text1"/>
              </w:rPr>
              <w:fldChar w:fldCharType="begin">
                <w:ffData>
                  <w:name w:val="Texte42"/>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56586C38" w14:textId="5EE22041" w:rsidR="00BE12F6" w:rsidRPr="00670819" w:rsidRDefault="00BE12F6" w:rsidP="00BE12F6">
            <w:pPr>
              <w:rPr>
                <w:rFonts w:ascii="Arial" w:hAnsi="Arial" w:cs="Arial"/>
                <w:color w:val="000000" w:themeColor="text1"/>
              </w:rPr>
            </w:pPr>
            <w:r w:rsidRPr="00670819">
              <w:rPr>
                <w:rFonts w:ascii="Arial" w:hAnsi="Arial" w:cs="Arial"/>
                <w:color w:val="000000" w:themeColor="text1"/>
              </w:rPr>
              <w:t xml:space="preserve">Matériau de finition : </w:t>
            </w:r>
            <w:r w:rsidRPr="00670819">
              <w:rPr>
                <w:rFonts w:ascii="Arial" w:hAnsi="Arial" w:cs="Arial"/>
                <w:color w:val="000000" w:themeColor="text1"/>
              </w:rPr>
              <w:fldChar w:fldCharType="begin">
                <w:ffData>
                  <w:name w:val="Texte39"/>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193C85CD" w14:textId="214F27A1" w:rsidR="00BE12F6" w:rsidRPr="00670819" w:rsidRDefault="00BE12F6" w:rsidP="00BE12F6">
            <w:pPr>
              <w:rPr>
                <w:rFonts w:ascii="Arial" w:hAnsi="Arial" w:cs="Arial"/>
                <w:color w:val="000000" w:themeColor="text1"/>
              </w:rPr>
            </w:pPr>
            <w:r w:rsidRPr="00670819">
              <w:rPr>
                <w:rFonts w:ascii="Arial" w:hAnsi="Arial" w:cs="Arial"/>
                <w:color w:val="000000" w:themeColor="text1"/>
              </w:rPr>
              <w:t xml:space="preserve">Couleur de finition : </w:t>
            </w:r>
            <w:r w:rsidRPr="00670819">
              <w:rPr>
                <w:rFonts w:ascii="Arial" w:hAnsi="Arial" w:cs="Arial"/>
                <w:color w:val="000000" w:themeColor="text1"/>
              </w:rPr>
              <w:fldChar w:fldCharType="begin">
                <w:ffData>
                  <w:name w:val="Texte40"/>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41E5BAB3" w14:textId="215BDE4E" w:rsidR="00BE12F6" w:rsidRPr="00670819" w:rsidRDefault="00BE12F6" w:rsidP="00BE12F6">
            <w:pPr>
              <w:rPr>
                <w:rFonts w:ascii="Arial" w:hAnsi="Arial" w:cs="Arial"/>
                <w:color w:val="000000" w:themeColor="text1"/>
              </w:rPr>
            </w:pPr>
            <w:r w:rsidRPr="00670819">
              <w:rPr>
                <w:rFonts w:ascii="Arial" w:hAnsi="Arial" w:cs="Arial"/>
                <w:color w:val="000000" w:themeColor="text1"/>
              </w:rPr>
              <w:t xml:space="preserve">État : </w:t>
            </w:r>
            <w:r w:rsidRPr="00670819">
              <w:rPr>
                <w:rFonts w:ascii="Arial" w:hAnsi="Arial" w:cs="Arial"/>
                <w:color w:val="000000" w:themeColor="text1"/>
              </w:rPr>
              <w:fldChar w:fldCharType="begin">
                <w:ffData>
                  <w:name w:val="Texte4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25384BD5" w14:textId="77777777" w:rsidR="00BE12F6" w:rsidRPr="00670819" w:rsidRDefault="00BE12F6" w:rsidP="00BE12F6">
            <w:pPr>
              <w:rPr>
                <w:rFonts w:ascii="Arial" w:hAnsi="Arial" w:cs="Arial"/>
                <w:color w:val="000000" w:themeColor="text1"/>
              </w:rPr>
            </w:pPr>
          </w:p>
          <w:p w14:paraId="7BC1E5F2" w14:textId="3C788BEB" w:rsidR="00BE12F6" w:rsidRPr="00670819" w:rsidRDefault="00BE12F6" w:rsidP="00BE12F6">
            <w:pPr>
              <w:rPr>
                <w:rFonts w:ascii="Arial" w:hAnsi="Arial" w:cs="Arial"/>
                <w:color w:val="000000" w:themeColor="text1"/>
              </w:rPr>
            </w:pPr>
            <w:r w:rsidRPr="00670819">
              <w:rPr>
                <w:rFonts w:ascii="Arial" w:hAnsi="Arial" w:cs="Arial"/>
                <w:color w:val="000000" w:themeColor="text1"/>
              </w:rPr>
              <w:t xml:space="preserve">Nombre : </w:t>
            </w:r>
            <w:r w:rsidRPr="00670819">
              <w:rPr>
                <w:rFonts w:ascii="Arial" w:hAnsi="Arial" w:cs="Arial"/>
                <w:color w:val="000000" w:themeColor="text1"/>
              </w:rPr>
              <w:fldChar w:fldCharType="begin">
                <w:ffData>
                  <w:name w:val="Texte42"/>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589F5E43" w14:textId="4B9781D3" w:rsidR="00BE12F6" w:rsidRPr="00670819" w:rsidRDefault="00BE12F6" w:rsidP="00BE12F6">
            <w:pPr>
              <w:rPr>
                <w:rFonts w:ascii="Arial" w:hAnsi="Arial" w:cs="Arial"/>
                <w:color w:val="000000" w:themeColor="text1"/>
              </w:rPr>
            </w:pPr>
            <w:r w:rsidRPr="00670819">
              <w:rPr>
                <w:rFonts w:ascii="Arial" w:hAnsi="Arial" w:cs="Arial"/>
                <w:color w:val="000000" w:themeColor="text1"/>
              </w:rPr>
              <w:t xml:space="preserve">Matériau de finition : </w:t>
            </w:r>
            <w:r w:rsidRPr="00670819">
              <w:rPr>
                <w:rFonts w:ascii="Arial" w:hAnsi="Arial" w:cs="Arial"/>
                <w:color w:val="000000" w:themeColor="text1"/>
              </w:rPr>
              <w:fldChar w:fldCharType="begin">
                <w:ffData>
                  <w:name w:val="Texte39"/>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74F01903" w14:textId="07BB8F47" w:rsidR="00BE12F6" w:rsidRPr="00670819" w:rsidRDefault="00BE12F6" w:rsidP="00BE12F6">
            <w:pPr>
              <w:rPr>
                <w:rFonts w:ascii="Arial" w:hAnsi="Arial" w:cs="Arial"/>
                <w:color w:val="000000" w:themeColor="text1"/>
              </w:rPr>
            </w:pPr>
            <w:r w:rsidRPr="00670819">
              <w:rPr>
                <w:rFonts w:ascii="Arial" w:hAnsi="Arial" w:cs="Arial"/>
                <w:color w:val="000000" w:themeColor="text1"/>
              </w:rPr>
              <w:t xml:space="preserve">Couleur de finition : </w:t>
            </w:r>
            <w:r w:rsidRPr="00670819">
              <w:rPr>
                <w:rFonts w:ascii="Arial" w:hAnsi="Arial" w:cs="Arial"/>
                <w:color w:val="000000" w:themeColor="text1"/>
              </w:rPr>
              <w:fldChar w:fldCharType="begin">
                <w:ffData>
                  <w:name w:val="Texte40"/>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27C4A11A" w14:textId="238BDF2C" w:rsidR="00BE12F6" w:rsidRPr="00670819" w:rsidRDefault="00BE12F6" w:rsidP="00BE12F6">
            <w:pPr>
              <w:rPr>
                <w:rFonts w:ascii="Arial" w:hAnsi="Arial" w:cs="Arial"/>
                <w:color w:val="000000" w:themeColor="text1"/>
              </w:rPr>
            </w:pPr>
            <w:r w:rsidRPr="00670819">
              <w:rPr>
                <w:rFonts w:ascii="Arial" w:hAnsi="Arial" w:cs="Arial"/>
                <w:color w:val="000000" w:themeColor="text1"/>
              </w:rPr>
              <w:lastRenderedPageBreak/>
              <w:t xml:space="preserve">État : </w:t>
            </w:r>
            <w:r w:rsidRPr="00670819">
              <w:rPr>
                <w:rFonts w:ascii="Arial" w:hAnsi="Arial" w:cs="Arial"/>
                <w:color w:val="000000" w:themeColor="text1"/>
              </w:rPr>
              <w:fldChar w:fldCharType="begin">
                <w:ffData>
                  <w:name w:val="Texte4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457" w:type="dxa"/>
          </w:tcPr>
          <w:p w14:paraId="07E4F408" w14:textId="77777777" w:rsidR="00BE12F6" w:rsidRPr="00670819" w:rsidRDefault="00BE12F6" w:rsidP="00BE12F6">
            <w:pPr>
              <w:rPr>
                <w:rFonts w:ascii="Arial" w:hAnsi="Arial" w:cs="Arial"/>
                <w:color w:val="000000" w:themeColor="text1"/>
              </w:rPr>
            </w:pPr>
          </w:p>
          <w:p w14:paraId="75729731" w14:textId="77777777" w:rsidR="00BE12F6" w:rsidRPr="00670819" w:rsidRDefault="00BE12F6" w:rsidP="00BE12F6">
            <w:pPr>
              <w:rPr>
                <w:rFonts w:ascii="Arial" w:hAnsi="Arial" w:cs="Arial"/>
                <w:color w:val="000000" w:themeColor="text1"/>
              </w:rPr>
            </w:pPr>
          </w:p>
          <w:p w14:paraId="481F2D29" w14:textId="613E16E9" w:rsidR="00BE12F6" w:rsidRPr="00670819" w:rsidRDefault="00BE12F6" w:rsidP="00BE12F6">
            <w:pPr>
              <w:rPr>
                <w:rFonts w:ascii="Arial" w:hAnsi="Arial" w:cs="Arial"/>
                <w:color w:val="000000" w:themeColor="text1"/>
              </w:rPr>
            </w:pPr>
            <w:r w:rsidRPr="00670819">
              <w:rPr>
                <w:rFonts w:ascii="Arial" w:hAnsi="Arial" w:cs="Arial"/>
                <w:color w:val="000000" w:themeColor="text1"/>
              </w:rPr>
              <w:fldChar w:fldCharType="begin">
                <w:ffData>
                  <w:name w:val="Texte13"/>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6F144932" w14:textId="77777777" w:rsidR="00BE12F6" w:rsidRPr="00670819" w:rsidRDefault="00BE12F6" w:rsidP="00BE12F6">
            <w:pPr>
              <w:rPr>
                <w:rFonts w:ascii="Arial" w:hAnsi="Arial" w:cs="Arial"/>
                <w:color w:val="000000" w:themeColor="text1"/>
              </w:rPr>
            </w:pPr>
          </w:p>
          <w:p w14:paraId="7848F20E" w14:textId="77777777" w:rsidR="00BE12F6" w:rsidRPr="00670819" w:rsidRDefault="00BE12F6" w:rsidP="00BE12F6">
            <w:pPr>
              <w:rPr>
                <w:rFonts w:ascii="Arial" w:hAnsi="Arial" w:cs="Arial"/>
                <w:color w:val="000000" w:themeColor="text1"/>
              </w:rPr>
            </w:pPr>
          </w:p>
          <w:p w14:paraId="217AFCB2" w14:textId="77777777" w:rsidR="00BE12F6" w:rsidRPr="00670819" w:rsidRDefault="00BE12F6" w:rsidP="00BE12F6">
            <w:pPr>
              <w:rPr>
                <w:rFonts w:ascii="Arial" w:hAnsi="Arial" w:cs="Arial"/>
                <w:color w:val="000000" w:themeColor="text1"/>
              </w:rPr>
            </w:pPr>
          </w:p>
          <w:p w14:paraId="063D0B04" w14:textId="77777777" w:rsidR="00BE12F6" w:rsidRPr="00670819" w:rsidRDefault="00BE12F6" w:rsidP="00BE12F6">
            <w:pPr>
              <w:rPr>
                <w:rFonts w:ascii="Arial" w:hAnsi="Arial" w:cs="Arial"/>
                <w:color w:val="000000" w:themeColor="text1"/>
              </w:rPr>
            </w:pPr>
          </w:p>
          <w:p w14:paraId="6EDC3D77" w14:textId="2D5817AB" w:rsidR="00BE12F6" w:rsidRPr="00670819" w:rsidRDefault="00BE12F6" w:rsidP="00BE12F6">
            <w:pPr>
              <w:rPr>
                <w:rFonts w:ascii="Arial" w:hAnsi="Arial" w:cs="Arial"/>
                <w:color w:val="000000" w:themeColor="text1"/>
              </w:rPr>
            </w:pPr>
            <w:r w:rsidRPr="00670819">
              <w:rPr>
                <w:rFonts w:ascii="Arial" w:hAnsi="Arial" w:cs="Arial"/>
                <w:color w:val="000000" w:themeColor="text1"/>
              </w:rPr>
              <w:fldChar w:fldCharType="begin">
                <w:ffData>
                  <w:name w:val="Texte13"/>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3D6536BD" w14:textId="7DB9B86A" w:rsidR="00BE12F6" w:rsidRPr="00670819" w:rsidRDefault="00BE12F6" w:rsidP="00BE12F6">
            <w:pPr>
              <w:rPr>
                <w:rFonts w:ascii="Arial" w:hAnsi="Arial" w:cs="Arial"/>
                <w:color w:val="000000" w:themeColor="text1"/>
              </w:rPr>
            </w:pPr>
          </w:p>
        </w:tc>
      </w:tr>
      <w:tr w:rsidR="00670819" w:rsidRPr="00670819" w14:paraId="0FAF7367" w14:textId="77777777" w:rsidTr="000B0AD5">
        <w:tc>
          <w:tcPr>
            <w:tcW w:w="3964" w:type="dxa"/>
            <w:vAlign w:val="center"/>
          </w:tcPr>
          <w:p w14:paraId="4EEF2B48" w14:textId="7B304826" w:rsidR="009278B3" w:rsidRPr="00670819" w:rsidRDefault="009278B3" w:rsidP="009278B3">
            <w:pPr>
              <w:rPr>
                <w:rFonts w:ascii="Arial" w:hAnsi="Arial" w:cs="Arial"/>
                <w:color w:val="000000" w:themeColor="text1"/>
              </w:rPr>
            </w:pPr>
            <w:r w:rsidRPr="00670819">
              <w:rPr>
                <w:rFonts w:ascii="Arial" w:hAnsi="Arial" w:cs="Arial"/>
                <w:color w:val="000000" w:themeColor="text1"/>
              </w:rPr>
              <w:fldChar w:fldCharType="begin">
                <w:ffData>
                  <w:name w:val="CaseACocher18"/>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AUTRE : </w:t>
            </w:r>
            <w:r w:rsidRPr="00670819">
              <w:rPr>
                <w:rFonts w:ascii="Arial" w:hAnsi="Arial" w:cs="Arial"/>
                <w:color w:val="000000" w:themeColor="text1"/>
              </w:rPr>
              <w:fldChar w:fldCharType="begin">
                <w:ffData>
                  <w:name w:val="Texte11"/>
                  <w:enabled/>
                  <w:calcOnExit w:val="0"/>
                  <w:textInput>
                    <w:format w:val="Capitales"/>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5529" w:type="dxa"/>
            <w:vAlign w:val="center"/>
          </w:tcPr>
          <w:p w14:paraId="485C4219" w14:textId="500E5D54" w:rsidR="009278B3" w:rsidRPr="00670819" w:rsidRDefault="009278B3" w:rsidP="009278B3">
            <w:pPr>
              <w:rPr>
                <w:rFonts w:ascii="Arial" w:hAnsi="Arial" w:cs="Arial"/>
                <w:color w:val="000000" w:themeColor="text1"/>
              </w:rPr>
            </w:pPr>
            <w:r w:rsidRPr="00670819">
              <w:rPr>
                <w:rFonts w:ascii="Arial" w:hAnsi="Arial" w:cs="Arial"/>
                <w:color w:val="000000" w:themeColor="text1"/>
              </w:rPr>
              <w:fldChar w:fldCharType="begin">
                <w:ffData>
                  <w:name w:val="Texte12"/>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457" w:type="dxa"/>
          </w:tcPr>
          <w:p w14:paraId="166083DD" w14:textId="11A91817" w:rsidR="009278B3" w:rsidRPr="00670819" w:rsidRDefault="009278B3" w:rsidP="009278B3">
            <w:pPr>
              <w:rPr>
                <w:rFonts w:ascii="Arial" w:hAnsi="Arial" w:cs="Arial"/>
                <w:color w:val="000000" w:themeColor="text1"/>
              </w:rPr>
            </w:pPr>
            <w:r w:rsidRPr="00670819">
              <w:rPr>
                <w:rFonts w:ascii="Arial" w:hAnsi="Arial" w:cs="Arial"/>
                <w:color w:val="000000" w:themeColor="text1"/>
              </w:rPr>
              <w:fldChar w:fldCharType="begin">
                <w:ffData>
                  <w:name w:val="Texte13"/>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bl>
    <w:p w14:paraId="7F04D0A0" w14:textId="7182ABDE" w:rsidR="00A22867" w:rsidRPr="00670819" w:rsidRDefault="00A22867" w:rsidP="00A22867">
      <w:pPr>
        <w:spacing w:after="0"/>
        <w:rPr>
          <w:rFonts w:ascii="Arial" w:hAnsi="Arial" w:cs="Arial"/>
          <w:color w:val="000000" w:themeColor="text1"/>
        </w:rPr>
      </w:pPr>
      <w:r w:rsidRPr="00670819">
        <w:rPr>
          <w:rFonts w:ascii="Arial" w:hAnsi="Arial" w:cs="Arial"/>
          <w:color w:val="000000" w:themeColor="text1"/>
        </w:rPr>
        <w:t xml:space="preserve">Fonctionnement </w:t>
      </w:r>
      <w:r w:rsidR="009278B3" w:rsidRPr="00670819">
        <w:rPr>
          <w:rFonts w:ascii="Arial" w:hAnsi="Arial" w:cs="Arial"/>
          <w:color w:val="000000" w:themeColor="text1"/>
        </w:rPr>
        <w:t>des sanitaires</w:t>
      </w:r>
      <w:r w:rsidRPr="00670819">
        <w:rPr>
          <w:rFonts w:ascii="Arial" w:hAnsi="Arial" w:cs="Arial"/>
          <w:color w:val="000000" w:themeColor="text1"/>
        </w:rPr>
        <w:t xml:space="preserve"> : </w:t>
      </w:r>
      <w:r w:rsidRPr="00670819">
        <w:rPr>
          <w:rFonts w:ascii="Arial" w:hAnsi="Arial" w:cs="Arial"/>
          <w:color w:val="000000" w:themeColor="text1"/>
        </w:rPr>
        <w:fldChar w:fldCharType="begin">
          <w:ffData>
            <w:name w:val="Texte67"/>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76C4775E" w14:textId="04E5DFA4" w:rsidR="00A22867" w:rsidRPr="00670819" w:rsidRDefault="00A22867" w:rsidP="00A22867">
      <w:pPr>
        <w:spacing w:after="0"/>
        <w:rPr>
          <w:rFonts w:ascii="Arial" w:hAnsi="Arial" w:cs="Arial"/>
          <w:color w:val="000000" w:themeColor="text1"/>
        </w:rPr>
      </w:pPr>
      <w:r w:rsidRPr="00670819">
        <w:rPr>
          <w:rFonts w:ascii="Arial" w:hAnsi="Arial" w:cs="Arial"/>
          <w:color w:val="000000" w:themeColor="text1"/>
        </w:rPr>
        <w:t xml:space="preserve">Autres commentaires ou spécificités : </w:t>
      </w:r>
      <w:r w:rsidRPr="00670819">
        <w:rPr>
          <w:rFonts w:ascii="Arial" w:hAnsi="Arial" w:cs="Arial"/>
          <w:color w:val="000000" w:themeColor="text1"/>
        </w:rPr>
        <w:fldChar w:fldCharType="begin">
          <w:ffData>
            <w:name w:val="Texte10"/>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2C12AEB8" w14:textId="77777777" w:rsidR="00A22867" w:rsidRPr="00670819" w:rsidRDefault="00A22867" w:rsidP="00A22867">
      <w:pPr>
        <w:rPr>
          <w:rFonts w:ascii="Arial" w:hAnsi="Arial" w:cs="Arial"/>
          <w:color w:val="000000" w:themeColor="text1"/>
        </w:rPr>
      </w:pPr>
    </w:p>
    <w:p w14:paraId="225D34B6" w14:textId="6DE6FC67" w:rsidR="004A04DD" w:rsidRPr="00670819" w:rsidRDefault="004A04DD" w:rsidP="004A04DD">
      <w:pPr>
        <w:pStyle w:val="Titre3"/>
        <w:rPr>
          <w:rFonts w:ascii="Arial" w:hAnsi="Arial" w:cs="Arial"/>
          <w:b w:val="0"/>
          <w:bCs w:val="0"/>
          <w:i/>
          <w:iCs/>
          <w:color w:val="000000" w:themeColor="text1"/>
        </w:rPr>
      </w:pPr>
      <w:r w:rsidRPr="00670819">
        <w:rPr>
          <w:rFonts w:ascii="Arial" w:hAnsi="Arial" w:cs="Arial"/>
          <w:b w:val="0"/>
          <w:bCs w:val="0"/>
          <w:i/>
          <w:iCs/>
          <w:color w:val="000000" w:themeColor="text1"/>
        </w:rPr>
        <w:t xml:space="preserve">8.2 (SITUÉE </w:t>
      </w:r>
      <w:r w:rsidRPr="00670819">
        <w:rPr>
          <w:rFonts w:ascii="Arial" w:hAnsi="Arial" w:cs="Arial"/>
          <w:b w:val="0"/>
          <w:bCs w:val="0"/>
          <w:i/>
          <w:iCs/>
          <w:color w:val="000000" w:themeColor="text1"/>
        </w:rPr>
        <w:fldChar w:fldCharType="begin">
          <w:ffData>
            <w:name w:val="Texte34"/>
            <w:enabled/>
            <w:calcOnExit w:val="0"/>
            <w:textInput/>
          </w:ffData>
        </w:fldChar>
      </w:r>
      <w:r w:rsidRPr="00670819">
        <w:rPr>
          <w:rFonts w:ascii="Arial" w:hAnsi="Arial" w:cs="Arial"/>
          <w:b w:val="0"/>
          <w:bCs w:val="0"/>
          <w:i/>
          <w:iCs/>
          <w:color w:val="000000" w:themeColor="text1"/>
        </w:rPr>
        <w:instrText xml:space="preserve"> FORMTEXT </w:instrText>
      </w:r>
      <w:r w:rsidRPr="00670819">
        <w:rPr>
          <w:rFonts w:ascii="Arial" w:hAnsi="Arial" w:cs="Arial"/>
          <w:b w:val="0"/>
          <w:bCs w:val="0"/>
          <w:i/>
          <w:iCs/>
          <w:color w:val="000000" w:themeColor="text1"/>
        </w:rPr>
      </w:r>
      <w:r w:rsidRPr="00670819">
        <w:rPr>
          <w:rFonts w:ascii="Arial" w:hAnsi="Arial" w:cs="Arial"/>
          <w:b w:val="0"/>
          <w:bCs w:val="0"/>
          <w:i/>
          <w:iCs/>
          <w:color w:val="000000" w:themeColor="text1"/>
        </w:rPr>
        <w:fldChar w:fldCharType="separate"/>
      </w:r>
      <w:r w:rsidR="00D8392B">
        <w:rPr>
          <w:rFonts w:ascii="Arial" w:hAnsi="Arial" w:cs="Arial"/>
          <w:b w:val="0"/>
          <w:bCs w:val="0"/>
          <w:i/>
          <w:iCs/>
          <w:noProof/>
          <w:color w:val="000000" w:themeColor="text1"/>
        </w:rPr>
        <w:t> </w:t>
      </w:r>
      <w:r w:rsidR="00D8392B">
        <w:rPr>
          <w:rFonts w:ascii="Arial" w:hAnsi="Arial" w:cs="Arial"/>
          <w:b w:val="0"/>
          <w:bCs w:val="0"/>
          <w:i/>
          <w:iCs/>
          <w:noProof/>
          <w:color w:val="000000" w:themeColor="text1"/>
        </w:rPr>
        <w:t> </w:t>
      </w:r>
      <w:r w:rsidR="00D8392B">
        <w:rPr>
          <w:rFonts w:ascii="Arial" w:hAnsi="Arial" w:cs="Arial"/>
          <w:b w:val="0"/>
          <w:bCs w:val="0"/>
          <w:i/>
          <w:iCs/>
          <w:noProof/>
          <w:color w:val="000000" w:themeColor="text1"/>
        </w:rPr>
        <w:t> </w:t>
      </w:r>
      <w:r w:rsidR="00D8392B">
        <w:rPr>
          <w:rFonts w:ascii="Arial" w:hAnsi="Arial" w:cs="Arial"/>
          <w:b w:val="0"/>
          <w:bCs w:val="0"/>
          <w:i/>
          <w:iCs/>
          <w:noProof/>
          <w:color w:val="000000" w:themeColor="text1"/>
        </w:rPr>
        <w:t> </w:t>
      </w:r>
      <w:r w:rsidR="00D8392B">
        <w:rPr>
          <w:rFonts w:ascii="Arial" w:hAnsi="Arial" w:cs="Arial"/>
          <w:b w:val="0"/>
          <w:bCs w:val="0"/>
          <w:i/>
          <w:iCs/>
          <w:noProof/>
          <w:color w:val="000000" w:themeColor="text1"/>
        </w:rPr>
        <w:t> </w:t>
      </w:r>
      <w:r w:rsidRPr="00670819">
        <w:rPr>
          <w:rFonts w:ascii="Arial" w:hAnsi="Arial" w:cs="Arial"/>
          <w:b w:val="0"/>
          <w:bCs w:val="0"/>
          <w:i/>
          <w:iCs/>
          <w:color w:val="000000" w:themeColor="text1"/>
        </w:rPr>
        <w:fldChar w:fldCharType="end"/>
      </w:r>
      <w:r w:rsidRPr="00670819">
        <w:rPr>
          <w:rFonts w:ascii="Arial" w:hAnsi="Arial" w:cs="Arial"/>
          <w:b w:val="0"/>
          <w:bCs w:val="0"/>
          <w:i/>
          <w:iCs/>
          <w:color w:val="000000" w:themeColor="text1"/>
        </w:rPr>
        <w:t>)</w:t>
      </w:r>
    </w:p>
    <w:tbl>
      <w:tblPr>
        <w:tblStyle w:val="Grilledutableau"/>
        <w:tblW w:w="13178" w:type="dxa"/>
        <w:tblLook w:val="04A0" w:firstRow="1" w:lastRow="0" w:firstColumn="1" w:lastColumn="0" w:noHBand="0" w:noVBand="1"/>
      </w:tblPr>
      <w:tblGrid>
        <w:gridCol w:w="3964"/>
        <w:gridCol w:w="5529"/>
        <w:gridCol w:w="3685"/>
      </w:tblGrid>
      <w:tr w:rsidR="00670819" w:rsidRPr="00670819" w14:paraId="3F015A72" w14:textId="77777777" w:rsidTr="005D214B">
        <w:tc>
          <w:tcPr>
            <w:tcW w:w="3964" w:type="dxa"/>
            <w:shd w:val="thinDiagStripe" w:color="auto" w:fill="auto"/>
            <w:vAlign w:val="center"/>
          </w:tcPr>
          <w:p w14:paraId="6CBBF365" w14:textId="77777777" w:rsidR="004A04DD" w:rsidRPr="00670819" w:rsidRDefault="004A04DD" w:rsidP="005D214B">
            <w:pPr>
              <w:pStyle w:val="Paragraphedeliste"/>
              <w:ind w:left="360"/>
              <w:rPr>
                <w:rFonts w:ascii="Arial" w:hAnsi="Arial" w:cs="Arial"/>
                <w:b/>
                <w:bCs/>
                <w:color w:val="000000" w:themeColor="text1"/>
                <w:u w:val="single"/>
              </w:rPr>
            </w:pPr>
          </w:p>
        </w:tc>
        <w:tc>
          <w:tcPr>
            <w:tcW w:w="5529" w:type="dxa"/>
            <w:vAlign w:val="center"/>
          </w:tcPr>
          <w:p w14:paraId="01755C43" w14:textId="77777777" w:rsidR="004A04DD" w:rsidRPr="00670819" w:rsidRDefault="004A04DD" w:rsidP="005D214B">
            <w:pPr>
              <w:jc w:val="center"/>
              <w:rPr>
                <w:rFonts w:ascii="Arial" w:hAnsi="Arial" w:cs="Arial"/>
                <w:b/>
                <w:bCs/>
                <w:color w:val="000000" w:themeColor="text1"/>
                <w:u w:val="single"/>
              </w:rPr>
            </w:pPr>
            <w:r w:rsidRPr="00670819">
              <w:rPr>
                <w:rFonts w:ascii="Arial" w:hAnsi="Arial" w:cs="Arial"/>
                <w:b/>
                <w:bCs/>
                <w:color w:val="000000" w:themeColor="text1"/>
                <w:u w:val="single"/>
              </w:rPr>
              <w:t>ÉTAT</w:t>
            </w:r>
          </w:p>
        </w:tc>
        <w:tc>
          <w:tcPr>
            <w:tcW w:w="3685" w:type="dxa"/>
            <w:vAlign w:val="center"/>
          </w:tcPr>
          <w:p w14:paraId="0E611F7B" w14:textId="77777777" w:rsidR="004A04DD" w:rsidRPr="00670819" w:rsidRDefault="004A04DD" w:rsidP="005D214B">
            <w:pPr>
              <w:jc w:val="center"/>
              <w:rPr>
                <w:rFonts w:ascii="Arial" w:hAnsi="Arial" w:cs="Arial"/>
                <w:b/>
                <w:bCs/>
                <w:color w:val="000000" w:themeColor="text1"/>
                <w:u w:val="single"/>
              </w:rPr>
            </w:pPr>
            <w:r w:rsidRPr="00670819">
              <w:rPr>
                <w:rFonts w:ascii="Arial" w:hAnsi="Arial" w:cs="Arial"/>
                <w:b/>
                <w:bCs/>
                <w:color w:val="000000" w:themeColor="text1"/>
                <w:u w:val="single"/>
              </w:rPr>
              <w:t>COMMENTAIRE</w:t>
            </w:r>
          </w:p>
        </w:tc>
      </w:tr>
      <w:tr w:rsidR="00670819" w:rsidRPr="00670819" w14:paraId="2CC6A396" w14:textId="77777777" w:rsidTr="005D214B">
        <w:tc>
          <w:tcPr>
            <w:tcW w:w="3964" w:type="dxa"/>
            <w:vAlign w:val="center"/>
          </w:tcPr>
          <w:p w14:paraId="31F7A590" w14:textId="4D3791C4" w:rsidR="004A04DD" w:rsidRPr="00670819" w:rsidRDefault="004A04DD" w:rsidP="005D214B">
            <w:pPr>
              <w:rPr>
                <w:rFonts w:ascii="Arial" w:hAnsi="Arial" w:cs="Arial"/>
                <w:color w:val="000000" w:themeColor="text1"/>
              </w:rPr>
            </w:pPr>
            <w:r w:rsidRPr="00670819">
              <w:rPr>
                <w:rFonts w:ascii="Arial" w:hAnsi="Arial" w:cs="Arial"/>
                <w:color w:val="000000" w:themeColor="text1"/>
              </w:rPr>
              <w:fldChar w:fldCharType="begin">
                <w:ffData>
                  <w:name w:val="CaseACocher1"/>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PLAFOND</w:t>
            </w:r>
          </w:p>
        </w:tc>
        <w:tc>
          <w:tcPr>
            <w:tcW w:w="5529" w:type="dxa"/>
            <w:vAlign w:val="center"/>
          </w:tcPr>
          <w:p w14:paraId="049754E4" w14:textId="14F05581" w:rsidR="004A04DD" w:rsidRPr="00670819" w:rsidRDefault="004A04DD" w:rsidP="005D214B">
            <w:pPr>
              <w:rPr>
                <w:rFonts w:ascii="Arial" w:hAnsi="Arial" w:cs="Arial"/>
                <w:color w:val="000000" w:themeColor="text1"/>
              </w:rPr>
            </w:pPr>
            <w:r w:rsidRPr="00670819">
              <w:rPr>
                <w:rFonts w:ascii="Arial" w:hAnsi="Arial" w:cs="Arial"/>
                <w:color w:val="000000" w:themeColor="text1"/>
              </w:rPr>
              <w:t xml:space="preserve">État : </w:t>
            </w:r>
            <w:r w:rsidRPr="00670819">
              <w:rPr>
                <w:rFonts w:ascii="Arial" w:hAnsi="Arial" w:cs="Arial"/>
                <w:color w:val="000000" w:themeColor="text1"/>
              </w:rPr>
              <w:fldChar w:fldCharType="begin">
                <w:ffData>
                  <w:name w:val="ListeDéroulante1"/>
                  <w:enabled/>
                  <w:calcOnExit w:val="0"/>
                  <w:ddList>
                    <w:listEntry w:val=" "/>
                    <w:listEntry w:val="Tapissé"/>
                    <w:listEntry w:val="Peint"/>
                  </w:ddList>
                </w:ffData>
              </w:fldChar>
            </w:r>
            <w:r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p>
          <w:p w14:paraId="3CA05E8F" w14:textId="0346CC45" w:rsidR="004A04DD" w:rsidRPr="00670819" w:rsidRDefault="004A04DD" w:rsidP="005D214B">
            <w:pPr>
              <w:rPr>
                <w:rFonts w:ascii="Arial" w:hAnsi="Arial" w:cs="Arial"/>
                <w:color w:val="000000" w:themeColor="text1"/>
              </w:rPr>
            </w:pPr>
            <w:r w:rsidRPr="00670819">
              <w:rPr>
                <w:rFonts w:ascii="Arial" w:hAnsi="Arial" w:cs="Arial"/>
                <w:color w:val="000000" w:themeColor="text1"/>
              </w:rPr>
              <w:t xml:space="preserve">Couleur / Motif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6F586279" w14:textId="6B08BED4" w:rsidR="004A04DD" w:rsidRPr="00670819" w:rsidRDefault="004A04DD"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53FF6104" w14:textId="77777777" w:rsidTr="005D214B">
        <w:tc>
          <w:tcPr>
            <w:tcW w:w="3964" w:type="dxa"/>
            <w:vAlign w:val="center"/>
          </w:tcPr>
          <w:p w14:paraId="5B7E6D0F" w14:textId="04997B2A" w:rsidR="004A04DD" w:rsidRPr="00670819" w:rsidRDefault="004A04DD" w:rsidP="005D214B">
            <w:pPr>
              <w:rPr>
                <w:rFonts w:ascii="Arial" w:hAnsi="Arial" w:cs="Arial"/>
                <w:color w:val="000000" w:themeColor="text1"/>
              </w:rPr>
            </w:pPr>
            <w:r w:rsidRPr="00670819">
              <w:rPr>
                <w:rFonts w:ascii="Arial" w:hAnsi="Arial" w:cs="Arial"/>
                <w:color w:val="000000" w:themeColor="text1"/>
              </w:rPr>
              <w:fldChar w:fldCharType="begin">
                <w:ffData>
                  <w:name w:val="CaseACocher2"/>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MURS</w:t>
            </w:r>
          </w:p>
        </w:tc>
        <w:tc>
          <w:tcPr>
            <w:tcW w:w="5529" w:type="dxa"/>
            <w:vAlign w:val="center"/>
          </w:tcPr>
          <w:p w14:paraId="1C2AC1CD" w14:textId="74FCAC7E" w:rsidR="004A04DD" w:rsidRPr="00670819" w:rsidRDefault="004A04DD" w:rsidP="005D214B">
            <w:pPr>
              <w:rPr>
                <w:rFonts w:ascii="Arial" w:hAnsi="Arial" w:cs="Arial"/>
                <w:color w:val="000000" w:themeColor="text1"/>
              </w:rPr>
            </w:pPr>
            <w:r w:rsidRPr="00670819">
              <w:rPr>
                <w:rFonts w:ascii="Arial" w:hAnsi="Arial" w:cs="Arial"/>
                <w:color w:val="000000" w:themeColor="text1"/>
              </w:rPr>
              <w:t xml:space="preserve">État : </w:t>
            </w:r>
            <w:r w:rsidRPr="00670819">
              <w:rPr>
                <w:rFonts w:ascii="Arial" w:hAnsi="Arial" w:cs="Arial"/>
                <w:color w:val="000000" w:themeColor="text1"/>
              </w:rPr>
              <w:fldChar w:fldCharType="begin">
                <w:ffData>
                  <w:name w:val=""/>
                  <w:enabled/>
                  <w:calcOnExit w:val="0"/>
                  <w:ddList>
                    <w:listEntry w:val=" "/>
                    <w:listEntry w:val="Tapissé"/>
                    <w:listEntry w:val="Peint"/>
                  </w:ddList>
                </w:ffData>
              </w:fldChar>
            </w:r>
            <w:r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p>
          <w:p w14:paraId="2F5997C9" w14:textId="5EF0BE24" w:rsidR="004A04DD" w:rsidRPr="00670819" w:rsidRDefault="004A04DD" w:rsidP="005D214B">
            <w:pPr>
              <w:rPr>
                <w:rFonts w:ascii="Arial" w:hAnsi="Arial" w:cs="Arial"/>
                <w:color w:val="000000" w:themeColor="text1"/>
              </w:rPr>
            </w:pPr>
            <w:r w:rsidRPr="00670819">
              <w:rPr>
                <w:rFonts w:ascii="Arial" w:hAnsi="Arial" w:cs="Arial"/>
                <w:color w:val="000000" w:themeColor="text1"/>
              </w:rPr>
              <w:t xml:space="preserve">Couleur / Motif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1B20CA58" w14:textId="33466F64" w:rsidR="004A04DD" w:rsidRPr="00670819" w:rsidRDefault="004A04DD"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502B251D" w14:textId="77777777" w:rsidTr="005D214B">
        <w:tc>
          <w:tcPr>
            <w:tcW w:w="3964" w:type="dxa"/>
            <w:vAlign w:val="center"/>
          </w:tcPr>
          <w:p w14:paraId="0739C87F" w14:textId="6672E0B2" w:rsidR="004A04DD" w:rsidRPr="00670819" w:rsidRDefault="004A04DD" w:rsidP="005D214B">
            <w:pPr>
              <w:rPr>
                <w:rFonts w:ascii="Arial" w:hAnsi="Arial" w:cs="Arial"/>
                <w:color w:val="000000" w:themeColor="text1"/>
              </w:rPr>
            </w:pPr>
            <w:r w:rsidRPr="00670819">
              <w:rPr>
                <w:rFonts w:ascii="Arial" w:hAnsi="Arial" w:cs="Arial"/>
                <w:color w:val="000000" w:themeColor="text1"/>
              </w:rPr>
              <w:fldChar w:fldCharType="begin">
                <w:ffData>
                  <w:name w:val="CaseACocher3"/>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PLAINTES</w:t>
            </w:r>
          </w:p>
        </w:tc>
        <w:tc>
          <w:tcPr>
            <w:tcW w:w="5529" w:type="dxa"/>
            <w:vAlign w:val="center"/>
          </w:tcPr>
          <w:p w14:paraId="4ECD7525" w14:textId="2998C3C5" w:rsidR="004A04DD" w:rsidRPr="00670819" w:rsidRDefault="004A04DD" w:rsidP="005D214B">
            <w:pPr>
              <w:rPr>
                <w:rFonts w:ascii="Arial" w:hAnsi="Arial" w:cs="Arial"/>
                <w:color w:val="000000" w:themeColor="text1"/>
              </w:rPr>
            </w:pPr>
            <w:r w:rsidRPr="00670819">
              <w:rPr>
                <w:rFonts w:ascii="Arial" w:hAnsi="Arial" w:cs="Arial"/>
                <w:color w:val="000000" w:themeColor="text1"/>
              </w:rPr>
              <w:t xml:space="preserve">Matériau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3B13F172" w14:textId="2D13988A" w:rsidR="004A04DD" w:rsidRPr="00670819" w:rsidRDefault="004A04DD" w:rsidP="005D214B">
            <w:pPr>
              <w:rPr>
                <w:rFonts w:ascii="Arial" w:hAnsi="Arial" w:cs="Arial"/>
                <w:color w:val="000000" w:themeColor="text1"/>
              </w:rPr>
            </w:pPr>
            <w:r w:rsidRPr="00670819">
              <w:rPr>
                <w:rFonts w:ascii="Arial" w:hAnsi="Arial" w:cs="Arial"/>
                <w:color w:val="000000" w:themeColor="text1"/>
              </w:rPr>
              <w:t xml:space="preserve">Couleur / motif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07227690" w14:textId="30AECB8A" w:rsidR="004A04DD" w:rsidRPr="00670819" w:rsidRDefault="004A04DD"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32C1EEDB" w14:textId="77777777" w:rsidTr="005D214B">
        <w:tc>
          <w:tcPr>
            <w:tcW w:w="3964" w:type="dxa"/>
            <w:vAlign w:val="center"/>
          </w:tcPr>
          <w:p w14:paraId="223BA939" w14:textId="37140779" w:rsidR="004A04DD" w:rsidRPr="00670819" w:rsidRDefault="004A04DD" w:rsidP="005D214B">
            <w:pPr>
              <w:rPr>
                <w:rFonts w:ascii="Arial" w:hAnsi="Arial" w:cs="Arial"/>
                <w:color w:val="000000" w:themeColor="text1"/>
              </w:rPr>
            </w:pPr>
            <w:r w:rsidRPr="00670819">
              <w:rPr>
                <w:rFonts w:ascii="Arial" w:hAnsi="Arial" w:cs="Arial"/>
                <w:color w:val="000000" w:themeColor="text1"/>
              </w:rPr>
              <w:fldChar w:fldCharType="begin">
                <w:ffData>
                  <w:name w:val="CaseACocher4"/>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REVETEMENT DE SOL</w:t>
            </w:r>
          </w:p>
        </w:tc>
        <w:tc>
          <w:tcPr>
            <w:tcW w:w="5529" w:type="dxa"/>
            <w:vAlign w:val="center"/>
          </w:tcPr>
          <w:p w14:paraId="65D7A175" w14:textId="29E8773E" w:rsidR="004A04DD" w:rsidRPr="00670819" w:rsidRDefault="004A04DD" w:rsidP="005D214B">
            <w:pPr>
              <w:rPr>
                <w:rFonts w:ascii="Arial" w:hAnsi="Arial" w:cs="Arial"/>
                <w:color w:val="000000" w:themeColor="text1"/>
              </w:rPr>
            </w:pPr>
            <w:r w:rsidRPr="00670819">
              <w:rPr>
                <w:rFonts w:ascii="Arial" w:hAnsi="Arial" w:cs="Arial"/>
                <w:color w:val="000000" w:themeColor="text1"/>
              </w:rPr>
              <w:t xml:space="preserve">Matériau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1C59F6B9" w14:textId="0B45EB51" w:rsidR="004A04DD" w:rsidRPr="00670819" w:rsidRDefault="004A04DD" w:rsidP="005D214B">
            <w:pPr>
              <w:rPr>
                <w:rFonts w:ascii="Arial" w:hAnsi="Arial" w:cs="Arial"/>
                <w:color w:val="000000" w:themeColor="text1"/>
              </w:rPr>
            </w:pPr>
            <w:r w:rsidRPr="00670819">
              <w:rPr>
                <w:rFonts w:ascii="Arial" w:hAnsi="Arial" w:cs="Arial"/>
                <w:color w:val="000000" w:themeColor="text1"/>
              </w:rPr>
              <w:t xml:space="preserve">Couleur / motif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425ADC4B" w14:textId="6E8925AB" w:rsidR="004A04DD" w:rsidRPr="00670819" w:rsidRDefault="004A04DD"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35F0156D" w14:textId="77777777" w:rsidTr="005D214B">
        <w:tc>
          <w:tcPr>
            <w:tcW w:w="3964" w:type="dxa"/>
            <w:vAlign w:val="center"/>
          </w:tcPr>
          <w:p w14:paraId="54F51795" w14:textId="505F2899" w:rsidR="004A04DD" w:rsidRPr="00670819" w:rsidRDefault="004A04DD" w:rsidP="005D214B">
            <w:pPr>
              <w:rPr>
                <w:rFonts w:ascii="Arial" w:hAnsi="Arial" w:cs="Arial"/>
                <w:color w:val="000000" w:themeColor="text1"/>
              </w:rPr>
            </w:pPr>
            <w:r w:rsidRPr="00670819">
              <w:rPr>
                <w:rFonts w:ascii="Arial" w:hAnsi="Arial" w:cs="Arial"/>
                <w:color w:val="000000" w:themeColor="text1"/>
              </w:rPr>
              <w:fldChar w:fldCharType="begin">
                <w:ffData>
                  <w:name w:val="CaseACocher5"/>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FENETRES</w:t>
            </w:r>
          </w:p>
        </w:tc>
        <w:tc>
          <w:tcPr>
            <w:tcW w:w="5529" w:type="dxa"/>
            <w:vAlign w:val="center"/>
          </w:tcPr>
          <w:p w14:paraId="599688AB" w14:textId="55FDB00F" w:rsidR="004A04DD" w:rsidRPr="00670819" w:rsidRDefault="004A04DD" w:rsidP="005D214B">
            <w:pPr>
              <w:rPr>
                <w:rFonts w:ascii="Arial" w:hAnsi="Arial" w:cs="Arial"/>
                <w:color w:val="000000" w:themeColor="text1"/>
              </w:rPr>
            </w:pPr>
            <w:r w:rsidRPr="00670819">
              <w:rPr>
                <w:rFonts w:ascii="Arial" w:hAnsi="Arial" w:cs="Arial"/>
                <w:color w:val="000000" w:themeColor="text1"/>
              </w:rPr>
              <w:t xml:space="preserve">Matériau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7F05E448" w14:textId="4FD5E61C" w:rsidR="004A04DD" w:rsidRPr="00670819" w:rsidRDefault="004A04DD" w:rsidP="005D214B">
            <w:pPr>
              <w:rPr>
                <w:rFonts w:ascii="Arial" w:hAnsi="Arial" w:cs="Arial"/>
                <w:color w:val="000000" w:themeColor="text1"/>
              </w:rPr>
            </w:pPr>
            <w:r w:rsidRPr="00670819">
              <w:rPr>
                <w:rFonts w:ascii="Arial" w:hAnsi="Arial" w:cs="Arial"/>
                <w:color w:val="000000" w:themeColor="text1"/>
              </w:rPr>
              <w:t xml:space="preserve">Couleur / motif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20138808" w14:textId="7BF87BFA" w:rsidR="004A04DD" w:rsidRPr="00670819" w:rsidRDefault="004A04DD" w:rsidP="005D214B">
            <w:pPr>
              <w:rPr>
                <w:rFonts w:ascii="Arial" w:hAnsi="Arial" w:cs="Arial"/>
                <w:color w:val="000000" w:themeColor="text1"/>
              </w:rPr>
            </w:pPr>
            <w:r w:rsidRPr="00670819">
              <w:rPr>
                <w:rFonts w:ascii="Arial" w:hAnsi="Arial" w:cs="Arial"/>
                <w:color w:val="000000" w:themeColor="text1"/>
              </w:rPr>
              <w:t xml:space="preserve">Vitrage : </w:t>
            </w:r>
            <w:r w:rsidRPr="00670819">
              <w:rPr>
                <w:rFonts w:ascii="Arial" w:hAnsi="Arial" w:cs="Arial"/>
                <w:color w:val="000000" w:themeColor="text1"/>
              </w:rPr>
              <w:fldChar w:fldCharType="begin">
                <w:ffData>
                  <w:name w:val=""/>
                  <w:enabled/>
                  <w:calcOnExit w:val="0"/>
                  <w:ddList>
                    <w:listEntry w:val=" "/>
                    <w:listEntry w:val="Simple"/>
                    <w:listEntry w:val="Double"/>
                    <w:listEntry w:val="Triple"/>
                  </w:ddList>
                </w:ffData>
              </w:fldChar>
            </w:r>
            <w:r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p>
          <w:p w14:paraId="285667B6" w14:textId="08A0FE2C" w:rsidR="004A04DD" w:rsidRPr="00670819" w:rsidRDefault="004A04DD" w:rsidP="005D214B">
            <w:pPr>
              <w:rPr>
                <w:rFonts w:ascii="Arial" w:hAnsi="Arial" w:cs="Arial"/>
                <w:color w:val="000000" w:themeColor="text1"/>
              </w:rPr>
            </w:pPr>
            <w:r w:rsidRPr="00670819">
              <w:rPr>
                <w:rFonts w:ascii="Arial" w:hAnsi="Arial" w:cs="Arial"/>
                <w:color w:val="000000" w:themeColor="text1"/>
              </w:rPr>
              <w:t xml:space="preserve">Serrures : </w:t>
            </w:r>
            <w:r w:rsidRPr="00670819">
              <w:rPr>
                <w:rFonts w:ascii="Arial" w:hAnsi="Arial" w:cs="Arial"/>
                <w:color w:val="000000" w:themeColor="text1"/>
              </w:rPr>
              <w:fldChar w:fldCharType="begin">
                <w:ffData>
                  <w:name w:val=""/>
                  <w:enabled/>
                  <w:calcOnExit w:val="0"/>
                  <w:ddList>
                    <w:listEntry w:val=" "/>
                    <w:listEntry w:val="Ouverture et verouillage facile"/>
                    <w:listEntry w:val="Bloquées"/>
                  </w:ddList>
                </w:ffData>
              </w:fldChar>
            </w:r>
            <w:r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p>
          <w:p w14:paraId="15D56B90" w14:textId="709ADFC5" w:rsidR="004A04DD" w:rsidRPr="00670819" w:rsidRDefault="004A04DD" w:rsidP="005D214B">
            <w:pPr>
              <w:rPr>
                <w:rFonts w:ascii="Arial" w:hAnsi="Arial" w:cs="Arial"/>
                <w:color w:val="000000" w:themeColor="text1"/>
              </w:rPr>
            </w:pPr>
            <w:r w:rsidRPr="00670819">
              <w:rPr>
                <w:rFonts w:ascii="Arial" w:hAnsi="Arial" w:cs="Arial"/>
                <w:color w:val="000000" w:themeColor="text1"/>
              </w:rPr>
              <w:t xml:space="preserve">Charnières : </w:t>
            </w:r>
            <w:r w:rsidRPr="00670819">
              <w:rPr>
                <w:rFonts w:ascii="Arial" w:hAnsi="Arial" w:cs="Arial"/>
                <w:color w:val="000000" w:themeColor="text1"/>
              </w:rPr>
              <w:fldChar w:fldCharType="begin">
                <w:ffData>
                  <w:name w:val=""/>
                  <w:enabled/>
                  <w:calcOnExit w:val="0"/>
                  <w:ddList>
                    <w:listEntry w:val=" "/>
                    <w:listEntry w:val="Ouvrant simple"/>
                    <w:listEntry w:val="Ouvrant simple ET oscillo-battant"/>
                    <w:listEntry w:val="Oscillo-battant"/>
                  </w:ddList>
                </w:ffData>
              </w:fldChar>
            </w:r>
            <w:r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p>
          <w:p w14:paraId="378C40DD" w14:textId="2D10D647" w:rsidR="004A04DD" w:rsidRPr="00670819" w:rsidRDefault="004A04DD" w:rsidP="005D214B">
            <w:pPr>
              <w:rPr>
                <w:rFonts w:ascii="Arial" w:hAnsi="Arial" w:cs="Arial"/>
                <w:color w:val="000000" w:themeColor="text1"/>
              </w:rPr>
            </w:pPr>
            <w:r w:rsidRPr="00670819">
              <w:rPr>
                <w:rFonts w:ascii="Arial" w:hAnsi="Arial" w:cs="Arial"/>
                <w:color w:val="000000" w:themeColor="text1"/>
              </w:rPr>
              <w:t xml:space="preserve">Matériau des quincailleries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1AA1380D" w14:textId="66A007FB" w:rsidR="004A04DD" w:rsidRPr="00670819" w:rsidRDefault="004A04DD"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70B6C337" w14:textId="77777777" w:rsidTr="005D214B">
        <w:tc>
          <w:tcPr>
            <w:tcW w:w="3964" w:type="dxa"/>
            <w:vAlign w:val="center"/>
          </w:tcPr>
          <w:p w14:paraId="5672D41B" w14:textId="6B5D1650" w:rsidR="004A04DD" w:rsidRPr="00670819" w:rsidRDefault="004A04DD" w:rsidP="005D214B">
            <w:pPr>
              <w:rPr>
                <w:rFonts w:ascii="Arial" w:hAnsi="Arial" w:cs="Arial"/>
                <w:color w:val="000000" w:themeColor="text1"/>
              </w:rPr>
            </w:pPr>
            <w:r w:rsidRPr="00670819">
              <w:rPr>
                <w:rFonts w:ascii="Arial" w:hAnsi="Arial" w:cs="Arial"/>
                <w:color w:val="000000" w:themeColor="text1"/>
              </w:rPr>
              <w:fldChar w:fldCharType="begin">
                <w:ffData>
                  <w:name w:val="CaseACocher6"/>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TABLETTE DE FENETRE</w:t>
            </w:r>
          </w:p>
        </w:tc>
        <w:tc>
          <w:tcPr>
            <w:tcW w:w="5529" w:type="dxa"/>
            <w:vAlign w:val="center"/>
          </w:tcPr>
          <w:p w14:paraId="0E400407" w14:textId="715832BD" w:rsidR="004A04DD" w:rsidRPr="00670819" w:rsidRDefault="004A04DD" w:rsidP="005D214B">
            <w:pPr>
              <w:rPr>
                <w:rFonts w:ascii="Arial" w:hAnsi="Arial" w:cs="Arial"/>
                <w:color w:val="000000" w:themeColor="text1"/>
              </w:rPr>
            </w:pPr>
            <w:r w:rsidRPr="00670819">
              <w:rPr>
                <w:rFonts w:ascii="Arial" w:hAnsi="Arial" w:cs="Arial"/>
                <w:color w:val="000000" w:themeColor="text1"/>
              </w:rPr>
              <w:t xml:space="preserve">Matériau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48E72974" w14:textId="0207D8BF" w:rsidR="004A04DD" w:rsidRPr="00670819" w:rsidRDefault="004A04DD" w:rsidP="005D214B">
            <w:pPr>
              <w:rPr>
                <w:rFonts w:ascii="Arial" w:hAnsi="Arial" w:cs="Arial"/>
                <w:color w:val="000000" w:themeColor="text1"/>
              </w:rPr>
            </w:pPr>
            <w:r w:rsidRPr="00670819">
              <w:rPr>
                <w:rFonts w:ascii="Arial" w:hAnsi="Arial" w:cs="Arial"/>
                <w:color w:val="000000" w:themeColor="text1"/>
              </w:rPr>
              <w:t xml:space="preserve">Couleur / motif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672E27B9" w14:textId="261730CC" w:rsidR="004A04DD" w:rsidRPr="00670819" w:rsidRDefault="004A04DD"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0D020A57" w14:textId="77777777" w:rsidTr="005D214B">
        <w:tc>
          <w:tcPr>
            <w:tcW w:w="3964" w:type="dxa"/>
            <w:vAlign w:val="center"/>
          </w:tcPr>
          <w:p w14:paraId="2E6BFB1C" w14:textId="159D78FB" w:rsidR="004A04DD" w:rsidRPr="00670819" w:rsidRDefault="004A04DD" w:rsidP="005D214B">
            <w:pPr>
              <w:rPr>
                <w:rFonts w:ascii="Arial" w:hAnsi="Arial" w:cs="Arial"/>
                <w:color w:val="000000" w:themeColor="text1"/>
              </w:rPr>
            </w:pPr>
            <w:r w:rsidRPr="00670819">
              <w:rPr>
                <w:rFonts w:ascii="Arial" w:hAnsi="Arial" w:cs="Arial"/>
                <w:color w:val="000000" w:themeColor="text1"/>
              </w:rPr>
              <w:t xml:space="preserve"> </w:t>
            </w:r>
            <w:r w:rsidRPr="00670819">
              <w:rPr>
                <w:rFonts w:ascii="Arial" w:hAnsi="Arial" w:cs="Arial"/>
                <w:color w:val="000000" w:themeColor="text1"/>
              </w:rPr>
              <w:fldChar w:fldCharType="begin">
                <w:ffData>
                  <w:name w:val="CaseACocher7"/>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PORTES :</w:t>
            </w:r>
          </w:p>
        </w:tc>
        <w:tc>
          <w:tcPr>
            <w:tcW w:w="5529" w:type="dxa"/>
            <w:vAlign w:val="center"/>
          </w:tcPr>
          <w:p w14:paraId="7F8D2AD3" w14:textId="404FF608" w:rsidR="004A04DD" w:rsidRPr="00670819" w:rsidRDefault="004A04DD" w:rsidP="005D214B">
            <w:pPr>
              <w:rPr>
                <w:rFonts w:ascii="Arial" w:hAnsi="Arial" w:cs="Arial"/>
                <w:color w:val="000000" w:themeColor="text1"/>
              </w:rPr>
            </w:pPr>
            <w:r w:rsidRPr="00670819">
              <w:rPr>
                <w:rFonts w:ascii="Arial" w:hAnsi="Arial" w:cs="Arial"/>
                <w:color w:val="000000" w:themeColor="text1"/>
              </w:rPr>
              <w:t xml:space="preserve">Nombre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65B0CFB2" w14:textId="182C9F25" w:rsidR="004A04DD" w:rsidRPr="00670819" w:rsidRDefault="004A04DD" w:rsidP="005D214B">
            <w:pPr>
              <w:rPr>
                <w:rFonts w:ascii="Arial" w:hAnsi="Arial" w:cs="Arial"/>
                <w:color w:val="000000" w:themeColor="text1"/>
              </w:rPr>
            </w:pPr>
            <w:r w:rsidRPr="00670819">
              <w:rPr>
                <w:rFonts w:ascii="Arial" w:hAnsi="Arial" w:cs="Arial"/>
                <w:color w:val="000000" w:themeColor="text1"/>
              </w:rPr>
              <w:t xml:space="preserve">Matériau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4B1CC0D9" w14:textId="35FFC88F" w:rsidR="004A04DD" w:rsidRPr="00670819" w:rsidRDefault="004A04DD" w:rsidP="005D214B">
            <w:pPr>
              <w:rPr>
                <w:rFonts w:ascii="Arial" w:hAnsi="Arial" w:cs="Arial"/>
                <w:color w:val="000000" w:themeColor="text1"/>
              </w:rPr>
            </w:pPr>
            <w:r w:rsidRPr="00670819">
              <w:rPr>
                <w:rFonts w:ascii="Arial" w:hAnsi="Arial" w:cs="Arial"/>
                <w:color w:val="000000" w:themeColor="text1"/>
              </w:rPr>
              <w:t xml:space="preserve">Couleur / motif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291F0EDD" w14:textId="7EBF626C" w:rsidR="004A04DD" w:rsidRPr="00670819" w:rsidRDefault="004A04DD" w:rsidP="005D214B">
            <w:pPr>
              <w:rPr>
                <w:rFonts w:ascii="Arial" w:hAnsi="Arial" w:cs="Arial"/>
                <w:color w:val="000000" w:themeColor="text1"/>
              </w:rPr>
            </w:pPr>
            <w:r w:rsidRPr="00670819">
              <w:rPr>
                <w:rFonts w:ascii="Arial" w:hAnsi="Arial" w:cs="Arial"/>
                <w:color w:val="000000" w:themeColor="text1"/>
              </w:rPr>
              <w:t xml:space="preserve">Nombre de clé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2789F972" w14:textId="343EE2AB" w:rsidR="004A04DD" w:rsidRPr="00670819" w:rsidRDefault="004A04DD" w:rsidP="005D214B">
            <w:pPr>
              <w:rPr>
                <w:rFonts w:ascii="Arial" w:hAnsi="Arial" w:cs="Arial"/>
                <w:color w:val="000000" w:themeColor="text1"/>
              </w:rPr>
            </w:pPr>
            <w:r w:rsidRPr="00670819">
              <w:rPr>
                <w:rFonts w:ascii="Arial" w:hAnsi="Arial" w:cs="Arial"/>
                <w:color w:val="000000" w:themeColor="text1"/>
              </w:rPr>
              <w:t xml:space="preserve">Matériau des quincailleries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733356FD" w14:textId="77777777" w:rsidR="004A04DD" w:rsidRPr="00670819" w:rsidRDefault="004A04DD" w:rsidP="005D214B">
            <w:pPr>
              <w:rPr>
                <w:rFonts w:ascii="Arial" w:hAnsi="Arial" w:cs="Arial"/>
                <w:color w:val="000000" w:themeColor="text1"/>
              </w:rPr>
            </w:pPr>
          </w:p>
        </w:tc>
        <w:tc>
          <w:tcPr>
            <w:tcW w:w="3685" w:type="dxa"/>
          </w:tcPr>
          <w:p w14:paraId="139D1A2E" w14:textId="3A6A236F" w:rsidR="004A04DD" w:rsidRPr="00670819" w:rsidRDefault="004A04DD"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1A66873F" w14:textId="77777777" w:rsidTr="005D214B">
        <w:tc>
          <w:tcPr>
            <w:tcW w:w="3964" w:type="dxa"/>
            <w:vAlign w:val="center"/>
          </w:tcPr>
          <w:p w14:paraId="225364DA" w14:textId="381ADAF6" w:rsidR="004A04DD" w:rsidRPr="00670819" w:rsidRDefault="004A04DD" w:rsidP="005D214B">
            <w:pPr>
              <w:rPr>
                <w:rFonts w:ascii="Arial" w:hAnsi="Arial" w:cs="Arial"/>
                <w:color w:val="000000" w:themeColor="text1"/>
              </w:rPr>
            </w:pPr>
            <w:r w:rsidRPr="00670819">
              <w:rPr>
                <w:rFonts w:ascii="Arial" w:hAnsi="Arial" w:cs="Arial"/>
                <w:color w:val="000000" w:themeColor="text1"/>
              </w:rPr>
              <w:fldChar w:fldCharType="begin">
                <w:ffData>
                  <w:name w:val="CaseACocher8"/>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VOLETS/STORES</w:t>
            </w:r>
          </w:p>
        </w:tc>
        <w:tc>
          <w:tcPr>
            <w:tcW w:w="5529" w:type="dxa"/>
            <w:vAlign w:val="center"/>
          </w:tcPr>
          <w:p w14:paraId="7450D057" w14:textId="299D381B" w:rsidR="004A04DD" w:rsidRPr="00670819" w:rsidRDefault="004A04DD" w:rsidP="005D214B">
            <w:pPr>
              <w:rPr>
                <w:rFonts w:ascii="Arial" w:hAnsi="Arial" w:cs="Arial"/>
                <w:color w:val="000000" w:themeColor="text1"/>
              </w:rPr>
            </w:pPr>
            <w:r w:rsidRPr="00670819">
              <w:rPr>
                <w:rFonts w:ascii="Arial" w:hAnsi="Arial" w:cs="Arial"/>
                <w:color w:val="000000" w:themeColor="text1"/>
              </w:rPr>
              <w:t xml:space="preserve">Matériau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5B558EF1" w14:textId="779A2BC9" w:rsidR="004A04DD" w:rsidRPr="00670819" w:rsidRDefault="004A04DD" w:rsidP="005D214B">
            <w:pPr>
              <w:rPr>
                <w:rFonts w:ascii="Arial" w:hAnsi="Arial" w:cs="Arial"/>
                <w:color w:val="000000" w:themeColor="text1"/>
              </w:rPr>
            </w:pPr>
            <w:r w:rsidRPr="00670819">
              <w:rPr>
                <w:rFonts w:ascii="Arial" w:hAnsi="Arial" w:cs="Arial"/>
                <w:color w:val="000000" w:themeColor="text1"/>
              </w:rPr>
              <w:t xml:space="preserve">Couleur / motif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7C599E9F" w14:textId="630AAB49" w:rsidR="004A04DD" w:rsidRPr="00670819" w:rsidRDefault="004A04DD" w:rsidP="005D214B">
            <w:pPr>
              <w:rPr>
                <w:rFonts w:ascii="Arial" w:hAnsi="Arial" w:cs="Arial"/>
                <w:color w:val="000000" w:themeColor="text1"/>
              </w:rPr>
            </w:pPr>
            <w:r w:rsidRPr="00670819">
              <w:rPr>
                <w:rFonts w:ascii="Arial" w:hAnsi="Arial" w:cs="Arial"/>
                <w:color w:val="000000" w:themeColor="text1"/>
              </w:rPr>
              <w:lastRenderedPageBreak/>
              <w:t xml:space="preserve">En état de fonctionnement : </w:t>
            </w:r>
            <w:r w:rsidRPr="00670819">
              <w:rPr>
                <w:rFonts w:ascii="Arial" w:hAnsi="Arial" w:cs="Arial"/>
                <w:color w:val="000000" w:themeColor="text1"/>
              </w:rPr>
              <w:fldChar w:fldCharType="begin">
                <w:ffData>
                  <w:name w:val=""/>
                  <w:enabled/>
                  <w:calcOnExit w:val="0"/>
                  <w:ddList>
                    <w:listEntry w:val=" "/>
                    <w:listEntry w:val="Oui"/>
                    <w:listEntry w:val="Non"/>
                  </w:ddList>
                </w:ffData>
              </w:fldChar>
            </w:r>
            <w:r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p>
        </w:tc>
        <w:tc>
          <w:tcPr>
            <w:tcW w:w="3685" w:type="dxa"/>
          </w:tcPr>
          <w:p w14:paraId="15272942" w14:textId="2EDF658F" w:rsidR="004A04DD" w:rsidRPr="00670819" w:rsidRDefault="004A04DD" w:rsidP="005D214B">
            <w:pPr>
              <w:rPr>
                <w:rFonts w:ascii="Arial" w:hAnsi="Arial" w:cs="Arial"/>
                <w:color w:val="000000" w:themeColor="text1"/>
              </w:rPr>
            </w:pPr>
            <w:r w:rsidRPr="00670819">
              <w:rPr>
                <w:rFonts w:ascii="Arial" w:hAnsi="Arial" w:cs="Arial"/>
                <w:color w:val="000000" w:themeColor="text1"/>
              </w:rPr>
              <w:lastRenderedPageBreak/>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55FFFEEC" w14:textId="77777777" w:rsidTr="005D214B">
        <w:tc>
          <w:tcPr>
            <w:tcW w:w="3964" w:type="dxa"/>
            <w:vAlign w:val="center"/>
          </w:tcPr>
          <w:p w14:paraId="6A5F2D30" w14:textId="37D80C5D" w:rsidR="004A04DD" w:rsidRPr="00670819" w:rsidRDefault="004A04DD" w:rsidP="005D214B">
            <w:pPr>
              <w:rPr>
                <w:rFonts w:ascii="Arial" w:hAnsi="Arial" w:cs="Arial"/>
                <w:color w:val="000000" w:themeColor="text1"/>
              </w:rPr>
            </w:pPr>
            <w:r w:rsidRPr="00670819">
              <w:rPr>
                <w:rFonts w:ascii="Arial" w:hAnsi="Arial" w:cs="Arial"/>
                <w:color w:val="000000" w:themeColor="text1"/>
              </w:rPr>
              <w:fldChar w:fldCharType="begin">
                <w:ffData>
                  <w:name w:val="CaseACocher9"/>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POINT LUMINEUX</w:t>
            </w:r>
          </w:p>
        </w:tc>
        <w:tc>
          <w:tcPr>
            <w:tcW w:w="5529" w:type="dxa"/>
            <w:vAlign w:val="center"/>
          </w:tcPr>
          <w:p w14:paraId="60557835" w14:textId="21B03F9C" w:rsidR="004A04DD" w:rsidRPr="00670819" w:rsidRDefault="004A04DD" w:rsidP="005D214B">
            <w:pPr>
              <w:rPr>
                <w:rFonts w:ascii="Arial" w:hAnsi="Arial" w:cs="Arial"/>
                <w:color w:val="000000" w:themeColor="text1"/>
              </w:rPr>
            </w:pPr>
            <w:r w:rsidRPr="00670819">
              <w:rPr>
                <w:rFonts w:ascii="Arial" w:hAnsi="Arial" w:cs="Arial"/>
                <w:color w:val="000000" w:themeColor="text1"/>
              </w:rPr>
              <w:t xml:space="preserve">Nombre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49F16710" w14:textId="3B4FFB81" w:rsidR="004A04DD" w:rsidRPr="00670819" w:rsidRDefault="004A04DD" w:rsidP="005D214B">
            <w:pPr>
              <w:rPr>
                <w:rFonts w:ascii="Arial" w:hAnsi="Arial" w:cs="Arial"/>
                <w:color w:val="000000" w:themeColor="text1"/>
              </w:rPr>
            </w:pPr>
            <w:r w:rsidRPr="00670819">
              <w:rPr>
                <w:rFonts w:ascii="Arial" w:hAnsi="Arial" w:cs="Arial"/>
                <w:color w:val="000000" w:themeColor="text1"/>
              </w:rPr>
              <w:t xml:space="preserve">Type : </w:t>
            </w:r>
            <w:r w:rsidRPr="00670819">
              <w:rPr>
                <w:rFonts w:ascii="Arial" w:hAnsi="Arial" w:cs="Arial"/>
                <w:color w:val="000000" w:themeColor="text1"/>
              </w:rPr>
              <w:fldChar w:fldCharType="begin">
                <w:ffData>
                  <w:name w:val=""/>
                  <w:enabled/>
                  <w:calcOnExit w:val="0"/>
                  <w:ddList>
                    <w:listEntry w:val=" "/>
                    <w:listEntry w:val="Luminaire"/>
                    <w:listEntry w:val="Spot"/>
                    <w:listEntry w:val="Fil d'attente"/>
                    <w:listEntry w:val="Lustre"/>
                  </w:ddList>
                </w:ffData>
              </w:fldChar>
            </w:r>
            <w:r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p>
        </w:tc>
        <w:tc>
          <w:tcPr>
            <w:tcW w:w="3685" w:type="dxa"/>
          </w:tcPr>
          <w:p w14:paraId="4D0BBA89" w14:textId="6948CD97" w:rsidR="004A04DD" w:rsidRPr="00670819" w:rsidRDefault="004A04DD"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5690834C" w14:textId="77777777" w:rsidTr="005D214B">
        <w:tc>
          <w:tcPr>
            <w:tcW w:w="3964" w:type="dxa"/>
            <w:vAlign w:val="center"/>
          </w:tcPr>
          <w:p w14:paraId="58E385D0" w14:textId="1F4919C1" w:rsidR="004A04DD" w:rsidRPr="00670819" w:rsidRDefault="004A04DD" w:rsidP="005D214B">
            <w:pPr>
              <w:rPr>
                <w:rFonts w:ascii="Arial" w:hAnsi="Arial" w:cs="Arial"/>
                <w:color w:val="000000" w:themeColor="text1"/>
              </w:rPr>
            </w:pPr>
            <w:r w:rsidRPr="00670819">
              <w:rPr>
                <w:rFonts w:ascii="Arial" w:hAnsi="Arial" w:cs="Arial"/>
                <w:color w:val="000000" w:themeColor="text1"/>
              </w:rPr>
              <w:fldChar w:fldCharType="begin">
                <w:ffData>
                  <w:name w:val="CaseACocher10"/>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AMPOULE</w:t>
            </w:r>
          </w:p>
        </w:tc>
        <w:tc>
          <w:tcPr>
            <w:tcW w:w="5529" w:type="dxa"/>
            <w:vAlign w:val="center"/>
          </w:tcPr>
          <w:p w14:paraId="2B9173DA" w14:textId="19DC3774" w:rsidR="004A04DD" w:rsidRPr="00670819" w:rsidRDefault="004A04DD" w:rsidP="005D214B">
            <w:pPr>
              <w:rPr>
                <w:rFonts w:ascii="Arial" w:hAnsi="Arial" w:cs="Arial"/>
                <w:color w:val="000000" w:themeColor="text1"/>
              </w:rPr>
            </w:pPr>
            <w:r w:rsidRPr="00670819">
              <w:rPr>
                <w:rFonts w:ascii="Arial" w:hAnsi="Arial" w:cs="Arial"/>
                <w:color w:val="000000" w:themeColor="text1"/>
              </w:rPr>
              <w:t xml:space="preserve">Nombre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06162C45" w14:textId="59D1E731" w:rsidR="004A04DD" w:rsidRPr="00670819" w:rsidRDefault="004A04DD" w:rsidP="005D214B">
            <w:pPr>
              <w:rPr>
                <w:rFonts w:ascii="Arial" w:hAnsi="Arial" w:cs="Arial"/>
                <w:color w:val="000000" w:themeColor="text1"/>
              </w:rPr>
            </w:pPr>
            <w:r w:rsidRPr="00670819">
              <w:rPr>
                <w:rFonts w:ascii="Arial" w:hAnsi="Arial" w:cs="Arial"/>
                <w:color w:val="000000" w:themeColor="text1"/>
              </w:rPr>
              <w:t xml:space="preserve">Type : </w:t>
            </w:r>
            <w:r w:rsidRPr="00670819">
              <w:rPr>
                <w:rFonts w:ascii="Arial" w:hAnsi="Arial" w:cs="Arial"/>
                <w:color w:val="000000" w:themeColor="text1"/>
              </w:rPr>
              <w:fldChar w:fldCharType="begin">
                <w:ffData>
                  <w:name w:val=""/>
                  <w:enabled/>
                  <w:calcOnExit w:val="0"/>
                  <w:ddList>
                    <w:listEntry w:val=" "/>
                    <w:listEntry w:val="Led"/>
                    <w:listEntry w:val="Halogène"/>
                    <w:listEntry w:val="Électronique"/>
                  </w:ddList>
                </w:ffData>
              </w:fldChar>
            </w:r>
            <w:r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p>
        </w:tc>
        <w:tc>
          <w:tcPr>
            <w:tcW w:w="3685" w:type="dxa"/>
          </w:tcPr>
          <w:p w14:paraId="1BACFDC7" w14:textId="5BDCBF17" w:rsidR="004A04DD" w:rsidRPr="00670819" w:rsidRDefault="004A04DD"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14DB26D7" w14:textId="77777777" w:rsidTr="005D214B">
        <w:tc>
          <w:tcPr>
            <w:tcW w:w="3964" w:type="dxa"/>
            <w:vAlign w:val="center"/>
          </w:tcPr>
          <w:p w14:paraId="0109E9CF" w14:textId="4AF764C3" w:rsidR="004A04DD" w:rsidRPr="00670819" w:rsidRDefault="004A04DD" w:rsidP="005D214B">
            <w:pPr>
              <w:rPr>
                <w:rFonts w:ascii="Arial" w:hAnsi="Arial" w:cs="Arial"/>
                <w:color w:val="000000" w:themeColor="text1"/>
              </w:rPr>
            </w:pPr>
            <w:r w:rsidRPr="00670819">
              <w:rPr>
                <w:rFonts w:ascii="Arial" w:hAnsi="Arial" w:cs="Arial"/>
                <w:color w:val="000000" w:themeColor="text1"/>
              </w:rPr>
              <w:fldChar w:fldCharType="begin">
                <w:ffData>
                  <w:name w:val="CaseACocher11"/>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PRISES</w:t>
            </w:r>
          </w:p>
        </w:tc>
        <w:tc>
          <w:tcPr>
            <w:tcW w:w="5529" w:type="dxa"/>
            <w:vAlign w:val="center"/>
          </w:tcPr>
          <w:p w14:paraId="745B4C97" w14:textId="766339E9" w:rsidR="004A04DD" w:rsidRPr="00670819" w:rsidRDefault="004A04DD" w:rsidP="005D214B">
            <w:pPr>
              <w:rPr>
                <w:rFonts w:ascii="Arial" w:hAnsi="Arial" w:cs="Arial"/>
                <w:color w:val="000000" w:themeColor="text1"/>
              </w:rPr>
            </w:pPr>
            <w:r w:rsidRPr="00670819">
              <w:rPr>
                <w:rFonts w:ascii="Arial" w:hAnsi="Arial" w:cs="Arial"/>
                <w:color w:val="000000" w:themeColor="text1"/>
              </w:rPr>
              <w:t xml:space="preserve">Nombre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6D962501" w14:textId="5560B08E" w:rsidR="004A04DD" w:rsidRPr="00670819" w:rsidRDefault="004A04DD" w:rsidP="005D214B">
            <w:pPr>
              <w:rPr>
                <w:rFonts w:ascii="Arial" w:hAnsi="Arial" w:cs="Arial"/>
                <w:color w:val="000000" w:themeColor="text1"/>
              </w:rPr>
            </w:pPr>
            <w:r w:rsidRPr="00670819">
              <w:rPr>
                <w:rFonts w:ascii="Arial" w:hAnsi="Arial" w:cs="Arial"/>
                <w:color w:val="000000" w:themeColor="text1"/>
              </w:rPr>
              <w:t xml:space="preserve">Type : </w:t>
            </w:r>
            <w:r w:rsidRPr="00670819">
              <w:rPr>
                <w:rFonts w:ascii="Arial" w:hAnsi="Arial" w:cs="Arial"/>
                <w:color w:val="000000" w:themeColor="text1"/>
              </w:rPr>
              <w:fldChar w:fldCharType="begin">
                <w:ffData>
                  <w:name w:val=""/>
                  <w:enabled/>
                  <w:calcOnExit w:val="0"/>
                  <w:ddList>
                    <w:listEntry w:val=" "/>
                    <w:listEntry w:val="Non encastrées"/>
                    <w:listEntry w:val="Encastrées"/>
                  </w:ddList>
                </w:ffData>
              </w:fldChar>
            </w:r>
            <w:r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p>
          <w:p w14:paraId="34168F2D" w14:textId="51DE5591" w:rsidR="004A04DD" w:rsidRPr="00670819" w:rsidRDefault="004A04DD" w:rsidP="005D214B">
            <w:pPr>
              <w:rPr>
                <w:rFonts w:ascii="Arial" w:hAnsi="Arial" w:cs="Arial"/>
                <w:color w:val="000000" w:themeColor="text1"/>
              </w:rPr>
            </w:pPr>
            <w:r w:rsidRPr="00670819">
              <w:rPr>
                <w:rFonts w:ascii="Arial" w:hAnsi="Arial" w:cs="Arial"/>
                <w:color w:val="000000" w:themeColor="text1"/>
              </w:rPr>
              <w:t xml:space="preserve">Couleur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607F75E8" w14:textId="71B1E6D6" w:rsidR="004A04DD" w:rsidRPr="00670819" w:rsidRDefault="004A04DD"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3E497411" w14:textId="77777777" w:rsidTr="005D214B">
        <w:tc>
          <w:tcPr>
            <w:tcW w:w="3964" w:type="dxa"/>
            <w:vAlign w:val="center"/>
          </w:tcPr>
          <w:p w14:paraId="366DCC9D" w14:textId="4293D0A6" w:rsidR="004A04DD" w:rsidRPr="00670819" w:rsidRDefault="004A04DD" w:rsidP="005D214B">
            <w:pPr>
              <w:rPr>
                <w:rFonts w:ascii="Arial" w:hAnsi="Arial" w:cs="Arial"/>
                <w:color w:val="000000" w:themeColor="text1"/>
              </w:rPr>
            </w:pPr>
            <w:r w:rsidRPr="00670819">
              <w:rPr>
                <w:rFonts w:ascii="Arial" w:hAnsi="Arial" w:cs="Arial"/>
                <w:color w:val="000000" w:themeColor="text1"/>
              </w:rPr>
              <w:fldChar w:fldCharType="begin">
                <w:ffData>
                  <w:name w:val="CaseACocher12"/>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INTERRUPTEUR</w:t>
            </w:r>
          </w:p>
        </w:tc>
        <w:tc>
          <w:tcPr>
            <w:tcW w:w="5529" w:type="dxa"/>
            <w:vAlign w:val="center"/>
          </w:tcPr>
          <w:p w14:paraId="2D4F79F4" w14:textId="5DFF9633" w:rsidR="004A04DD" w:rsidRPr="00670819" w:rsidRDefault="004A04DD" w:rsidP="005D214B">
            <w:pPr>
              <w:rPr>
                <w:rFonts w:ascii="Arial" w:hAnsi="Arial" w:cs="Arial"/>
                <w:color w:val="000000" w:themeColor="text1"/>
              </w:rPr>
            </w:pPr>
            <w:r w:rsidRPr="00670819">
              <w:rPr>
                <w:rFonts w:ascii="Arial" w:hAnsi="Arial" w:cs="Arial"/>
                <w:color w:val="000000" w:themeColor="text1"/>
              </w:rPr>
              <w:t xml:space="preserve">Nombre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5D065417" w14:textId="690CACE4" w:rsidR="004A04DD" w:rsidRPr="00670819" w:rsidRDefault="004A04DD" w:rsidP="005D214B">
            <w:pPr>
              <w:rPr>
                <w:rFonts w:ascii="Arial" w:hAnsi="Arial" w:cs="Arial"/>
                <w:color w:val="000000" w:themeColor="text1"/>
              </w:rPr>
            </w:pPr>
            <w:r w:rsidRPr="00670819">
              <w:rPr>
                <w:rFonts w:ascii="Arial" w:hAnsi="Arial" w:cs="Arial"/>
                <w:color w:val="000000" w:themeColor="text1"/>
              </w:rPr>
              <w:t xml:space="preserve">Couleur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56D4D703" w14:textId="2384E679" w:rsidR="004A04DD" w:rsidRPr="00670819" w:rsidRDefault="004A04DD"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521E4B2F" w14:textId="77777777" w:rsidTr="005D214B">
        <w:tc>
          <w:tcPr>
            <w:tcW w:w="3964" w:type="dxa"/>
            <w:vAlign w:val="center"/>
          </w:tcPr>
          <w:p w14:paraId="22F6922F" w14:textId="27E48069" w:rsidR="004A04DD" w:rsidRPr="00670819" w:rsidRDefault="004A04DD" w:rsidP="005D214B">
            <w:pPr>
              <w:rPr>
                <w:rFonts w:ascii="Arial" w:hAnsi="Arial" w:cs="Arial"/>
                <w:color w:val="000000" w:themeColor="text1"/>
              </w:rPr>
            </w:pPr>
            <w:r w:rsidRPr="00670819">
              <w:rPr>
                <w:rFonts w:ascii="Arial" w:hAnsi="Arial" w:cs="Arial"/>
                <w:color w:val="000000" w:themeColor="text1"/>
              </w:rPr>
              <w:fldChar w:fldCharType="begin">
                <w:ffData>
                  <w:name w:val="CaseACocher16"/>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CHAUFFAGE</w:t>
            </w:r>
          </w:p>
        </w:tc>
        <w:tc>
          <w:tcPr>
            <w:tcW w:w="5529" w:type="dxa"/>
            <w:vAlign w:val="center"/>
          </w:tcPr>
          <w:p w14:paraId="6852DF07" w14:textId="24184ADE" w:rsidR="004A04DD" w:rsidRPr="00670819" w:rsidRDefault="004A04DD" w:rsidP="005D214B">
            <w:pPr>
              <w:rPr>
                <w:rFonts w:ascii="Arial" w:hAnsi="Arial" w:cs="Arial"/>
                <w:color w:val="000000" w:themeColor="text1"/>
              </w:rPr>
            </w:pPr>
            <w:r w:rsidRPr="00670819">
              <w:rPr>
                <w:rFonts w:ascii="Arial" w:hAnsi="Arial" w:cs="Arial"/>
                <w:color w:val="000000" w:themeColor="text1"/>
              </w:rPr>
              <w:t xml:space="preserve">Type : </w:t>
            </w:r>
            <w:r w:rsidRPr="00670819">
              <w:rPr>
                <w:rFonts w:ascii="Arial" w:hAnsi="Arial" w:cs="Arial"/>
                <w:color w:val="000000" w:themeColor="text1"/>
              </w:rPr>
              <w:fldChar w:fldCharType="begin">
                <w:ffData>
                  <w:name w:val="Texte5"/>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4E42F419" w14:textId="4E5934F8" w:rsidR="004A04DD" w:rsidRPr="00670819" w:rsidRDefault="004A04DD" w:rsidP="005D214B">
            <w:pPr>
              <w:rPr>
                <w:rFonts w:ascii="Arial" w:hAnsi="Arial" w:cs="Arial"/>
                <w:color w:val="000000" w:themeColor="text1"/>
              </w:rPr>
            </w:pPr>
            <w:r w:rsidRPr="00670819">
              <w:rPr>
                <w:rFonts w:ascii="Arial" w:hAnsi="Arial" w:cs="Arial"/>
                <w:color w:val="000000" w:themeColor="text1"/>
              </w:rPr>
              <w:t xml:space="preserve">Matériau : </w:t>
            </w:r>
            <w:r w:rsidRPr="00670819">
              <w:rPr>
                <w:rFonts w:ascii="Arial" w:hAnsi="Arial" w:cs="Arial"/>
                <w:color w:val="000000" w:themeColor="text1"/>
              </w:rPr>
              <w:fldChar w:fldCharType="begin">
                <w:ffData>
                  <w:name w:val="Texte6"/>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799B33C7" w14:textId="1757C9AD" w:rsidR="004A04DD" w:rsidRPr="00670819" w:rsidRDefault="004A04DD"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09D9B184" w14:textId="77777777" w:rsidTr="005D214B">
        <w:tc>
          <w:tcPr>
            <w:tcW w:w="3964" w:type="dxa"/>
            <w:vAlign w:val="center"/>
          </w:tcPr>
          <w:p w14:paraId="6F372782" w14:textId="3237744C" w:rsidR="004A04DD" w:rsidRPr="00670819" w:rsidRDefault="004A04DD" w:rsidP="005D214B">
            <w:pPr>
              <w:rPr>
                <w:rFonts w:ascii="Arial" w:hAnsi="Arial" w:cs="Arial"/>
                <w:color w:val="000000" w:themeColor="text1"/>
              </w:rPr>
            </w:pPr>
            <w:r w:rsidRPr="00670819">
              <w:rPr>
                <w:rFonts w:ascii="Arial" w:hAnsi="Arial" w:cs="Arial"/>
                <w:color w:val="000000" w:themeColor="text1"/>
              </w:rPr>
              <w:fldChar w:fldCharType="begin">
                <w:ffData>
                  <w:name w:val="CaseACocher17"/>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RADIATEURS</w:t>
            </w:r>
          </w:p>
        </w:tc>
        <w:tc>
          <w:tcPr>
            <w:tcW w:w="5529" w:type="dxa"/>
            <w:vAlign w:val="center"/>
          </w:tcPr>
          <w:p w14:paraId="31F39379" w14:textId="4F89436F" w:rsidR="004A04DD" w:rsidRPr="00670819" w:rsidRDefault="004A04DD" w:rsidP="005D214B">
            <w:pPr>
              <w:rPr>
                <w:rFonts w:ascii="Arial" w:hAnsi="Arial" w:cs="Arial"/>
                <w:color w:val="000000" w:themeColor="text1"/>
              </w:rPr>
            </w:pPr>
            <w:r w:rsidRPr="00670819">
              <w:rPr>
                <w:rFonts w:ascii="Arial" w:hAnsi="Arial" w:cs="Arial"/>
                <w:color w:val="000000" w:themeColor="text1"/>
              </w:rPr>
              <w:t xml:space="preserve">Nombre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686D5C5A" w14:textId="1C9B965A" w:rsidR="004A04DD" w:rsidRPr="00670819" w:rsidRDefault="004A04DD" w:rsidP="005D214B">
            <w:pPr>
              <w:rPr>
                <w:rFonts w:ascii="Arial" w:hAnsi="Arial" w:cs="Arial"/>
                <w:color w:val="000000" w:themeColor="text1"/>
              </w:rPr>
            </w:pPr>
            <w:r w:rsidRPr="00670819">
              <w:rPr>
                <w:rFonts w:ascii="Arial" w:hAnsi="Arial" w:cs="Arial"/>
                <w:color w:val="000000" w:themeColor="text1"/>
              </w:rPr>
              <w:t xml:space="preserve">Couleur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467CC8E7" w14:textId="18B110B7" w:rsidR="004A04DD" w:rsidRPr="00670819" w:rsidRDefault="004A04DD" w:rsidP="005D214B">
            <w:pPr>
              <w:rPr>
                <w:rFonts w:ascii="Arial" w:hAnsi="Arial" w:cs="Arial"/>
                <w:color w:val="000000" w:themeColor="text1"/>
              </w:rPr>
            </w:pPr>
            <w:r w:rsidRPr="00670819">
              <w:rPr>
                <w:rFonts w:ascii="Arial" w:hAnsi="Arial" w:cs="Arial"/>
                <w:color w:val="000000" w:themeColor="text1"/>
              </w:rPr>
              <w:t xml:space="preserve">Vanne : </w:t>
            </w:r>
            <w:r w:rsidRPr="00670819">
              <w:rPr>
                <w:rFonts w:ascii="Arial" w:hAnsi="Arial" w:cs="Arial"/>
                <w:color w:val="000000" w:themeColor="text1"/>
              </w:rPr>
              <w:fldChar w:fldCharType="begin">
                <w:ffData>
                  <w:name w:val="Texte7"/>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3C342873" w14:textId="792BBC10" w:rsidR="004A04DD" w:rsidRPr="00670819" w:rsidRDefault="004A04DD" w:rsidP="005D214B">
            <w:pPr>
              <w:rPr>
                <w:rFonts w:ascii="Arial" w:hAnsi="Arial" w:cs="Arial"/>
                <w:color w:val="000000" w:themeColor="text1"/>
              </w:rPr>
            </w:pPr>
            <w:r w:rsidRPr="00670819">
              <w:rPr>
                <w:rFonts w:ascii="Arial" w:hAnsi="Arial" w:cs="Arial"/>
                <w:color w:val="000000" w:themeColor="text1"/>
              </w:rPr>
              <w:t xml:space="preserve">Calorimètres : </w:t>
            </w:r>
            <w:r w:rsidRPr="00670819">
              <w:rPr>
                <w:rFonts w:ascii="Arial" w:hAnsi="Arial" w:cs="Arial"/>
                <w:color w:val="000000" w:themeColor="text1"/>
              </w:rPr>
              <w:fldChar w:fldCharType="begin">
                <w:ffData>
                  <w:name w:val="Texte8"/>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38009826" w14:textId="65F562C6" w:rsidR="004A04DD" w:rsidRPr="00670819" w:rsidRDefault="004A04DD"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4A04DD" w:rsidRPr="00670819" w14:paraId="43EBB3FB" w14:textId="77777777" w:rsidTr="005D214B">
        <w:tc>
          <w:tcPr>
            <w:tcW w:w="3964" w:type="dxa"/>
            <w:vAlign w:val="center"/>
          </w:tcPr>
          <w:p w14:paraId="7F7BC1E8" w14:textId="73932831" w:rsidR="004A04DD" w:rsidRPr="00670819" w:rsidRDefault="004A04DD" w:rsidP="005D214B">
            <w:pPr>
              <w:rPr>
                <w:rFonts w:ascii="Arial" w:hAnsi="Arial" w:cs="Arial"/>
                <w:color w:val="000000" w:themeColor="text1"/>
              </w:rPr>
            </w:pPr>
            <w:r w:rsidRPr="00670819">
              <w:rPr>
                <w:rFonts w:ascii="Arial" w:hAnsi="Arial" w:cs="Arial"/>
                <w:color w:val="000000" w:themeColor="text1"/>
              </w:rPr>
              <w:fldChar w:fldCharType="begin">
                <w:ffData>
                  <w:name w:val="CaseACocher18"/>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AUTRE : </w:t>
            </w:r>
            <w:r w:rsidRPr="00670819">
              <w:rPr>
                <w:rFonts w:ascii="Arial" w:hAnsi="Arial" w:cs="Arial"/>
                <w:color w:val="000000" w:themeColor="text1"/>
              </w:rPr>
              <w:fldChar w:fldCharType="begin">
                <w:ffData>
                  <w:name w:val="Texte11"/>
                  <w:enabled/>
                  <w:calcOnExit w:val="0"/>
                  <w:textInput>
                    <w:format w:val="Capitales"/>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5529" w:type="dxa"/>
            <w:vAlign w:val="center"/>
          </w:tcPr>
          <w:p w14:paraId="49CAE0E2" w14:textId="494370BC" w:rsidR="004A04DD" w:rsidRPr="00670819" w:rsidRDefault="004A04DD" w:rsidP="005D214B">
            <w:pPr>
              <w:rPr>
                <w:rFonts w:ascii="Arial" w:hAnsi="Arial" w:cs="Arial"/>
                <w:color w:val="000000" w:themeColor="text1"/>
              </w:rPr>
            </w:pPr>
            <w:r w:rsidRPr="00670819">
              <w:rPr>
                <w:rFonts w:ascii="Arial" w:hAnsi="Arial" w:cs="Arial"/>
                <w:color w:val="000000" w:themeColor="text1"/>
              </w:rPr>
              <w:fldChar w:fldCharType="begin">
                <w:ffData>
                  <w:name w:val="Texte12"/>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072224D5" w14:textId="6F3571BF" w:rsidR="004A04DD" w:rsidRPr="00670819" w:rsidRDefault="004A04DD" w:rsidP="005D214B">
            <w:pPr>
              <w:rPr>
                <w:rFonts w:ascii="Arial" w:hAnsi="Arial" w:cs="Arial"/>
                <w:color w:val="000000" w:themeColor="text1"/>
              </w:rPr>
            </w:pPr>
            <w:r w:rsidRPr="00670819">
              <w:rPr>
                <w:rFonts w:ascii="Arial" w:hAnsi="Arial" w:cs="Arial"/>
                <w:color w:val="000000" w:themeColor="text1"/>
              </w:rPr>
              <w:fldChar w:fldCharType="begin">
                <w:ffData>
                  <w:name w:val="Texte13"/>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bl>
    <w:p w14:paraId="44646B4A" w14:textId="77777777" w:rsidR="004A04DD" w:rsidRPr="00670819" w:rsidRDefault="004A04DD" w:rsidP="004A04DD">
      <w:pPr>
        <w:rPr>
          <w:rFonts w:ascii="Arial" w:hAnsi="Arial" w:cs="Arial"/>
          <w:color w:val="000000" w:themeColor="text1"/>
        </w:rPr>
      </w:pPr>
    </w:p>
    <w:p w14:paraId="5B74DE2F" w14:textId="39FCFD16" w:rsidR="004A04DD" w:rsidRPr="00670819" w:rsidRDefault="004A04DD" w:rsidP="004A04DD">
      <w:pPr>
        <w:rPr>
          <w:rFonts w:ascii="Arial" w:hAnsi="Arial" w:cs="Arial"/>
          <w:color w:val="000000" w:themeColor="text1"/>
        </w:rPr>
      </w:pPr>
      <w:r w:rsidRPr="00670819">
        <w:rPr>
          <w:rFonts w:ascii="Arial" w:hAnsi="Arial" w:cs="Arial"/>
          <w:color w:val="000000" w:themeColor="text1"/>
        </w:rPr>
        <w:t xml:space="preserve">La ventilation de la pièce s’effectue via : </w:t>
      </w:r>
      <w:r w:rsidRPr="00670819">
        <w:rPr>
          <w:rFonts w:ascii="Arial" w:hAnsi="Arial" w:cs="Arial"/>
          <w:color w:val="000000" w:themeColor="text1"/>
        </w:rPr>
        <w:fldChar w:fldCharType="begin">
          <w:ffData>
            <w:name w:val="Texte10"/>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2D7C84EC" w14:textId="77777777" w:rsidR="004A04DD" w:rsidRPr="00670819" w:rsidRDefault="004A04DD" w:rsidP="004A04DD">
      <w:pPr>
        <w:pStyle w:val="Titre3"/>
        <w:rPr>
          <w:rFonts w:ascii="Arial" w:hAnsi="Arial" w:cs="Arial"/>
          <w:b w:val="0"/>
          <w:bCs w:val="0"/>
          <w:i/>
          <w:iCs/>
          <w:color w:val="000000" w:themeColor="text1"/>
          <w:u w:val="single"/>
        </w:rPr>
      </w:pPr>
      <w:r w:rsidRPr="00670819">
        <w:rPr>
          <w:rFonts w:ascii="Arial" w:hAnsi="Arial" w:cs="Arial"/>
          <w:b w:val="0"/>
          <w:bCs w:val="0"/>
          <w:i/>
          <w:iCs/>
          <w:color w:val="000000" w:themeColor="text1"/>
          <w:u w:val="single"/>
        </w:rPr>
        <w:t>EQUIPEMENTS DE LA SALLE DE BAINS</w:t>
      </w:r>
    </w:p>
    <w:tbl>
      <w:tblPr>
        <w:tblStyle w:val="Grilledutableau"/>
        <w:tblW w:w="0" w:type="auto"/>
        <w:tblLook w:val="04A0" w:firstRow="1" w:lastRow="0" w:firstColumn="1" w:lastColumn="0" w:noHBand="0" w:noVBand="1"/>
      </w:tblPr>
      <w:tblGrid>
        <w:gridCol w:w="3964"/>
        <w:gridCol w:w="5529"/>
        <w:gridCol w:w="3457"/>
      </w:tblGrid>
      <w:tr w:rsidR="00670819" w:rsidRPr="00670819" w14:paraId="0EE29038" w14:textId="77777777" w:rsidTr="005D214B">
        <w:tc>
          <w:tcPr>
            <w:tcW w:w="3964" w:type="dxa"/>
            <w:shd w:val="thinDiagStripe" w:color="auto" w:fill="auto"/>
            <w:vAlign w:val="center"/>
          </w:tcPr>
          <w:p w14:paraId="1D040F07" w14:textId="77777777" w:rsidR="004A04DD" w:rsidRPr="00670819" w:rsidRDefault="004A04DD" w:rsidP="005D214B">
            <w:pPr>
              <w:jc w:val="center"/>
              <w:rPr>
                <w:rFonts w:ascii="Arial" w:hAnsi="Arial" w:cs="Arial"/>
                <w:color w:val="000000" w:themeColor="text1"/>
              </w:rPr>
            </w:pPr>
          </w:p>
        </w:tc>
        <w:tc>
          <w:tcPr>
            <w:tcW w:w="5529" w:type="dxa"/>
            <w:vAlign w:val="center"/>
          </w:tcPr>
          <w:p w14:paraId="3FC14959" w14:textId="77777777" w:rsidR="004A04DD" w:rsidRPr="00670819" w:rsidRDefault="004A04DD" w:rsidP="005D214B">
            <w:pPr>
              <w:jc w:val="center"/>
              <w:rPr>
                <w:rFonts w:ascii="Arial" w:hAnsi="Arial" w:cs="Arial"/>
                <w:color w:val="000000" w:themeColor="text1"/>
              </w:rPr>
            </w:pPr>
            <w:r w:rsidRPr="00670819">
              <w:rPr>
                <w:rFonts w:ascii="Arial" w:hAnsi="Arial" w:cs="Arial"/>
                <w:b/>
                <w:bCs/>
                <w:color w:val="000000" w:themeColor="text1"/>
                <w:u w:val="single"/>
              </w:rPr>
              <w:t>ÉTAT</w:t>
            </w:r>
          </w:p>
        </w:tc>
        <w:tc>
          <w:tcPr>
            <w:tcW w:w="3457" w:type="dxa"/>
            <w:vAlign w:val="center"/>
          </w:tcPr>
          <w:p w14:paraId="7527B1F2" w14:textId="77777777" w:rsidR="004A04DD" w:rsidRPr="00670819" w:rsidRDefault="004A04DD" w:rsidP="005D214B">
            <w:pPr>
              <w:jc w:val="center"/>
              <w:rPr>
                <w:rFonts w:ascii="Arial" w:hAnsi="Arial" w:cs="Arial"/>
                <w:color w:val="000000" w:themeColor="text1"/>
              </w:rPr>
            </w:pPr>
            <w:r w:rsidRPr="00670819">
              <w:rPr>
                <w:rFonts w:ascii="Arial" w:hAnsi="Arial" w:cs="Arial"/>
                <w:b/>
                <w:bCs/>
                <w:color w:val="000000" w:themeColor="text1"/>
                <w:u w:val="single"/>
              </w:rPr>
              <w:t>COMMENTAIRE</w:t>
            </w:r>
          </w:p>
        </w:tc>
      </w:tr>
      <w:tr w:rsidR="00670819" w:rsidRPr="00670819" w14:paraId="29CEABFB" w14:textId="77777777" w:rsidTr="005D214B">
        <w:tc>
          <w:tcPr>
            <w:tcW w:w="3964" w:type="dxa"/>
          </w:tcPr>
          <w:p w14:paraId="24C37F33" w14:textId="2FD2EC49" w:rsidR="004A04DD" w:rsidRPr="00670819" w:rsidRDefault="004A04DD" w:rsidP="005D214B">
            <w:pPr>
              <w:rPr>
                <w:rFonts w:ascii="Arial" w:hAnsi="Arial" w:cs="Arial"/>
                <w:color w:val="000000" w:themeColor="text1"/>
              </w:rPr>
            </w:pPr>
            <w:r w:rsidRPr="00670819">
              <w:rPr>
                <w:rFonts w:ascii="Arial" w:hAnsi="Arial" w:cs="Arial"/>
                <w:color w:val="000000" w:themeColor="text1"/>
              </w:rPr>
              <w:fldChar w:fldCharType="begin">
                <w:ffData>
                  <w:name w:val="CaseACocher47"/>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00A73B77" w:rsidRPr="00670819">
              <w:rPr>
                <w:rFonts w:ascii="Arial" w:hAnsi="Arial" w:cs="Arial"/>
                <w:color w:val="000000" w:themeColor="text1"/>
              </w:rPr>
              <w:t xml:space="preserve"> BAIGNOIRE</w:t>
            </w:r>
          </w:p>
          <w:p w14:paraId="7AF38C9C" w14:textId="77777777" w:rsidR="004A04DD" w:rsidRPr="00670819" w:rsidRDefault="004A04DD" w:rsidP="005D214B">
            <w:pPr>
              <w:rPr>
                <w:rFonts w:ascii="Arial" w:hAnsi="Arial" w:cs="Arial"/>
                <w:color w:val="000000" w:themeColor="text1"/>
              </w:rPr>
            </w:pPr>
          </w:p>
          <w:p w14:paraId="6C6628A4" w14:textId="77777777" w:rsidR="004A04DD" w:rsidRPr="00670819" w:rsidRDefault="004A04DD" w:rsidP="005D214B">
            <w:pPr>
              <w:rPr>
                <w:rFonts w:ascii="Arial" w:hAnsi="Arial" w:cs="Arial"/>
                <w:color w:val="000000" w:themeColor="text1"/>
              </w:rPr>
            </w:pPr>
          </w:p>
          <w:p w14:paraId="2632120B" w14:textId="77777777" w:rsidR="004A04DD" w:rsidRPr="00670819" w:rsidRDefault="004A04DD" w:rsidP="005D214B">
            <w:pPr>
              <w:rPr>
                <w:rFonts w:ascii="Arial" w:hAnsi="Arial" w:cs="Arial"/>
                <w:color w:val="000000" w:themeColor="text1"/>
              </w:rPr>
            </w:pPr>
          </w:p>
          <w:p w14:paraId="69EAEA37" w14:textId="532ACDC0" w:rsidR="004A04DD" w:rsidRPr="00670819" w:rsidRDefault="004A04DD" w:rsidP="005D214B">
            <w:pPr>
              <w:rPr>
                <w:rFonts w:ascii="Arial" w:hAnsi="Arial" w:cs="Arial"/>
                <w:color w:val="000000" w:themeColor="text1"/>
              </w:rPr>
            </w:pPr>
            <w:r w:rsidRPr="00670819">
              <w:rPr>
                <w:rFonts w:ascii="Arial" w:hAnsi="Arial" w:cs="Arial"/>
                <w:color w:val="000000" w:themeColor="text1"/>
              </w:rPr>
              <w:fldChar w:fldCharType="begin">
                <w:ffData>
                  <w:name w:val="CaseACocher48"/>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00A73B77" w:rsidRPr="00670819">
              <w:rPr>
                <w:rFonts w:ascii="Arial" w:hAnsi="Arial" w:cs="Arial"/>
                <w:color w:val="000000" w:themeColor="text1"/>
              </w:rPr>
              <w:t xml:space="preserve"> ROBINET</w:t>
            </w:r>
          </w:p>
        </w:tc>
        <w:tc>
          <w:tcPr>
            <w:tcW w:w="5529" w:type="dxa"/>
          </w:tcPr>
          <w:p w14:paraId="74281EFD" w14:textId="681EC599" w:rsidR="004A04DD" w:rsidRPr="00670819" w:rsidRDefault="004A04DD" w:rsidP="005D214B">
            <w:pPr>
              <w:rPr>
                <w:rFonts w:ascii="Arial" w:hAnsi="Arial" w:cs="Arial"/>
                <w:color w:val="000000" w:themeColor="text1"/>
              </w:rPr>
            </w:pPr>
            <w:r w:rsidRPr="00670819">
              <w:rPr>
                <w:rFonts w:ascii="Arial" w:hAnsi="Arial" w:cs="Arial"/>
                <w:color w:val="000000" w:themeColor="text1"/>
              </w:rPr>
              <w:t xml:space="preserve">Matériau : </w:t>
            </w:r>
            <w:r w:rsidRPr="00670819">
              <w:rPr>
                <w:rFonts w:ascii="Arial" w:hAnsi="Arial" w:cs="Arial"/>
                <w:color w:val="000000" w:themeColor="text1"/>
              </w:rPr>
              <w:fldChar w:fldCharType="begin">
                <w:ffData>
                  <w:name w:val="Texte68"/>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4239B60A" w14:textId="3DF182D9" w:rsidR="004A04DD" w:rsidRPr="00670819" w:rsidRDefault="004A04DD" w:rsidP="005D214B">
            <w:pPr>
              <w:rPr>
                <w:rFonts w:ascii="Arial" w:hAnsi="Arial" w:cs="Arial"/>
                <w:color w:val="000000" w:themeColor="text1"/>
              </w:rPr>
            </w:pPr>
            <w:r w:rsidRPr="00670819">
              <w:rPr>
                <w:rFonts w:ascii="Arial" w:hAnsi="Arial" w:cs="Arial"/>
                <w:color w:val="000000" w:themeColor="text1"/>
              </w:rPr>
              <w:t xml:space="preserve">Type : </w:t>
            </w:r>
            <w:r w:rsidRPr="00670819">
              <w:rPr>
                <w:rFonts w:ascii="Arial" w:hAnsi="Arial" w:cs="Arial"/>
                <w:color w:val="000000" w:themeColor="text1"/>
              </w:rPr>
              <w:fldChar w:fldCharType="begin">
                <w:ffData>
                  <w:name w:val="Texte6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3B09674A" w14:textId="24AD4A78" w:rsidR="004A04DD" w:rsidRPr="00670819" w:rsidRDefault="004A04DD" w:rsidP="005D214B">
            <w:pPr>
              <w:rPr>
                <w:rFonts w:ascii="Arial" w:hAnsi="Arial" w:cs="Arial"/>
                <w:color w:val="000000" w:themeColor="text1"/>
              </w:rPr>
            </w:pPr>
            <w:r w:rsidRPr="00670819">
              <w:rPr>
                <w:rFonts w:ascii="Arial" w:hAnsi="Arial" w:cs="Arial"/>
                <w:color w:val="000000" w:themeColor="text1"/>
              </w:rPr>
              <w:t xml:space="preserve">État : </w:t>
            </w:r>
            <w:r w:rsidRPr="00670819">
              <w:rPr>
                <w:rFonts w:ascii="Arial" w:hAnsi="Arial" w:cs="Arial"/>
                <w:color w:val="000000" w:themeColor="text1"/>
              </w:rPr>
              <w:fldChar w:fldCharType="begin">
                <w:ffData>
                  <w:name w:val="Texte69"/>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72CC4A8F" w14:textId="77777777" w:rsidR="004A04DD" w:rsidRPr="00670819" w:rsidRDefault="004A04DD" w:rsidP="005D214B">
            <w:pPr>
              <w:rPr>
                <w:rFonts w:ascii="Arial" w:hAnsi="Arial" w:cs="Arial"/>
                <w:color w:val="000000" w:themeColor="text1"/>
              </w:rPr>
            </w:pPr>
          </w:p>
          <w:p w14:paraId="2255577F" w14:textId="76615FE1" w:rsidR="004A04DD" w:rsidRPr="00670819" w:rsidRDefault="004A04DD" w:rsidP="005D214B">
            <w:pPr>
              <w:rPr>
                <w:rFonts w:ascii="Arial" w:hAnsi="Arial" w:cs="Arial"/>
                <w:color w:val="000000" w:themeColor="text1"/>
              </w:rPr>
            </w:pPr>
            <w:r w:rsidRPr="00670819">
              <w:rPr>
                <w:rFonts w:ascii="Arial" w:hAnsi="Arial" w:cs="Arial"/>
                <w:color w:val="000000" w:themeColor="text1"/>
              </w:rPr>
              <w:t xml:space="preserve">Marque : </w:t>
            </w:r>
            <w:r w:rsidRPr="00670819">
              <w:rPr>
                <w:rFonts w:ascii="Arial" w:hAnsi="Arial" w:cs="Arial"/>
                <w:color w:val="000000" w:themeColor="text1"/>
              </w:rPr>
              <w:fldChar w:fldCharType="begin">
                <w:ffData>
                  <w:name w:val="Texte70"/>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3F0A6D3E" w14:textId="1E941C33" w:rsidR="004A04DD" w:rsidRPr="00670819" w:rsidRDefault="004A04DD" w:rsidP="005D214B">
            <w:pPr>
              <w:rPr>
                <w:rFonts w:ascii="Arial" w:hAnsi="Arial" w:cs="Arial"/>
                <w:color w:val="000000" w:themeColor="text1"/>
              </w:rPr>
            </w:pPr>
            <w:r w:rsidRPr="00670819">
              <w:rPr>
                <w:rFonts w:ascii="Arial" w:hAnsi="Arial" w:cs="Arial"/>
                <w:color w:val="000000" w:themeColor="text1"/>
              </w:rPr>
              <w:t xml:space="preserve">Type : </w:t>
            </w:r>
            <w:r w:rsidRPr="00670819">
              <w:rPr>
                <w:rFonts w:ascii="Arial" w:hAnsi="Arial" w:cs="Arial"/>
                <w:color w:val="000000" w:themeColor="text1"/>
              </w:rPr>
              <w:fldChar w:fldCharType="begin">
                <w:ffData>
                  <w:name w:val="Texte7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0E0DAFA7" w14:textId="386AEA06" w:rsidR="004A04DD" w:rsidRPr="00670819" w:rsidRDefault="004A04DD" w:rsidP="005D214B">
            <w:pPr>
              <w:rPr>
                <w:rFonts w:ascii="Arial" w:hAnsi="Arial" w:cs="Arial"/>
                <w:color w:val="000000" w:themeColor="text1"/>
              </w:rPr>
            </w:pPr>
            <w:r w:rsidRPr="00670819">
              <w:rPr>
                <w:rFonts w:ascii="Arial" w:hAnsi="Arial" w:cs="Arial"/>
                <w:color w:val="000000" w:themeColor="text1"/>
              </w:rPr>
              <w:t xml:space="preserve">État : </w:t>
            </w:r>
            <w:r w:rsidRPr="00670819">
              <w:rPr>
                <w:rFonts w:ascii="Arial" w:hAnsi="Arial" w:cs="Arial"/>
                <w:color w:val="000000" w:themeColor="text1"/>
              </w:rPr>
              <w:fldChar w:fldCharType="begin">
                <w:ffData>
                  <w:name w:val="Texte72"/>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457" w:type="dxa"/>
          </w:tcPr>
          <w:p w14:paraId="3E186220" w14:textId="48BBFCF2" w:rsidR="004A04DD" w:rsidRPr="00670819" w:rsidRDefault="004A04DD" w:rsidP="005D214B">
            <w:pPr>
              <w:rPr>
                <w:rFonts w:ascii="Arial" w:hAnsi="Arial" w:cs="Arial"/>
                <w:color w:val="000000" w:themeColor="text1"/>
              </w:rPr>
            </w:pPr>
            <w:r w:rsidRPr="00670819">
              <w:rPr>
                <w:rFonts w:ascii="Arial" w:hAnsi="Arial" w:cs="Arial"/>
                <w:color w:val="000000" w:themeColor="text1"/>
              </w:rPr>
              <w:fldChar w:fldCharType="begin">
                <w:ffData>
                  <w:name w:val="Texte13"/>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487931E7" w14:textId="77777777" w:rsidR="004A04DD" w:rsidRPr="00670819" w:rsidRDefault="004A04DD" w:rsidP="005D214B">
            <w:pPr>
              <w:rPr>
                <w:rFonts w:ascii="Arial" w:hAnsi="Arial" w:cs="Arial"/>
                <w:color w:val="000000" w:themeColor="text1"/>
              </w:rPr>
            </w:pPr>
          </w:p>
          <w:p w14:paraId="6C7C414F" w14:textId="77777777" w:rsidR="004A04DD" w:rsidRPr="00670819" w:rsidRDefault="004A04DD" w:rsidP="005D214B">
            <w:pPr>
              <w:rPr>
                <w:rFonts w:ascii="Arial" w:hAnsi="Arial" w:cs="Arial"/>
                <w:color w:val="000000" w:themeColor="text1"/>
              </w:rPr>
            </w:pPr>
          </w:p>
          <w:p w14:paraId="75E25E18" w14:textId="77777777" w:rsidR="004A04DD" w:rsidRPr="00670819" w:rsidRDefault="004A04DD" w:rsidP="005D214B">
            <w:pPr>
              <w:rPr>
                <w:rFonts w:ascii="Arial" w:hAnsi="Arial" w:cs="Arial"/>
                <w:color w:val="000000" w:themeColor="text1"/>
              </w:rPr>
            </w:pPr>
          </w:p>
          <w:p w14:paraId="0840BC3A" w14:textId="31C88232" w:rsidR="004A04DD" w:rsidRPr="00670819" w:rsidRDefault="004A04DD" w:rsidP="005D214B">
            <w:pPr>
              <w:rPr>
                <w:rFonts w:ascii="Arial" w:hAnsi="Arial" w:cs="Arial"/>
                <w:color w:val="000000" w:themeColor="text1"/>
              </w:rPr>
            </w:pPr>
            <w:r w:rsidRPr="00670819">
              <w:rPr>
                <w:rFonts w:ascii="Arial" w:hAnsi="Arial" w:cs="Arial"/>
                <w:color w:val="000000" w:themeColor="text1"/>
              </w:rPr>
              <w:fldChar w:fldCharType="begin">
                <w:ffData>
                  <w:name w:val="Texte13"/>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3681BA23" w14:textId="77777777" w:rsidR="004A04DD" w:rsidRPr="00670819" w:rsidRDefault="004A04DD" w:rsidP="005D214B">
            <w:pPr>
              <w:rPr>
                <w:rFonts w:ascii="Arial" w:hAnsi="Arial" w:cs="Arial"/>
                <w:color w:val="000000" w:themeColor="text1"/>
              </w:rPr>
            </w:pPr>
          </w:p>
        </w:tc>
      </w:tr>
      <w:tr w:rsidR="00670819" w:rsidRPr="00670819" w14:paraId="7634B71F" w14:textId="77777777" w:rsidTr="005D214B">
        <w:tc>
          <w:tcPr>
            <w:tcW w:w="3964" w:type="dxa"/>
          </w:tcPr>
          <w:p w14:paraId="78A878CC" w14:textId="7EFB7418" w:rsidR="004A04DD" w:rsidRPr="00670819" w:rsidRDefault="004A04DD" w:rsidP="005D214B">
            <w:pPr>
              <w:rPr>
                <w:rFonts w:ascii="Arial" w:hAnsi="Arial" w:cs="Arial"/>
                <w:color w:val="000000" w:themeColor="text1"/>
              </w:rPr>
            </w:pPr>
            <w:r w:rsidRPr="00670819">
              <w:rPr>
                <w:rFonts w:ascii="Arial" w:hAnsi="Arial" w:cs="Arial"/>
                <w:color w:val="000000" w:themeColor="text1"/>
              </w:rPr>
              <w:fldChar w:fldCharType="begin">
                <w:ffData>
                  <w:name w:val="CaseACocher49"/>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00A73B77" w:rsidRPr="00670819">
              <w:rPr>
                <w:rFonts w:ascii="Arial" w:hAnsi="Arial" w:cs="Arial"/>
                <w:color w:val="000000" w:themeColor="text1"/>
              </w:rPr>
              <w:t xml:space="preserve"> DOUCHE</w:t>
            </w:r>
          </w:p>
          <w:p w14:paraId="722F2849" w14:textId="77777777" w:rsidR="004A04DD" w:rsidRPr="00670819" w:rsidRDefault="004A04DD" w:rsidP="005D214B">
            <w:pPr>
              <w:rPr>
                <w:rFonts w:ascii="Arial" w:hAnsi="Arial" w:cs="Arial"/>
                <w:color w:val="000000" w:themeColor="text1"/>
              </w:rPr>
            </w:pPr>
          </w:p>
          <w:p w14:paraId="1629743B" w14:textId="77777777" w:rsidR="004A04DD" w:rsidRPr="00670819" w:rsidRDefault="004A04DD" w:rsidP="005D214B">
            <w:pPr>
              <w:rPr>
                <w:rFonts w:ascii="Arial" w:hAnsi="Arial" w:cs="Arial"/>
                <w:color w:val="000000" w:themeColor="text1"/>
              </w:rPr>
            </w:pPr>
          </w:p>
          <w:p w14:paraId="4F5CAAB6" w14:textId="77777777" w:rsidR="004A04DD" w:rsidRPr="00670819" w:rsidRDefault="004A04DD" w:rsidP="005D214B">
            <w:pPr>
              <w:rPr>
                <w:rFonts w:ascii="Arial" w:hAnsi="Arial" w:cs="Arial"/>
                <w:color w:val="000000" w:themeColor="text1"/>
              </w:rPr>
            </w:pPr>
          </w:p>
          <w:p w14:paraId="310DF98F" w14:textId="77777777" w:rsidR="004A04DD" w:rsidRPr="00670819" w:rsidRDefault="004A04DD" w:rsidP="005D214B">
            <w:pPr>
              <w:rPr>
                <w:rFonts w:ascii="Arial" w:hAnsi="Arial" w:cs="Arial"/>
                <w:color w:val="000000" w:themeColor="text1"/>
              </w:rPr>
            </w:pPr>
          </w:p>
          <w:p w14:paraId="002BBCF1" w14:textId="4A7D7F9F" w:rsidR="004A04DD" w:rsidRPr="00670819" w:rsidRDefault="004A04DD" w:rsidP="005D214B">
            <w:pPr>
              <w:rPr>
                <w:rFonts w:ascii="Arial" w:hAnsi="Arial" w:cs="Arial"/>
                <w:color w:val="000000" w:themeColor="text1"/>
              </w:rPr>
            </w:pPr>
            <w:r w:rsidRPr="00670819">
              <w:rPr>
                <w:rFonts w:ascii="Arial" w:hAnsi="Arial" w:cs="Arial"/>
                <w:color w:val="000000" w:themeColor="text1"/>
              </w:rPr>
              <w:fldChar w:fldCharType="begin">
                <w:ffData>
                  <w:name w:val="CaseACocher50"/>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00A73B77" w:rsidRPr="00670819">
              <w:rPr>
                <w:rFonts w:ascii="Arial" w:hAnsi="Arial" w:cs="Arial"/>
                <w:color w:val="000000" w:themeColor="text1"/>
              </w:rPr>
              <w:t xml:space="preserve"> ROBINET</w:t>
            </w:r>
          </w:p>
        </w:tc>
        <w:tc>
          <w:tcPr>
            <w:tcW w:w="5529" w:type="dxa"/>
          </w:tcPr>
          <w:p w14:paraId="28FC22CC" w14:textId="12704778" w:rsidR="004A04DD" w:rsidRPr="00670819" w:rsidRDefault="004A04DD" w:rsidP="005D214B">
            <w:pPr>
              <w:rPr>
                <w:rFonts w:ascii="Arial" w:hAnsi="Arial" w:cs="Arial"/>
                <w:color w:val="000000" w:themeColor="text1"/>
              </w:rPr>
            </w:pPr>
            <w:r w:rsidRPr="00670819">
              <w:rPr>
                <w:rFonts w:ascii="Arial" w:hAnsi="Arial" w:cs="Arial"/>
                <w:color w:val="000000" w:themeColor="text1"/>
              </w:rPr>
              <w:lastRenderedPageBreak/>
              <w:t xml:space="preserve">Matériau : </w:t>
            </w:r>
            <w:r w:rsidRPr="00670819">
              <w:rPr>
                <w:rFonts w:ascii="Arial" w:hAnsi="Arial" w:cs="Arial"/>
                <w:color w:val="000000" w:themeColor="text1"/>
              </w:rPr>
              <w:fldChar w:fldCharType="begin">
                <w:ffData>
                  <w:name w:val="Texte68"/>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6BCFBD41" w14:textId="5DA1B51A" w:rsidR="004A04DD" w:rsidRPr="00670819" w:rsidRDefault="004A04DD" w:rsidP="005D214B">
            <w:pPr>
              <w:rPr>
                <w:rFonts w:ascii="Arial" w:hAnsi="Arial" w:cs="Arial"/>
                <w:color w:val="000000" w:themeColor="text1"/>
              </w:rPr>
            </w:pPr>
            <w:r w:rsidRPr="00670819">
              <w:rPr>
                <w:rFonts w:ascii="Arial" w:hAnsi="Arial" w:cs="Arial"/>
                <w:color w:val="000000" w:themeColor="text1"/>
              </w:rPr>
              <w:t xml:space="preserve">Type : </w:t>
            </w:r>
            <w:r w:rsidRPr="00670819">
              <w:rPr>
                <w:rFonts w:ascii="Arial" w:hAnsi="Arial" w:cs="Arial"/>
                <w:color w:val="000000" w:themeColor="text1"/>
              </w:rPr>
              <w:fldChar w:fldCharType="begin">
                <w:ffData>
                  <w:name w:val="Texte6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1B9C6A57" w14:textId="60EDE1DC" w:rsidR="004A04DD" w:rsidRPr="00670819" w:rsidRDefault="004A04DD" w:rsidP="005D214B">
            <w:pPr>
              <w:rPr>
                <w:rFonts w:ascii="Arial" w:hAnsi="Arial" w:cs="Arial"/>
                <w:color w:val="000000" w:themeColor="text1"/>
              </w:rPr>
            </w:pPr>
            <w:r w:rsidRPr="00670819">
              <w:rPr>
                <w:rFonts w:ascii="Arial" w:hAnsi="Arial" w:cs="Arial"/>
                <w:color w:val="000000" w:themeColor="text1"/>
              </w:rPr>
              <w:lastRenderedPageBreak/>
              <w:t xml:space="preserve">État : </w:t>
            </w:r>
            <w:r w:rsidRPr="00670819">
              <w:rPr>
                <w:rFonts w:ascii="Arial" w:hAnsi="Arial" w:cs="Arial"/>
                <w:color w:val="000000" w:themeColor="text1"/>
              </w:rPr>
              <w:fldChar w:fldCharType="begin">
                <w:ffData>
                  <w:name w:val="Texte69"/>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5AA84B85" w14:textId="617B17B7" w:rsidR="004A04DD" w:rsidRPr="00670819" w:rsidRDefault="004A04DD" w:rsidP="005D214B">
            <w:pPr>
              <w:rPr>
                <w:rFonts w:ascii="Arial" w:hAnsi="Arial" w:cs="Arial"/>
                <w:color w:val="000000" w:themeColor="text1"/>
              </w:rPr>
            </w:pPr>
            <w:r w:rsidRPr="00670819">
              <w:rPr>
                <w:rFonts w:ascii="Arial" w:hAnsi="Arial" w:cs="Arial"/>
                <w:color w:val="000000" w:themeColor="text1"/>
              </w:rPr>
              <w:t xml:space="preserve">Accessoires : </w:t>
            </w:r>
            <w:r w:rsidRPr="00670819">
              <w:rPr>
                <w:rFonts w:ascii="Arial" w:hAnsi="Arial" w:cs="Arial"/>
                <w:color w:val="000000" w:themeColor="text1"/>
              </w:rPr>
              <w:fldChar w:fldCharType="begin">
                <w:ffData>
                  <w:name w:val="Texte73"/>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056604D6" w14:textId="77777777" w:rsidR="004A04DD" w:rsidRPr="00670819" w:rsidRDefault="004A04DD" w:rsidP="005D214B">
            <w:pPr>
              <w:rPr>
                <w:rFonts w:ascii="Arial" w:hAnsi="Arial" w:cs="Arial"/>
                <w:color w:val="000000" w:themeColor="text1"/>
              </w:rPr>
            </w:pPr>
          </w:p>
          <w:p w14:paraId="35D43F37" w14:textId="09ACAB33" w:rsidR="004A04DD" w:rsidRPr="00670819" w:rsidRDefault="004A04DD" w:rsidP="005D214B">
            <w:pPr>
              <w:rPr>
                <w:rFonts w:ascii="Arial" w:hAnsi="Arial" w:cs="Arial"/>
                <w:color w:val="000000" w:themeColor="text1"/>
              </w:rPr>
            </w:pPr>
            <w:r w:rsidRPr="00670819">
              <w:rPr>
                <w:rFonts w:ascii="Arial" w:hAnsi="Arial" w:cs="Arial"/>
                <w:color w:val="000000" w:themeColor="text1"/>
              </w:rPr>
              <w:t xml:space="preserve">Marque : </w:t>
            </w:r>
            <w:r w:rsidRPr="00670819">
              <w:rPr>
                <w:rFonts w:ascii="Arial" w:hAnsi="Arial" w:cs="Arial"/>
                <w:color w:val="000000" w:themeColor="text1"/>
              </w:rPr>
              <w:fldChar w:fldCharType="begin">
                <w:ffData>
                  <w:name w:val="Texte70"/>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2A89E0AC" w14:textId="2091192C" w:rsidR="004A04DD" w:rsidRPr="00670819" w:rsidRDefault="004A04DD" w:rsidP="005D214B">
            <w:pPr>
              <w:rPr>
                <w:rFonts w:ascii="Arial" w:hAnsi="Arial" w:cs="Arial"/>
                <w:color w:val="000000" w:themeColor="text1"/>
              </w:rPr>
            </w:pPr>
            <w:r w:rsidRPr="00670819">
              <w:rPr>
                <w:rFonts w:ascii="Arial" w:hAnsi="Arial" w:cs="Arial"/>
                <w:color w:val="000000" w:themeColor="text1"/>
              </w:rPr>
              <w:t xml:space="preserve">Type : </w:t>
            </w:r>
            <w:r w:rsidRPr="00670819">
              <w:rPr>
                <w:rFonts w:ascii="Arial" w:hAnsi="Arial" w:cs="Arial"/>
                <w:color w:val="000000" w:themeColor="text1"/>
              </w:rPr>
              <w:fldChar w:fldCharType="begin">
                <w:ffData>
                  <w:name w:val="Texte7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067CE919" w14:textId="2989FF2D" w:rsidR="004A04DD" w:rsidRPr="00670819" w:rsidRDefault="004A04DD" w:rsidP="005D214B">
            <w:pPr>
              <w:rPr>
                <w:rFonts w:ascii="Arial" w:hAnsi="Arial" w:cs="Arial"/>
                <w:color w:val="000000" w:themeColor="text1"/>
              </w:rPr>
            </w:pPr>
            <w:r w:rsidRPr="00670819">
              <w:rPr>
                <w:rFonts w:ascii="Arial" w:hAnsi="Arial" w:cs="Arial"/>
                <w:color w:val="000000" w:themeColor="text1"/>
              </w:rPr>
              <w:t xml:space="preserve">État : </w:t>
            </w:r>
            <w:r w:rsidRPr="00670819">
              <w:rPr>
                <w:rFonts w:ascii="Arial" w:hAnsi="Arial" w:cs="Arial"/>
                <w:color w:val="000000" w:themeColor="text1"/>
              </w:rPr>
              <w:fldChar w:fldCharType="begin">
                <w:ffData>
                  <w:name w:val="Texte72"/>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457" w:type="dxa"/>
          </w:tcPr>
          <w:p w14:paraId="010729EB" w14:textId="15312239" w:rsidR="004A04DD" w:rsidRPr="00670819" w:rsidRDefault="004A04DD" w:rsidP="005D214B">
            <w:pPr>
              <w:rPr>
                <w:rFonts w:ascii="Arial" w:hAnsi="Arial" w:cs="Arial"/>
                <w:color w:val="000000" w:themeColor="text1"/>
              </w:rPr>
            </w:pPr>
            <w:r w:rsidRPr="00670819">
              <w:rPr>
                <w:rFonts w:ascii="Arial" w:hAnsi="Arial" w:cs="Arial"/>
                <w:color w:val="000000" w:themeColor="text1"/>
              </w:rPr>
              <w:lastRenderedPageBreak/>
              <w:fldChar w:fldCharType="begin">
                <w:ffData>
                  <w:name w:val="Texte13"/>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0ADFDAF1" w14:textId="77777777" w:rsidR="004A04DD" w:rsidRPr="00670819" w:rsidRDefault="004A04DD" w:rsidP="005D214B">
            <w:pPr>
              <w:rPr>
                <w:rFonts w:ascii="Arial" w:hAnsi="Arial" w:cs="Arial"/>
                <w:color w:val="000000" w:themeColor="text1"/>
              </w:rPr>
            </w:pPr>
          </w:p>
          <w:p w14:paraId="48DEF65D" w14:textId="77777777" w:rsidR="004A04DD" w:rsidRPr="00670819" w:rsidRDefault="004A04DD" w:rsidP="005D214B">
            <w:pPr>
              <w:rPr>
                <w:rFonts w:ascii="Arial" w:hAnsi="Arial" w:cs="Arial"/>
                <w:color w:val="000000" w:themeColor="text1"/>
              </w:rPr>
            </w:pPr>
          </w:p>
          <w:p w14:paraId="2C9E3693" w14:textId="77777777" w:rsidR="004A04DD" w:rsidRPr="00670819" w:rsidRDefault="004A04DD" w:rsidP="005D214B">
            <w:pPr>
              <w:rPr>
                <w:rFonts w:ascii="Arial" w:hAnsi="Arial" w:cs="Arial"/>
                <w:color w:val="000000" w:themeColor="text1"/>
              </w:rPr>
            </w:pPr>
          </w:p>
          <w:p w14:paraId="4CA06D09" w14:textId="77777777" w:rsidR="004A04DD" w:rsidRPr="00670819" w:rsidRDefault="004A04DD" w:rsidP="005D214B">
            <w:pPr>
              <w:rPr>
                <w:rFonts w:ascii="Arial" w:hAnsi="Arial" w:cs="Arial"/>
                <w:color w:val="000000" w:themeColor="text1"/>
              </w:rPr>
            </w:pPr>
          </w:p>
          <w:p w14:paraId="4183BE9F" w14:textId="6062581B" w:rsidR="004A04DD" w:rsidRPr="00670819" w:rsidRDefault="004A04DD" w:rsidP="005D214B">
            <w:pPr>
              <w:rPr>
                <w:rFonts w:ascii="Arial" w:hAnsi="Arial" w:cs="Arial"/>
                <w:color w:val="000000" w:themeColor="text1"/>
              </w:rPr>
            </w:pPr>
            <w:r w:rsidRPr="00670819">
              <w:rPr>
                <w:rFonts w:ascii="Arial" w:hAnsi="Arial" w:cs="Arial"/>
                <w:color w:val="000000" w:themeColor="text1"/>
              </w:rPr>
              <w:fldChar w:fldCharType="begin">
                <w:ffData>
                  <w:name w:val="Texte13"/>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56F67168" w14:textId="77777777" w:rsidTr="005D214B">
        <w:tc>
          <w:tcPr>
            <w:tcW w:w="3964" w:type="dxa"/>
          </w:tcPr>
          <w:p w14:paraId="5F62068A" w14:textId="4B2EAF9C" w:rsidR="004A04DD" w:rsidRPr="00670819" w:rsidRDefault="004A04DD" w:rsidP="005D214B">
            <w:pPr>
              <w:rPr>
                <w:rFonts w:ascii="Arial" w:hAnsi="Arial" w:cs="Arial"/>
                <w:color w:val="000000" w:themeColor="text1"/>
              </w:rPr>
            </w:pPr>
            <w:r w:rsidRPr="00670819">
              <w:rPr>
                <w:rFonts w:ascii="Arial" w:hAnsi="Arial" w:cs="Arial"/>
                <w:color w:val="000000" w:themeColor="text1"/>
              </w:rPr>
              <w:lastRenderedPageBreak/>
              <w:fldChar w:fldCharType="begin">
                <w:ffData>
                  <w:name w:val="CaseACocher51"/>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00A73B77" w:rsidRPr="00670819">
              <w:rPr>
                <w:rFonts w:ascii="Arial" w:hAnsi="Arial" w:cs="Arial"/>
                <w:color w:val="000000" w:themeColor="text1"/>
              </w:rPr>
              <w:t xml:space="preserve"> BIDET ET/OU WC</w:t>
            </w:r>
          </w:p>
        </w:tc>
        <w:tc>
          <w:tcPr>
            <w:tcW w:w="5529" w:type="dxa"/>
          </w:tcPr>
          <w:p w14:paraId="4EA1B3B9" w14:textId="6B15A5D9" w:rsidR="004A04DD" w:rsidRPr="00670819" w:rsidRDefault="004A04DD" w:rsidP="005D214B">
            <w:pPr>
              <w:rPr>
                <w:rFonts w:ascii="Arial" w:hAnsi="Arial" w:cs="Arial"/>
                <w:color w:val="000000" w:themeColor="text1"/>
              </w:rPr>
            </w:pPr>
            <w:r w:rsidRPr="00670819">
              <w:rPr>
                <w:rFonts w:ascii="Arial" w:hAnsi="Arial" w:cs="Arial"/>
                <w:color w:val="000000" w:themeColor="text1"/>
              </w:rPr>
              <w:t xml:space="preserve">Pot : </w:t>
            </w:r>
            <w:r w:rsidRPr="00670819">
              <w:rPr>
                <w:rFonts w:ascii="Arial" w:hAnsi="Arial" w:cs="Arial"/>
                <w:color w:val="000000" w:themeColor="text1"/>
              </w:rPr>
              <w:fldChar w:fldCharType="begin">
                <w:ffData>
                  <w:name w:val="ListeDéroulante5"/>
                  <w:enabled/>
                  <w:calcOnExit w:val="0"/>
                  <w:ddList>
                    <w:listEntry w:val=" "/>
                    <w:listEntry w:val="Suspendu"/>
                    <w:listEntry w:val="Posé"/>
                  </w:ddList>
                </w:ffData>
              </w:fldChar>
            </w:r>
            <w:r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p>
          <w:p w14:paraId="2C78A703" w14:textId="66F3C73E" w:rsidR="004A04DD" w:rsidRPr="00670819" w:rsidRDefault="004A04DD" w:rsidP="005D214B">
            <w:pPr>
              <w:rPr>
                <w:rFonts w:ascii="Arial" w:hAnsi="Arial" w:cs="Arial"/>
                <w:color w:val="000000" w:themeColor="text1"/>
              </w:rPr>
            </w:pPr>
            <w:r w:rsidRPr="00670819">
              <w:rPr>
                <w:rFonts w:ascii="Arial" w:hAnsi="Arial" w:cs="Arial"/>
                <w:color w:val="000000" w:themeColor="text1"/>
              </w:rPr>
              <w:t xml:space="preserve">État de l’émail et de la propreté intérieure : </w:t>
            </w:r>
            <w:r w:rsidRPr="00670819">
              <w:rPr>
                <w:rFonts w:ascii="Arial" w:hAnsi="Arial" w:cs="Arial"/>
                <w:color w:val="000000" w:themeColor="text1"/>
              </w:rPr>
              <w:fldChar w:fldCharType="begin">
                <w:ffData>
                  <w:name w:val="Texte22"/>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2BABD9A9" w14:textId="09AC90F4" w:rsidR="004A04DD" w:rsidRPr="00670819" w:rsidRDefault="004A04DD" w:rsidP="005D214B">
            <w:pPr>
              <w:rPr>
                <w:rFonts w:ascii="Arial" w:hAnsi="Arial" w:cs="Arial"/>
                <w:color w:val="000000" w:themeColor="text1"/>
              </w:rPr>
            </w:pPr>
            <w:r w:rsidRPr="00670819">
              <w:rPr>
                <w:rFonts w:ascii="Arial" w:hAnsi="Arial" w:cs="Arial"/>
                <w:color w:val="000000" w:themeColor="text1"/>
              </w:rPr>
              <w:t xml:space="preserve">Lunette de toilette : </w:t>
            </w:r>
            <w:r w:rsidRPr="00670819">
              <w:rPr>
                <w:rFonts w:ascii="Arial" w:hAnsi="Arial" w:cs="Arial"/>
                <w:color w:val="000000" w:themeColor="text1"/>
              </w:rPr>
              <w:fldChar w:fldCharType="begin">
                <w:ffData>
                  <w:name w:val="Texte23"/>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7AC9EB61" w14:textId="3A5D9A43" w:rsidR="004A04DD" w:rsidRPr="00670819" w:rsidRDefault="004A04DD" w:rsidP="005D214B">
            <w:pPr>
              <w:rPr>
                <w:rFonts w:ascii="Arial" w:hAnsi="Arial" w:cs="Arial"/>
                <w:color w:val="000000" w:themeColor="text1"/>
              </w:rPr>
            </w:pPr>
            <w:r w:rsidRPr="00670819">
              <w:rPr>
                <w:rFonts w:ascii="Arial" w:hAnsi="Arial" w:cs="Arial"/>
                <w:color w:val="000000" w:themeColor="text1"/>
              </w:rPr>
              <w:t xml:space="preserve">Matériau : </w:t>
            </w:r>
            <w:r w:rsidRPr="00670819">
              <w:rPr>
                <w:rFonts w:ascii="Arial" w:hAnsi="Arial" w:cs="Arial"/>
                <w:color w:val="000000" w:themeColor="text1"/>
              </w:rPr>
              <w:fldChar w:fldCharType="begin">
                <w:ffData>
                  <w:name w:val="Texte24"/>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457" w:type="dxa"/>
          </w:tcPr>
          <w:p w14:paraId="2F57D0EA" w14:textId="2AC8C744" w:rsidR="004A04DD" w:rsidRPr="00670819" w:rsidRDefault="004A04DD" w:rsidP="005D214B">
            <w:pPr>
              <w:rPr>
                <w:rFonts w:ascii="Arial" w:hAnsi="Arial" w:cs="Arial"/>
                <w:color w:val="000000" w:themeColor="text1"/>
              </w:rPr>
            </w:pPr>
            <w:r w:rsidRPr="00670819">
              <w:rPr>
                <w:rFonts w:ascii="Arial" w:hAnsi="Arial" w:cs="Arial"/>
                <w:color w:val="000000" w:themeColor="text1"/>
              </w:rPr>
              <w:fldChar w:fldCharType="begin">
                <w:ffData>
                  <w:name w:val="Texte13"/>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399D6444" w14:textId="77777777" w:rsidTr="005D214B">
        <w:tc>
          <w:tcPr>
            <w:tcW w:w="3964" w:type="dxa"/>
          </w:tcPr>
          <w:p w14:paraId="476978CC" w14:textId="66A0A361" w:rsidR="004A04DD" w:rsidRPr="00670819" w:rsidRDefault="004A04DD" w:rsidP="005D214B">
            <w:pPr>
              <w:rPr>
                <w:rFonts w:ascii="Arial" w:hAnsi="Arial" w:cs="Arial"/>
                <w:color w:val="000000" w:themeColor="text1"/>
              </w:rPr>
            </w:pPr>
            <w:r w:rsidRPr="00670819">
              <w:rPr>
                <w:rFonts w:ascii="Arial" w:hAnsi="Arial" w:cs="Arial"/>
                <w:color w:val="000000" w:themeColor="text1"/>
              </w:rPr>
              <w:fldChar w:fldCharType="begin">
                <w:ffData>
                  <w:name w:val="CaseACocher27"/>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00A73B77" w:rsidRPr="00670819">
              <w:rPr>
                <w:rFonts w:ascii="Arial" w:hAnsi="Arial" w:cs="Arial"/>
                <w:color w:val="000000" w:themeColor="text1"/>
              </w:rPr>
              <w:t xml:space="preserve"> LAVABO</w:t>
            </w:r>
          </w:p>
          <w:p w14:paraId="344C1808" w14:textId="77777777" w:rsidR="004A04DD" w:rsidRPr="00670819" w:rsidRDefault="004A04DD" w:rsidP="005D214B">
            <w:pPr>
              <w:rPr>
                <w:rFonts w:ascii="Arial" w:hAnsi="Arial" w:cs="Arial"/>
                <w:color w:val="000000" w:themeColor="text1"/>
              </w:rPr>
            </w:pPr>
          </w:p>
          <w:p w14:paraId="6642B04A" w14:textId="77777777" w:rsidR="004A04DD" w:rsidRPr="00670819" w:rsidRDefault="004A04DD" w:rsidP="005D214B">
            <w:pPr>
              <w:rPr>
                <w:rFonts w:ascii="Arial" w:hAnsi="Arial" w:cs="Arial"/>
                <w:color w:val="000000" w:themeColor="text1"/>
              </w:rPr>
            </w:pPr>
          </w:p>
          <w:p w14:paraId="2771E85E" w14:textId="504B0A7F" w:rsidR="004A04DD" w:rsidRPr="00670819" w:rsidRDefault="004A04DD" w:rsidP="005D214B">
            <w:pPr>
              <w:rPr>
                <w:rFonts w:ascii="Arial" w:hAnsi="Arial" w:cs="Arial"/>
                <w:color w:val="000000" w:themeColor="text1"/>
              </w:rPr>
            </w:pPr>
            <w:r w:rsidRPr="00670819">
              <w:rPr>
                <w:rFonts w:ascii="Arial" w:hAnsi="Arial" w:cs="Arial"/>
                <w:color w:val="000000" w:themeColor="text1"/>
              </w:rPr>
              <w:fldChar w:fldCharType="begin">
                <w:ffData>
                  <w:name w:val="CaseACocher28"/>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00A73B77" w:rsidRPr="00670819">
              <w:rPr>
                <w:rFonts w:ascii="Arial" w:hAnsi="Arial" w:cs="Arial"/>
                <w:color w:val="000000" w:themeColor="text1"/>
              </w:rPr>
              <w:t xml:space="preserve"> ROBINET</w:t>
            </w:r>
          </w:p>
          <w:p w14:paraId="57EC1DB0" w14:textId="77777777" w:rsidR="004A04DD" w:rsidRPr="00670819" w:rsidRDefault="004A04DD" w:rsidP="005D214B">
            <w:pPr>
              <w:rPr>
                <w:rFonts w:ascii="Arial" w:hAnsi="Arial" w:cs="Arial"/>
                <w:color w:val="000000" w:themeColor="text1"/>
              </w:rPr>
            </w:pPr>
          </w:p>
        </w:tc>
        <w:tc>
          <w:tcPr>
            <w:tcW w:w="5529" w:type="dxa"/>
          </w:tcPr>
          <w:p w14:paraId="183BC3FA" w14:textId="27A89CE6" w:rsidR="004A04DD" w:rsidRPr="00670819" w:rsidRDefault="004A04DD" w:rsidP="005D214B">
            <w:pPr>
              <w:rPr>
                <w:rFonts w:ascii="Arial" w:hAnsi="Arial" w:cs="Arial"/>
                <w:color w:val="000000" w:themeColor="text1"/>
              </w:rPr>
            </w:pPr>
            <w:r w:rsidRPr="00670819">
              <w:rPr>
                <w:rFonts w:ascii="Arial" w:hAnsi="Arial" w:cs="Arial"/>
                <w:color w:val="000000" w:themeColor="text1"/>
              </w:rPr>
              <w:t xml:space="preserve">Matériau : </w:t>
            </w:r>
            <w:r w:rsidRPr="00670819">
              <w:rPr>
                <w:rFonts w:ascii="Arial" w:hAnsi="Arial" w:cs="Arial"/>
                <w:color w:val="000000" w:themeColor="text1"/>
              </w:rPr>
              <w:fldChar w:fldCharType="begin">
                <w:ffData>
                  <w:name w:val="Texte26"/>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47DA1BE5" w14:textId="7E54DD3F" w:rsidR="004A04DD" w:rsidRPr="00670819" w:rsidRDefault="004A04DD" w:rsidP="005D214B">
            <w:pPr>
              <w:rPr>
                <w:rFonts w:ascii="Arial" w:hAnsi="Arial" w:cs="Arial"/>
                <w:color w:val="000000" w:themeColor="text1"/>
              </w:rPr>
            </w:pPr>
            <w:r w:rsidRPr="00670819">
              <w:rPr>
                <w:rFonts w:ascii="Arial" w:hAnsi="Arial" w:cs="Arial"/>
                <w:color w:val="000000" w:themeColor="text1"/>
              </w:rPr>
              <w:t xml:space="preserve">État : </w:t>
            </w:r>
            <w:r w:rsidRPr="00670819">
              <w:rPr>
                <w:rFonts w:ascii="Arial" w:hAnsi="Arial" w:cs="Arial"/>
                <w:color w:val="000000" w:themeColor="text1"/>
              </w:rPr>
              <w:fldChar w:fldCharType="begin">
                <w:ffData>
                  <w:name w:val="Texte27"/>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156D0460" w14:textId="77777777" w:rsidR="004A04DD" w:rsidRPr="00670819" w:rsidRDefault="004A04DD" w:rsidP="005D214B">
            <w:pPr>
              <w:rPr>
                <w:rFonts w:ascii="Arial" w:hAnsi="Arial" w:cs="Arial"/>
                <w:color w:val="000000" w:themeColor="text1"/>
              </w:rPr>
            </w:pPr>
          </w:p>
          <w:p w14:paraId="124D84BC" w14:textId="0218527C" w:rsidR="004A04DD" w:rsidRPr="00670819" w:rsidRDefault="004A04DD" w:rsidP="005D214B">
            <w:pPr>
              <w:rPr>
                <w:rFonts w:ascii="Arial" w:hAnsi="Arial" w:cs="Arial"/>
                <w:color w:val="000000" w:themeColor="text1"/>
              </w:rPr>
            </w:pPr>
            <w:r w:rsidRPr="00670819">
              <w:rPr>
                <w:rFonts w:ascii="Arial" w:hAnsi="Arial" w:cs="Arial"/>
                <w:color w:val="000000" w:themeColor="text1"/>
              </w:rPr>
              <w:t xml:space="preserve">Type de robinet : </w:t>
            </w:r>
            <w:r w:rsidRPr="00670819">
              <w:rPr>
                <w:rFonts w:ascii="Arial" w:hAnsi="Arial" w:cs="Arial"/>
                <w:color w:val="000000" w:themeColor="text1"/>
              </w:rPr>
              <w:fldChar w:fldCharType="begin">
                <w:ffData>
                  <w:name w:val="Texte28"/>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42E9DA11" w14:textId="62BF059E" w:rsidR="004A04DD" w:rsidRPr="00670819" w:rsidRDefault="004A04DD" w:rsidP="005D214B">
            <w:pPr>
              <w:rPr>
                <w:rFonts w:ascii="Arial" w:hAnsi="Arial" w:cs="Arial"/>
                <w:color w:val="000000" w:themeColor="text1"/>
              </w:rPr>
            </w:pPr>
            <w:r w:rsidRPr="00670819">
              <w:rPr>
                <w:rFonts w:ascii="Arial" w:hAnsi="Arial" w:cs="Arial"/>
                <w:color w:val="000000" w:themeColor="text1"/>
              </w:rPr>
              <w:t xml:space="preserve">Marque du robinet : </w:t>
            </w:r>
            <w:r w:rsidRPr="00670819">
              <w:rPr>
                <w:rFonts w:ascii="Arial" w:hAnsi="Arial" w:cs="Arial"/>
                <w:color w:val="000000" w:themeColor="text1"/>
              </w:rPr>
              <w:fldChar w:fldCharType="begin">
                <w:ffData>
                  <w:name w:val="Texte76"/>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205F99BE" w14:textId="30EDC158" w:rsidR="004A04DD" w:rsidRPr="00670819" w:rsidRDefault="004A04DD" w:rsidP="005D214B">
            <w:pPr>
              <w:rPr>
                <w:rFonts w:ascii="Arial" w:hAnsi="Arial" w:cs="Arial"/>
                <w:color w:val="000000" w:themeColor="text1"/>
              </w:rPr>
            </w:pPr>
            <w:r w:rsidRPr="00670819">
              <w:rPr>
                <w:rFonts w:ascii="Arial" w:hAnsi="Arial" w:cs="Arial"/>
                <w:color w:val="000000" w:themeColor="text1"/>
              </w:rPr>
              <w:t xml:space="preserve">État du robinet : </w:t>
            </w:r>
            <w:r w:rsidRPr="00670819">
              <w:rPr>
                <w:rFonts w:ascii="Arial" w:hAnsi="Arial" w:cs="Arial"/>
                <w:color w:val="000000" w:themeColor="text1"/>
              </w:rPr>
              <w:fldChar w:fldCharType="begin">
                <w:ffData>
                  <w:name w:val="Texte77"/>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457" w:type="dxa"/>
          </w:tcPr>
          <w:p w14:paraId="0E99C027" w14:textId="4254628B" w:rsidR="004A04DD" w:rsidRPr="00670819" w:rsidRDefault="004A04DD" w:rsidP="005D214B">
            <w:pPr>
              <w:rPr>
                <w:rFonts w:ascii="Arial" w:hAnsi="Arial" w:cs="Arial"/>
                <w:color w:val="000000" w:themeColor="text1"/>
              </w:rPr>
            </w:pPr>
            <w:r w:rsidRPr="00670819">
              <w:rPr>
                <w:rFonts w:ascii="Arial" w:hAnsi="Arial" w:cs="Arial"/>
                <w:color w:val="000000" w:themeColor="text1"/>
              </w:rPr>
              <w:fldChar w:fldCharType="begin">
                <w:ffData>
                  <w:name w:val="Texte25"/>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3B6D5F80" w14:textId="77777777" w:rsidR="004A04DD" w:rsidRPr="00670819" w:rsidRDefault="004A04DD" w:rsidP="005D214B">
            <w:pPr>
              <w:rPr>
                <w:rFonts w:ascii="Arial" w:hAnsi="Arial" w:cs="Arial"/>
                <w:color w:val="000000" w:themeColor="text1"/>
              </w:rPr>
            </w:pPr>
          </w:p>
          <w:p w14:paraId="6DF58857" w14:textId="77777777" w:rsidR="004A04DD" w:rsidRPr="00670819" w:rsidRDefault="004A04DD" w:rsidP="005D214B">
            <w:pPr>
              <w:rPr>
                <w:rFonts w:ascii="Arial" w:hAnsi="Arial" w:cs="Arial"/>
                <w:color w:val="000000" w:themeColor="text1"/>
              </w:rPr>
            </w:pPr>
          </w:p>
          <w:p w14:paraId="7F7C5F72" w14:textId="7515594A" w:rsidR="004A04DD" w:rsidRPr="00670819" w:rsidRDefault="004A04DD" w:rsidP="005D214B">
            <w:pPr>
              <w:rPr>
                <w:rFonts w:ascii="Arial" w:hAnsi="Arial" w:cs="Arial"/>
                <w:color w:val="000000" w:themeColor="text1"/>
              </w:rPr>
            </w:pPr>
            <w:r w:rsidRPr="00670819">
              <w:rPr>
                <w:rFonts w:ascii="Arial" w:hAnsi="Arial" w:cs="Arial"/>
                <w:color w:val="000000" w:themeColor="text1"/>
              </w:rPr>
              <w:fldChar w:fldCharType="begin">
                <w:ffData>
                  <w:name w:val="Texte25"/>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6166A38E" w14:textId="77777777" w:rsidR="004A04DD" w:rsidRPr="00670819" w:rsidRDefault="004A04DD" w:rsidP="005D214B">
            <w:pPr>
              <w:rPr>
                <w:rFonts w:ascii="Arial" w:hAnsi="Arial" w:cs="Arial"/>
                <w:color w:val="000000" w:themeColor="text1"/>
              </w:rPr>
            </w:pPr>
          </w:p>
        </w:tc>
      </w:tr>
      <w:tr w:rsidR="00670819" w:rsidRPr="00670819" w14:paraId="66D62D08" w14:textId="77777777" w:rsidTr="005D214B">
        <w:tc>
          <w:tcPr>
            <w:tcW w:w="3964" w:type="dxa"/>
          </w:tcPr>
          <w:p w14:paraId="661C4AD6" w14:textId="16AB1451" w:rsidR="004A04DD" w:rsidRPr="00670819" w:rsidRDefault="004A04DD" w:rsidP="005D214B">
            <w:pPr>
              <w:rPr>
                <w:rFonts w:ascii="Arial" w:hAnsi="Arial" w:cs="Arial"/>
                <w:color w:val="000000" w:themeColor="text1"/>
              </w:rPr>
            </w:pPr>
            <w:r w:rsidRPr="00670819">
              <w:rPr>
                <w:rFonts w:ascii="Arial" w:hAnsi="Arial" w:cs="Arial"/>
                <w:color w:val="000000" w:themeColor="text1"/>
              </w:rPr>
              <w:fldChar w:fldCharType="begin">
                <w:ffData>
                  <w:name w:val="CaseACocher29"/>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00A73B77" w:rsidRPr="00670819">
              <w:rPr>
                <w:rFonts w:ascii="Arial" w:hAnsi="Arial" w:cs="Arial"/>
                <w:color w:val="000000" w:themeColor="text1"/>
              </w:rPr>
              <w:t xml:space="preserve"> MIROIR</w:t>
            </w:r>
          </w:p>
          <w:p w14:paraId="666FCE2E" w14:textId="77777777" w:rsidR="004A04DD" w:rsidRPr="00670819" w:rsidRDefault="004A04DD" w:rsidP="005D214B">
            <w:pPr>
              <w:rPr>
                <w:rFonts w:ascii="Arial" w:hAnsi="Arial" w:cs="Arial"/>
                <w:color w:val="000000" w:themeColor="text1"/>
              </w:rPr>
            </w:pPr>
          </w:p>
        </w:tc>
        <w:tc>
          <w:tcPr>
            <w:tcW w:w="5529" w:type="dxa"/>
          </w:tcPr>
          <w:p w14:paraId="6A459DC4" w14:textId="1D959B09" w:rsidR="004A04DD" w:rsidRPr="00670819" w:rsidRDefault="004A04DD" w:rsidP="005D214B">
            <w:pPr>
              <w:rPr>
                <w:rFonts w:ascii="Arial" w:hAnsi="Arial" w:cs="Arial"/>
                <w:color w:val="000000" w:themeColor="text1"/>
              </w:rPr>
            </w:pPr>
            <w:r w:rsidRPr="00670819">
              <w:rPr>
                <w:rFonts w:ascii="Arial" w:hAnsi="Arial" w:cs="Arial"/>
                <w:color w:val="000000" w:themeColor="text1"/>
              </w:rPr>
              <w:t xml:space="preserve">Forme : </w:t>
            </w:r>
            <w:r w:rsidRPr="00670819">
              <w:rPr>
                <w:rFonts w:ascii="Arial" w:hAnsi="Arial" w:cs="Arial"/>
                <w:color w:val="000000" w:themeColor="text1"/>
              </w:rPr>
              <w:fldChar w:fldCharType="begin">
                <w:ffData>
                  <w:name w:val="Texte29"/>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0BC246FE" w14:textId="5958CFE4" w:rsidR="004A04DD" w:rsidRPr="00670819" w:rsidRDefault="004A04DD" w:rsidP="005D214B">
            <w:pPr>
              <w:rPr>
                <w:rFonts w:ascii="Arial" w:hAnsi="Arial" w:cs="Arial"/>
                <w:color w:val="000000" w:themeColor="text1"/>
              </w:rPr>
            </w:pPr>
            <w:r w:rsidRPr="00670819">
              <w:rPr>
                <w:rFonts w:ascii="Arial" w:hAnsi="Arial" w:cs="Arial"/>
                <w:color w:val="000000" w:themeColor="text1"/>
              </w:rPr>
              <w:t xml:space="preserve">Dimensions : </w:t>
            </w:r>
            <w:r w:rsidRPr="00670819">
              <w:rPr>
                <w:rFonts w:ascii="Arial" w:hAnsi="Arial" w:cs="Arial"/>
                <w:color w:val="000000" w:themeColor="text1"/>
              </w:rPr>
              <w:fldChar w:fldCharType="begin">
                <w:ffData>
                  <w:name w:val="Texte30"/>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372A2922" w14:textId="219967AE" w:rsidR="004A04DD" w:rsidRPr="00670819" w:rsidRDefault="004A04DD" w:rsidP="005D214B">
            <w:pPr>
              <w:rPr>
                <w:rFonts w:ascii="Arial" w:hAnsi="Arial" w:cs="Arial"/>
                <w:color w:val="000000" w:themeColor="text1"/>
              </w:rPr>
            </w:pPr>
            <w:r w:rsidRPr="00670819">
              <w:rPr>
                <w:rFonts w:ascii="Arial" w:hAnsi="Arial" w:cs="Arial"/>
                <w:color w:val="000000" w:themeColor="text1"/>
              </w:rPr>
              <w:t xml:space="preserve">État : </w:t>
            </w:r>
            <w:r w:rsidRPr="00670819">
              <w:rPr>
                <w:rFonts w:ascii="Arial" w:hAnsi="Arial" w:cs="Arial"/>
                <w:color w:val="000000" w:themeColor="text1"/>
              </w:rPr>
              <w:fldChar w:fldCharType="begin">
                <w:ffData>
                  <w:name w:val="Texte3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457" w:type="dxa"/>
          </w:tcPr>
          <w:p w14:paraId="6778D34B" w14:textId="3606D423" w:rsidR="004A04DD" w:rsidRPr="00670819" w:rsidRDefault="004A04DD" w:rsidP="005D214B">
            <w:pPr>
              <w:rPr>
                <w:rFonts w:ascii="Arial" w:hAnsi="Arial" w:cs="Arial"/>
                <w:color w:val="000000" w:themeColor="text1"/>
              </w:rPr>
            </w:pPr>
            <w:r w:rsidRPr="00670819">
              <w:rPr>
                <w:rFonts w:ascii="Arial" w:hAnsi="Arial" w:cs="Arial"/>
                <w:color w:val="000000" w:themeColor="text1"/>
              </w:rPr>
              <w:fldChar w:fldCharType="begin">
                <w:ffData>
                  <w:name w:val="Texte25"/>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214ECB33" w14:textId="77777777" w:rsidR="004A04DD" w:rsidRPr="00670819" w:rsidRDefault="004A04DD" w:rsidP="005D214B">
            <w:pPr>
              <w:rPr>
                <w:rFonts w:ascii="Arial" w:hAnsi="Arial" w:cs="Arial"/>
                <w:color w:val="000000" w:themeColor="text1"/>
              </w:rPr>
            </w:pPr>
          </w:p>
        </w:tc>
      </w:tr>
      <w:tr w:rsidR="00670819" w:rsidRPr="00670819" w14:paraId="2787FBF0" w14:textId="77777777" w:rsidTr="005D214B">
        <w:tc>
          <w:tcPr>
            <w:tcW w:w="3964" w:type="dxa"/>
          </w:tcPr>
          <w:p w14:paraId="418A6D03" w14:textId="2AB0AED7" w:rsidR="004A04DD" w:rsidRPr="00670819" w:rsidRDefault="004A04DD" w:rsidP="005D214B">
            <w:pPr>
              <w:rPr>
                <w:rFonts w:ascii="Arial" w:hAnsi="Arial" w:cs="Arial"/>
                <w:color w:val="000000" w:themeColor="text1"/>
              </w:rPr>
            </w:pPr>
            <w:r w:rsidRPr="00670819">
              <w:rPr>
                <w:rFonts w:ascii="Arial" w:hAnsi="Arial" w:cs="Arial"/>
                <w:color w:val="000000" w:themeColor="text1"/>
              </w:rPr>
              <w:fldChar w:fldCharType="begin">
                <w:ffData>
                  <w:name w:val="CaseACocher30"/>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00A73B77" w:rsidRPr="00670819">
              <w:rPr>
                <w:rFonts w:ascii="Arial" w:hAnsi="Arial" w:cs="Arial"/>
                <w:color w:val="000000" w:themeColor="text1"/>
              </w:rPr>
              <w:t xml:space="preserve"> PORTE-ESSUIS</w:t>
            </w:r>
          </w:p>
          <w:p w14:paraId="7684F583" w14:textId="77777777" w:rsidR="004A04DD" w:rsidRPr="00670819" w:rsidRDefault="004A04DD" w:rsidP="005D214B">
            <w:pPr>
              <w:rPr>
                <w:rFonts w:ascii="Arial" w:hAnsi="Arial" w:cs="Arial"/>
                <w:color w:val="000000" w:themeColor="text1"/>
              </w:rPr>
            </w:pPr>
          </w:p>
        </w:tc>
        <w:tc>
          <w:tcPr>
            <w:tcW w:w="5529" w:type="dxa"/>
          </w:tcPr>
          <w:p w14:paraId="65CB923B" w14:textId="3E0C1476" w:rsidR="004A04DD" w:rsidRPr="00670819" w:rsidRDefault="004A04DD" w:rsidP="005D214B">
            <w:pPr>
              <w:rPr>
                <w:rFonts w:ascii="Arial" w:hAnsi="Arial" w:cs="Arial"/>
                <w:color w:val="000000" w:themeColor="text1"/>
              </w:rPr>
            </w:pPr>
            <w:r w:rsidRPr="00670819">
              <w:rPr>
                <w:rFonts w:ascii="Arial" w:hAnsi="Arial" w:cs="Arial"/>
                <w:color w:val="000000" w:themeColor="text1"/>
              </w:rPr>
              <w:t xml:space="preserve">Nombre : </w:t>
            </w:r>
            <w:r w:rsidRPr="00670819">
              <w:rPr>
                <w:rFonts w:ascii="Arial" w:hAnsi="Arial" w:cs="Arial"/>
                <w:color w:val="000000" w:themeColor="text1"/>
              </w:rPr>
              <w:fldChar w:fldCharType="begin">
                <w:ffData>
                  <w:name w:val="Texte74"/>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4DB5D400" w14:textId="0CD1605E" w:rsidR="004A04DD" w:rsidRPr="00670819" w:rsidRDefault="004A04DD" w:rsidP="005D214B">
            <w:pPr>
              <w:rPr>
                <w:rFonts w:ascii="Arial" w:hAnsi="Arial" w:cs="Arial"/>
                <w:color w:val="000000" w:themeColor="text1"/>
              </w:rPr>
            </w:pPr>
            <w:r w:rsidRPr="00670819">
              <w:rPr>
                <w:rFonts w:ascii="Arial" w:hAnsi="Arial" w:cs="Arial"/>
                <w:color w:val="000000" w:themeColor="text1"/>
              </w:rPr>
              <w:t xml:space="preserve">Matériau : </w:t>
            </w:r>
            <w:r w:rsidRPr="00670819">
              <w:rPr>
                <w:rFonts w:ascii="Arial" w:hAnsi="Arial" w:cs="Arial"/>
                <w:color w:val="000000" w:themeColor="text1"/>
              </w:rPr>
              <w:fldChar w:fldCharType="begin">
                <w:ffData>
                  <w:name w:val="Texte75"/>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5392D36C" w14:textId="32C9277D" w:rsidR="004A04DD" w:rsidRPr="00670819" w:rsidRDefault="004A04DD" w:rsidP="005D214B">
            <w:pPr>
              <w:rPr>
                <w:rFonts w:ascii="Arial" w:hAnsi="Arial" w:cs="Arial"/>
                <w:color w:val="000000" w:themeColor="text1"/>
              </w:rPr>
            </w:pPr>
            <w:r w:rsidRPr="00670819">
              <w:rPr>
                <w:rFonts w:ascii="Arial" w:hAnsi="Arial" w:cs="Arial"/>
                <w:color w:val="000000" w:themeColor="text1"/>
              </w:rPr>
              <w:t xml:space="preserve">État : </w:t>
            </w:r>
            <w:r w:rsidRPr="00670819">
              <w:rPr>
                <w:rFonts w:ascii="Arial" w:hAnsi="Arial" w:cs="Arial"/>
                <w:color w:val="000000" w:themeColor="text1"/>
              </w:rPr>
              <w:fldChar w:fldCharType="begin">
                <w:ffData>
                  <w:name w:val="Texte32"/>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42C5C4C1" w14:textId="77777777" w:rsidR="004A04DD" w:rsidRPr="00670819" w:rsidRDefault="004A04DD" w:rsidP="005D214B">
            <w:pPr>
              <w:rPr>
                <w:rFonts w:ascii="Arial" w:hAnsi="Arial" w:cs="Arial"/>
                <w:color w:val="000000" w:themeColor="text1"/>
              </w:rPr>
            </w:pPr>
          </w:p>
        </w:tc>
        <w:tc>
          <w:tcPr>
            <w:tcW w:w="3457" w:type="dxa"/>
          </w:tcPr>
          <w:p w14:paraId="3819F6E2" w14:textId="1C1E1A54" w:rsidR="004A04DD" w:rsidRPr="00670819" w:rsidRDefault="004A04DD" w:rsidP="005D214B">
            <w:pPr>
              <w:rPr>
                <w:rFonts w:ascii="Arial" w:hAnsi="Arial" w:cs="Arial"/>
                <w:color w:val="000000" w:themeColor="text1"/>
              </w:rPr>
            </w:pPr>
            <w:r w:rsidRPr="00670819">
              <w:rPr>
                <w:rFonts w:ascii="Arial" w:hAnsi="Arial" w:cs="Arial"/>
                <w:color w:val="000000" w:themeColor="text1"/>
              </w:rPr>
              <w:fldChar w:fldCharType="begin">
                <w:ffData>
                  <w:name w:val="Texte25"/>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5720FC9D" w14:textId="77777777" w:rsidR="004A04DD" w:rsidRPr="00670819" w:rsidRDefault="004A04DD" w:rsidP="005D214B">
            <w:pPr>
              <w:rPr>
                <w:rFonts w:ascii="Arial" w:hAnsi="Arial" w:cs="Arial"/>
                <w:color w:val="000000" w:themeColor="text1"/>
              </w:rPr>
            </w:pPr>
          </w:p>
        </w:tc>
      </w:tr>
      <w:tr w:rsidR="00670819" w:rsidRPr="00670819" w14:paraId="497E8153" w14:textId="77777777" w:rsidTr="005D214B">
        <w:tc>
          <w:tcPr>
            <w:tcW w:w="3964" w:type="dxa"/>
          </w:tcPr>
          <w:p w14:paraId="26D8E50E" w14:textId="6EE3A783" w:rsidR="004A04DD" w:rsidRPr="00670819" w:rsidRDefault="004A04DD" w:rsidP="005D214B">
            <w:pPr>
              <w:rPr>
                <w:rFonts w:ascii="Arial" w:hAnsi="Arial" w:cs="Arial"/>
                <w:color w:val="000000" w:themeColor="text1"/>
              </w:rPr>
            </w:pPr>
            <w:r w:rsidRPr="00670819">
              <w:rPr>
                <w:rFonts w:ascii="Arial" w:hAnsi="Arial" w:cs="Arial"/>
                <w:color w:val="000000" w:themeColor="text1"/>
              </w:rPr>
              <w:fldChar w:fldCharType="begin">
                <w:ffData>
                  <w:name w:val="CaseACocher52"/>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Boiler</w:t>
            </w:r>
          </w:p>
        </w:tc>
        <w:tc>
          <w:tcPr>
            <w:tcW w:w="5529" w:type="dxa"/>
          </w:tcPr>
          <w:p w14:paraId="69D80CC5" w14:textId="672F4F64" w:rsidR="004A04DD" w:rsidRPr="00670819" w:rsidRDefault="004A04DD" w:rsidP="005D214B">
            <w:pPr>
              <w:rPr>
                <w:rFonts w:ascii="Arial" w:hAnsi="Arial" w:cs="Arial"/>
                <w:color w:val="000000" w:themeColor="text1"/>
              </w:rPr>
            </w:pPr>
            <w:r w:rsidRPr="00670819">
              <w:rPr>
                <w:rFonts w:ascii="Arial" w:hAnsi="Arial" w:cs="Arial"/>
                <w:color w:val="000000" w:themeColor="text1"/>
              </w:rPr>
              <w:t xml:space="preserve">Marque : </w:t>
            </w:r>
            <w:r w:rsidRPr="00670819">
              <w:rPr>
                <w:rFonts w:ascii="Arial" w:hAnsi="Arial" w:cs="Arial"/>
                <w:color w:val="000000" w:themeColor="text1"/>
              </w:rPr>
              <w:fldChar w:fldCharType="begin">
                <w:ffData>
                  <w:name w:val="Texte80"/>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206ED4BC" w14:textId="7C7119FE" w:rsidR="004A04DD" w:rsidRPr="00670819" w:rsidRDefault="004A04DD" w:rsidP="005D214B">
            <w:pPr>
              <w:rPr>
                <w:rFonts w:ascii="Arial" w:hAnsi="Arial" w:cs="Arial"/>
                <w:color w:val="000000" w:themeColor="text1"/>
              </w:rPr>
            </w:pPr>
            <w:r w:rsidRPr="00670819">
              <w:rPr>
                <w:rFonts w:ascii="Arial" w:hAnsi="Arial" w:cs="Arial"/>
                <w:color w:val="000000" w:themeColor="text1"/>
              </w:rPr>
              <w:t xml:space="preserve">Type : </w:t>
            </w:r>
            <w:r w:rsidRPr="00670819">
              <w:rPr>
                <w:rFonts w:ascii="Arial" w:hAnsi="Arial" w:cs="Arial"/>
                <w:color w:val="000000" w:themeColor="text1"/>
              </w:rPr>
              <w:fldChar w:fldCharType="begin">
                <w:ffData>
                  <w:name w:val="Texte8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56E3EABD" w14:textId="699BAA1A" w:rsidR="004A04DD" w:rsidRPr="00670819" w:rsidRDefault="004A04DD" w:rsidP="005D214B">
            <w:pPr>
              <w:rPr>
                <w:rFonts w:ascii="Arial" w:hAnsi="Arial" w:cs="Arial"/>
                <w:color w:val="000000" w:themeColor="text1"/>
              </w:rPr>
            </w:pPr>
            <w:r w:rsidRPr="00670819">
              <w:rPr>
                <w:rFonts w:ascii="Arial" w:hAnsi="Arial" w:cs="Arial"/>
                <w:color w:val="000000" w:themeColor="text1"/>
              </w:rPr>
              <w:t xml:space="preserve">Couleur : </w:t>
            </w:r>
            <w:r w:rsidRPr="00670819">
              <w:rPr>
                <w:rFonts w:ascii="Arial" w:hAnsi="Arial" w:cs="Arial"/>
                <w:color w:val="000000" w:themeColor="text1"/>
              </w:rPr>
              <w:fldChar w:fldCharType="begin">
                <w:ffData>
                  <w:name w:val="Texte82"/>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457" w:type="dxa"/>
          </w:tcPr>
          <w:p w14:paraId="00B14894" w14:textId="1FB98036" w:rsidR="004A04DD" w:rsidRPr="00670819" w:rsidRDefault="004A04DD" w:rsidP="005D214B">
            <w:pPr>
              <w:rPr>
                <w:rFonts w:ascii="Arial" w:hAnsi="Arial" w:cs="Arial"/>
                <w:color w:val="000000" w:themeColor="text1"/>
              </w:rPr>
            </w:pPr>
            <w:r w:rsidRPr="00670819">
              <w:rPr>
                <w:rFonts w:ascii="Arial" w:hAnsi="Arial" w:cs="Arial"/>
                <w:color w:val="000000" w:themeColor="text1"/>
              </w:rPr>
              <w:fldChar w:fldCharType="begin">
                <w:ffData>
                  <w:name w:val="Texte25"/>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2C3A092B" w14:textId="77777777" w:rsidR="004A04DD" w:rsidRPr="00670819" w:rsidRDefault="004A04DD" w:rsidP="005D214B">
            <w:pPr>
              <w:rPr>
                <w:rFonts w:ascii="Arial" w:hAnsi="Arial" w:cs="Arial"/>
                <w:color w:val="000000" w:themeColor="text1"/>
              </w:rPr>
            </w:pPr>
          </w:p>
        </w:tc>
      </w:tr>
      <w:tr w:rsidR="00670819" w:rsidRPr="00670819" w14:paraId="518262A2" w14:textId="77777777" w:rsidTr="005D214B">
        <w:tc>
          <w:tcPr>
            <w:tcW w:w="3964" w:type="dxa"/>
          </w:tcPr>
          <w:p w14:paraId="1534362B" w14:textId="060F664C" w:rsidR="004A04DD" w:rsidRPr="00670819" w:rsidRDefault="004A04DD" w:rsidP="005D214B">
            <w:pPr>
              <w:rPr>
                <w:rFonts w:ascii="Arial" w:hAnsi="Arial" w:cs="Arial"/>
                <w:color w:val="000000" w:themeColor="text1"/>
              </w:rPr>
            </w:pPr>
            <w:r w:rsidRPr="00670819">
              <w:rPr>
                <w:rFonts w:ascii="Arial" w:hAnsi="Arial" w:cs="Arial"/>
                <w:color w:val="000000" w:themeColor="text1"/>
              </w:rPr>
              <w:fldChar w:fldCharType="begin">
                <w:ffData>
                  <w:name w:val="CaseACocher33"/>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MOBILIER DE SALLE DE BAINS </w:t>
            </w:r>
          </w:p>
          <w:p w14:paraId="0F0EC5CC" w14:textId="77777777" w:rsidR="004A04DD" w:rsidRPr="00670819" w:rsidRDefault="004A04DD" w:rsidP="005D214B">
            <w:pPr>
              <w:rPr>
                <w:rFonts w:ascii="Arial" w:hAnsi="Arial" w:cs="Arial"/>
                <w:color w:val="000000" w:themeColor="text1"/>
              </w:rPr>
            </w:pPr>
          </w:p>
          <w:p w14:paraId="44C6E319" w14:textId="42239D35" w:rsidR="004A04DD" w:rsidRPr="00670819" w:rsidRDefault="004A04DD" w:rsidP="005D214B">
            <w:pPr>
              <w:rPr>
                <w:rFonts w:ascii="Arial" w:hAnsi="Arial" w:cs="Arial"/>
                <w:color w:val="000000" w:themeColor="text1"/>
              </w:rPr>
            </w:pPr>
            <w:r w:rsidRPr="00670819">
              <w:rPr>
                <w:rFonts w:ascii="Arial" w:hAnsi="Arial" w:cs="Arial"/>
                <w:color w:val="000000" w:themeColor="text1"/>
              </w:rPr>
              <w:fldChar w:fldCharType="begin">
                <w:ffData>
                  <w:name w:val="CaseACocher34"/>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ARMOIRES POSEES : </w:t>
            </w:r>
          </w:p>
          <w:p w14:paraId="1D031492" w14:textId="77777777" w:rsidR="004A04DD" w:rsidRPr="00670819" w:rsidRDefault="004A04DD" w:rsidP="005D214B">
            <w:pPr>
              <w:rPr>
                <w:rFonts w:ascii="Arial" w:hAnsi="Arial" w:cs="Arial"/>
                <w:color w:val="000000" w:themeColor="text1"/>
              </w:rPr>
            </w:pPr>
          </w:p>
          <w:p w14:paraId="1A38DA64" w14:textId="77777777" w:rsidR="004A04DD" w:rsidRPr="00670819" w:rsidRDefault="004A04DD" w:rsidP="005D214B">
            <w:pPr>
              <w:rPr>
                <w:rFonts w:ascii="Arial" w:hAnsi="Arial" w:cs="Arial"/>
                <w:color w:val="000000" w:themeColor="text1"/>
              </w:rPr>
            </w:pPr>
          </w:p>
          <w:p w14:paraId="121EEE65" w14:textId="77777777" w:rsidR="004A04DD" w:rsidRPr="00670819" w:rsidRDefault="004A04DD" w:rsidP="005D214B">
            <w:pPr>
              <w:rPr>
                <w:rFonts w:ascii="Arial" w:hAnsi="Arial" w:cs="Arial"/>
                <w:color w:val="000000" w:themeColor="text1"/>
              </w:rPr>
            </w:pPr>
          </w:p>
          <w:p w14:paraId="47AC57C8" w14:textId="77777777" w:rsidR="004A04DD" w:rsidRPr="00670819" w:rsidRDefault="004A04DD" w:rsidP="005D214B">
            <w:pPr>
              <w:rPr>
                <w:rFonts w:ascii="Arial" w:hAnsi="Arial" w:cs="Arial"/>
                <w:color w:val="000000" w:themeColor="text1"/>
              </w:rPr>
            </w:pPr>
          </w:p>
          <w:p w14:paraId="39B06B40" w14:textId="60AB7067" w:rsidR="004A04DD" w:rsidRPr="00670819" w:rsidRDefault="004A04DD" w:rsidP="005D214B">
            <w:pPr>
              <w:rPr>
                <w:rFonts w:ascii="Arial" w:hAnsi="Arial" w:cs="Arial"/>
                <w:color w:val="000000" w:themeColor="text1"/>
              </w:rPr>
            </w:pPr>
            <w:r w:rsidRPr="00670819">
              <w:rPr>
                <w:rFonts w:ascii="Arial" w:hAnsi="Arial" w:cs="Arial"/>
                <w:color w:val="000000" w:themeColor="text1"/>
              </w:rPr>
              <w:fldChar w:fldCharType="begin">
                <w:ffData>
                  <w:name w:val="CaseACocher35"/>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ARMOIRES SUSPENDUES : </w:t>
            </w:r>
          </w:p>
          <w:p w14:paraId="400F36B0" w14:textId="77777777" w:rsidR="004A04DD" w:rsidRPr="00670819" w:rsidRDefault="004A04DD" w:rsidP="005D214B">
            <w:pPr>
              <w:rPr>
                <w:rFonts w:ascii="Arial" w:hAnsi="Arial" w:cs="Arial"/>
                <w:color w:val="000000" w:themeColor="text1"/>
              </w:rPr>
            </w:pPr>
          </w:p>
          <w:p w14:paraId="22B1DFDF" w14:textId="77777777" w:rsidR="004A04DD" w:rsidRPr="00670819" w:rsidRDefault="004A04DD" w:rsidP="005D214B">
            <w:pPr>
              <w:rPr>
                <w:rFonts w:ascii="Arial" w:hAnsi="Arial" w:cs="Arial"/>
                <w:color w:val="000000" w:themeColor="text1"/>
              </w:rPr>
            </w:pPr>
          </w:p>
        </w:tc>
        <w:tc>
          <w:tcPr>
            <w:tcW w:w="5529" w:type="dxa"/>
          </w:tcPr>
          <w:p w14:paraId="1CE63100" w14:textId="77777777" w:rsidR="004A04DD" w:rsidRPr="00670819" w:rsidRDefault="004A04DD" w:rsidP="005D214B">
            <w:pPr>
              <w:rPr>
                <w:rFonts w:ascii="Arial" w:hAnsi="Arial" w:cs="Arial"/>
                <w:color w:val="000000" w:themeColor="text1"/>
              </w:rPr>
            </w:pPr>
          </w:p>
          <w:p w14:paraId="45F28F50" w14:textId="77777777" w:rsidR="004A04DD" w:rsidRPr="00670819" w:rsidRDefault="004A04DD" w:rsidP="005D214B">
            <w:pPr>
              <w:rPr>
                <w:rFonts w:ascii="Arial" w:hAnsi="Arial" w:cs="Arial"/>
                <w:color w:val="000000" w:themeColor="text1"/>
              </w:rPr>
            </w:pPr>
          </w:p>
          <w:p w14:paraId="0570C064" w14:textId="67C55CC5" w:rsidR="004A04DD" w:rsidRPr="00670819" w:rsidRDefault="004A04DD" w:rsidP="005D214B">
            <w:pPr>
              <w:rPr>
                <w:rFonts w:ascii="Arial" w:hAnsi="Arial" w:cs="Arial"/>
                <w:color w:val="000000" w:themeColor="text1"/>
              </w:rPr>
            </w:pPr>
            <w:r w:rsidRPr="00670819">
              <w:rPr>
                <w:rFonts w:ascii="Arial" w:hAnsi="Arial" w:cs="Arial"/>
                <w:color w:val="000000" w:themeColor="text1"/>
              </w:rPr>
              <w:t xml:space="preserve">Nombre : </w:t>
            </w:r>
            <w:r w:rsidRPr="00670819">
              <w:rPr>
                <w:rFonts w:ascii="Arial" w:hAnsi="Arial" w:cs="Arial"/>
                <w:color w:val="000000" w:themeColor="text1"/>
              </w:rPr>
              <w:fldChar w:fldCharType="begin">
                <w:ffData>
                  <w:name w:val="Texte42"/>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51916503" w14:textId="1BD18907" w:rsidR="004A04DD" w:rsidRPr="00670819" w:rsidRDefault="004A04DD" w:rsidP="005D214B">
            <w:pPr>
              <w:rPr>
                <w:rFonts w:ascii="Arial" w:hAnsi="Arial" w:cs="Arial"/>
                <w:color w:val="000000" w:themeColor="text1"/>
              </w:rPr>
            </w:pPr>
            <w:r w:rsidRPr="00670819">
              <w:rPr>
                <w:rFonts w:ascii="Arial" w:hAnsi="Arial" w:cs="Arial"/>
                <w:color w:val="000000" w:themeColor="text1"/>
              </w:rPr>
              <w:t xml:space="preserve">Matériau de finition : </w:t>
            </w:r>
            <w:r w:rsidRPr="00670819">
              <w:rPr>
                <w:rFonts w:ascii="Arial" w:hAnsi="Arial" w:cs="Arial"/>
                <w:color w:val="000000" w:themeColor="text1"/>
              </w:rPr>
              <w:fldChar w:fldCharType="begin">
                <w:ffData>
                  <w:name w:val="Texte39"/>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51DD1621" w14:textId="39FF44F2" w:rsidR="004A04DD" w:rsidRPr="00670819" w:rsidRDefault="004A04DD" w:rsidP="005D214B">
            <w:pPr>
              <w:rPr>
                <w:rFonts w:ascii="Arial" w:hAnsi="Arial" w:cs="Arial"/>
                <w:color w:val="000000" w:themeColor="text1"/>
              </w:rPr>
            </w:pPr>
            <w:r w:rsidRPr="00670819">
              <w:rPr>
                <w:rFonts w:ascii="Arial" w:hAnsi="Arial" w:cs="Arial"/>
                <w:color w:val="000000" w:themeColor="text1"/>
              </w:rPr>
              <w:t xml:space="preserve">Couleur de finition : </w:t>
            </w:r>
            <w:r w:rsidRPr="00670819">
              <w:rPr>
                <w:rFonts w:ascii="Arial" w:hAnsi="Arial" w:cs="Arial"/>
                <w:color w:val="000000" w:themeColor="text1"/>
              </w:rPr>
              <w:fldChar w:fldCharType="begin">
                <w:ffData>
                  <w:name w:val="Texte40"/>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29A6DB5D" w14:textId="011AC8D9" w:rsidR="004A04DD" w:rsidRPr="00670819" w:rsidRDefault="004A04DD" w:rsidP="005D214B">
            <w:pPr>
              <w:rPr>
                <w:rFonts w:ascii="Arial" w:hAnsi="Arial" w:cs="Arial"/>
                <w:color w:val="000000" w:themeColor="text1"/>
              </w:rPr>
            </w:pPr>
            <w:r w:rsidRPr="00670819">
              <w:rPr>
                <w:rFonts w:ascii="Arial" w:hAnsi="Arial" w:cs="Arial"/>
                <w:color w:val="000000" w:themeColor="text1"/>
              </w:rPr>
              <w:t xml:space="preserve">État : </w:t>
            </w:r>
            <w:r w:rsidRPr="00670819">
              <w:rPr>
                <w:rFonts w:ascii="Arial" w:hAnsi="Arial" w:cs="Arial"/>
                <w:color w:val="000000" w:themeColor="text1"/>
              </w:rPr>
              <w:fldChar w:fldCharType="begin">
                <w:ffData>
                  <w:name w:val="Texte4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013A3D6E" w14:textId="77777777" w:rsidR="004A04DD" w:rsidRPr="00670819" w:rsidRDefault="004A04DD" w:rsidP="005D214B">
            <w:pPr>
              <w:rPr>
                <w:rFonts w:ascii="Arial" w:hAnsi="Arial" w:cs="Arial"/>
                <w:color w:val="000000" w:themeColor="text1"/>
              </w:rPr>
            </w:pPr>
          </w:p>
          <w:p w14:paraId="325352BE" w14:textId="0EAFCF6A" w:rsidR="004A04DD" w:rsidRPr="00670819" w:rsidRDefault="004A04DD" w:rsidP="005D214B">
            <w:pPr>
              <w:rPr>
                <w:rFonts w:ascii="Arial" w:hAnsi="Arial" w:cs="Arial"/>
                <w:color w:val="000000" w:themeColor="text1"/>
              </w:rPr>
            </w:pPr>
            <w:r w:rsidRPr="00670819">
              <w:rPr>
                <w:rFonts w:ascii="Arial" w:hAnsi="Arial" w:cs="Arial"/>
                <w:color w:val="000000" w:themeColor="text1"/>
              </w:rPr>
              <w:t xml:space="preserve">Nombre : </w:t>
            </w:r>
            <w:r w:rsidRPr="00670819">
              <w:rPr>
                <w:rFonts w:ascii="Arial" w:hAnsi="Arial" w:cs="Arial"/>
                <w:color w:val="000000" w:themeColor="text1"/>
              </w:rPr>
              <w:fldChar w:fldCharType="begin">
                <w:ffData>
                  <w:name w:val="Texte42"/>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419A1C31" w14:textId="7ABF987D" w:rsidR="004A04DD" w:rsidRPr="00670819" w:rsidRDefault="004A04DD" w:rsidP="005D214B">
            <w:pPr>
              <w:rPr>
                <w:rFonts w:ascii="Arial" w:hAnsi="Arial" w:cs="Arial"/>
                <w:color w:val="000000" w:themeColor="text1"/>
              </w:rPr>
            </w:pPr>
            <w:r w:rsidRPr="00670819">
              <w:rPr>
                <w:rFonts w:ascii="Arial" w:hAnsi="Arial" w:cs="Arial"/>
                <w:color w:val="000000" w:themeColor="text1"/>
              </w:rPr>
              <w:t xml:space="preserve">Matériau de finition : </w:t>
            </w:r>
            <w:r w:rsidRPr="00670819">
              <w:rPr>
                <w:rFonts w:ascii="Arial" w:hAnsi="Arial" w:cs="Arial"/>
                <w:color w:val="000000" w:themeColor="text1"/>
              </w:rPr>
              <w:fldChar w:fldCharType="begin">
                <w:ffData>
                  <w:name w:val="Texte39"/>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5038489F" w14:textId="6417022E" w:rsidR="004A04DD" w:rsidRPr="00670819" w:rsidRDefault="004A04DD" w:rsidP="005D214B">
            <w:pPr>
              <w:rPr>
                <w:rFonts w:ascii="Arial" w:hAnsi="Arial" w:cs="Arial"/>
                <w:color w:val="000000" w:themeColor="text1"/>
              </w:rPr>
            </w:pPr>
            <w:r w:rsidRPr="00670819">
              <w:rPr>
                <w:rFonts w:ascii="Arial" w:hAnsi="Arial" w:cs="Arial"/>
                <w:color w:val="000000" w:themeColor="text1"/>
              </w:rPr>
              <w:t xml:space="preserve">Couleur de finition : </w:t>
            </w:r>
            <w:r w:rsidRPr="00670819">
              <w:rPr>
                <w:rFonts w:ascii="Arial" w:hAnsi="Arial" w:cs="Arial"/>
                <w:color w:val="000000" w:themeColor="text1"/>
              </w:rPr>
              <w:fldChar w:fldCharType="begin">
                <w:ffData>
                  <w:name w:val="Texte40"/>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1A46E291" w14:textId="7453B99E" w:rsidR="004A04DD" w:rsidRPr="00670819" w:rsidRDefault="004A04DD" w:rsidP="005D214B">
            <w:pPr>
              <w:rPr>
                <w:rFonts w:ascii="Arial" w:hAnsi="Arial" w:cs="Arial"/>
                <w:color w:val="000000" w:themeColor="text1"/>
              </w:rPr>
            </w:pPr>
            <w:r w:rsidRPr="00670819">
              <w:rPr>
                <w:rFonts w:ascii="Arial" w:hAnsi="Arial" w:cs="Arial"/>
                <w:color w:val="000000" w:themeColor="text1"/>
              </w:rPr>
              <w:t xml:space="preserve">État : </w:t>
            </w:r>
            <w:r w:rsidRPr="00670819">
              <w:rPr>
                <w:rFonts w:ascii="Arial" w:hAnsi="Arial" w:cs="Arial"/>
                <w:color w:val="000000" w:themeColor="text1"/>
              </w:rPr>
              <w:fldChar w:fldCharType="begin">
                <w:ffData>
                  <w:name w:val="Texte4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457" w:type="dxa"/>
          </w:tcPr>
          <w:p w14:paraId="2C6E903F" w14:textId="77777777" w:rsidR="004A04DD" w:rsidRPr="00670819" w:rsidRDefault="004A04DD" w:rsidP="005D214B">
            <w:pPr>
              <w:rPr>
                <w:rFonts w:ascii="Arial" w:hAnsi="Arial" w:cs="Arial"/>
                <w:color w:val="000000" w:themeColor="text1"/>
              </w:rPr>
            </w:pPr>
          </w:p>
          <w:p w14:paraId="28A083E0" w14:textId="77777777" w:rsidR="004A04DD" w:rsidRPr="00670819" w:rsidRDefault="004A04DD" w:rsidP="005D214B">
            <w:pPr>
              <w:rPr>
                <w:rFonts w:ascii="Arial" w:hAnsi="Arial" w:cs="Arial"/>
                <w:color w:val="000000" w:themeColor="text1"/>
              </w:rPr>
            </w:pPr>
          </w:p>
          <w:p w14:paraId="30EFEAB0" w14:textId="15CF1B9C" w:rsidR="004A04DD" w:rsidRPr="00670819" w:rsidRDefault="004A04DD" w:rsidP="005D214B">
            <w:pPr>
              <w:rPr>
                <w:rFonts w:ascii="Arial" w:hAnsi="Arial" w:cs="Arial"/>
                <w:color w:val="000000" w:themeColor="text1"/>
              </w:rPr>
            </w:pPr>
            <w:r w:rsidRPr="00670819">
              <w:rPr>
                <w:rFonts w:ascii="Arial" w:hAnsi="Arial" w:cs="Arial"/>
                <w:color w:val="000000" w:themeColor="text1"/>
              </w:rPr>
              <w:fldChar w:fldCharType="begin">
                <w:ffData>
                  <w:name w:val="Texte13"/>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7F0B3242" w14:textId="77777777" w:rsidR="004A04DD" w:rsidRPr="00670819" w:rsidRDefault="004A04DD" w:rsidP="005D214B">
            <w:pPr>
              <w:rPr>
                <w:rFonts w:ascii="Arial" w:hAnsi="Arial" w:cs="Arial"/>
                <w:color w:val="000000" w:themeColor="text1"/>
              </w:rPr>
            </w:pPr>
          </w:p>
          <w:p w14:paraId="6B940363" w14:textId="77777777" w:rsidR="004A04DD" w:rsidRPr="00670819" w:rsidRDefault="004A04DD" w:rsidP="005D214B">
            <w:pPr>
              <w:rPr>
                <w:rFonts w:ascii="Arial" w:hAnsi="Arial" w:cs="Arial"/>
                <w:color w:val="000000" w:themeColor="text1"/>
              </w:rPr>
            </w:pPr>
          </w:p>
          <w:p w14:paraId="2852DF15" w14:textId="77777777" w:rsidR="004A04DD" w:rsidRPr="00670819" w:rsidRDefault="004A04DD" w:rsidP="005D214B">
            <w:pPr>
              <w:rPr>
                <w:rFonts w:ascii="Arial" w:hAnsi="Arial" w:cs="Arial"/>
                <w:color w:val="000000" w:themeColor="text1"/>
              </w:rPr>
            </w:pPr>
          </w:p>
          <w:p w14:paraId="0E44F4AF" w14:textId="77777777" w:rsidR="004A04DD" w:rsidRPr="00670819" w:rsidRDefault="004A04DD" w:rsidP="005D214B">
            <w:pPr>
              <w:rPr>
                <w:rFonts w:ascii="Arial" w:hAnsi="Arial" w:cs="Arial"/>
                <w:color w:val="000000" w:themeColor="text1"/>
              </w:rPr>
            </w:pPr>
          </w:p>
          <w:p w14:paraId="066B9F11" w14:textId="0179AEE6" w:rsidR="004A04DD" w:rsidRPr="00670819" w:rsidRDefault="004A04DD" w:rsidP="005D214B">
            <w:pPr>
              <w:rPr>
                <w:rFonts w:ascii="Arial" w:hAnsi="Arial" w:cs="Arial"/>
                <w:color w:val="000000" w:themeColor="text1"/>
              </w:rPr>
            </w:pPr>
            <w:r w:rsidRPr="00670819">
              <w:rPr>
                <w:rFonts w:ascii="Arial" w:hAnsi="Arial" w:cs="Arial"/>
                <w:color w:val="000000" w:themeColor="text1"/>
              </w:rPr>
              <w:fldChar w:fldCharType="begin">
                <w:ffData>
                  <w:name w:val="Texte13"/>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69C1F935" w14:textId="77777777" w:rsidR="004A04DD" w:rsidRPr="00670819" w:rsidRDefault="004A04DD" w:rsidP="005D214B">
            <w:pPr>
              <w:rPr>
                <w:rFonts w:ascii="Arial" w:hAnsi="Arial" w:cs="Arial"/>
                <w:color w:val="000000" w:themeColor="text1"/>
              </w:rPr>
            </w:pPr>
          </w:p>
        </w:tc>
      </w:tr>
      <w:tr w:rsidR="00670819" w:rsidRPr="00670819" w14:paraId="52181F66" w14:textId="77777777" w:rsidTr="005D214B">
        <w:tc>
          <w:tcPr>
            <w:tcW w:w="3964" w:type="dxa"/>
            <w:vAlign w:val="center"/>
          </w:tcPr>
          <w:p w14:paraId="120ECEC6" w14:textId="30E29A9D" w:rsidR="004A04DD" w:rsidRPr="00670819" w:rsidRDefault="004A04DD" w:rsidP="005D214B">
            <w:pPr>
              <w:rPr>
                <w:rFonts w:ascii="Arial" w:hAnsi="Arial" w:cs="Arial"/>
                <w:color w:val="000000" w:themeColor="text1"/>
              </w:rPr>
            </w:pPr>
            <w:r w:rsidRPr="00670819">
              <w:rPr>
                <w:rFonts w:ascii="Arial" w:hAnsi="Arial" w:cs="Arial"/>
                <w:color w:val="000000" w:themeColor="text1"/>
              </w:rPr>
              <w:lastRenderedPageBreak/>
              <w:fldChar w:fldCharType="begin">
                <w:ffData>
                  <w:name w:val="CaseACocher18"/>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AUTRE : </w:t>
            </w:r>
            <w:r w:rsidRPr="00670819">
              <w:rPr>
                <w:rFonts w:ascii="Arial" w:hAnsi="Arial" w:cs="Arial"/>
                <w:color w:val="000000" w:themeColor="text1"/>
              </w:rPr>
              <w:fldChar w:fldCharType="begin">
                <w:ffData>
                  <w:name w:val="Texte11"/>
                  <w:enabled/>
                  <w:calcOnExit w:val="0"/>
                  <w:textInput>
                    <w:format w:val="Capitales"/>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5529" w:type="dxa"/>
            <w:vAlign w:val="center"/>
          </w:tcPr>
          <w:p w14:paraId="5D1F4750" w14:textId="12E376D8" w:rsidR="004A04DD" w:rsidRPr="00670819" w:rsidRDefault="004A04DD" w:rsidP="005D214B">
            <w:pPr>
              <w:rPr>
                <w:rFonts w:ascii="Arial" w:hAnsi="Arial" w:cs="Arial"/>
                <w:color w:val="000000" w:themeColor="text1"/>
              </w:rPr>
            </w:pPr>
            <w:r w:rsidRPr="00670819">
              <w:rPr>
                <w:rFonts w:ascii="Arial" w:hAnsi="Arial" w:cs="Arial"/>
                <w:color w:val="000000" w:themeColor="text1"/>
              </w:rPr>
              <w:fldChar w:fldCharType="begin">
                <w:ffData>
                  <w:name w:val="Texte12"/>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457" w:type="dxa"/>
          </w:tcPr>
          <w:p w14:paraId="13FFA98C" w14:textId="792D78AD" w:rsidR="004A04DD" w:rsidRPr="00670819" w:rsidRDefault="004A04DD" w:rsidP="005D214B">
            <w:pPr>
              <w:rPr>
                <w:rFonts w:ascii="Arial" w:hAnsi="Arial" w:cs="Arial"/>
                <w:color w:val="000000" w:themeColor="text1"/>
              </w:rPr>
            </w:pPr>
            <w:r w:rsidRPr="00670819">
              <w:rPr>
                <w:rFonts w:ascii="Arial" w:hAnsi="Arial" w:cs="Arial"/>
                <w:color w:val="000000" w:themeColor="text1"/>
              </w:rPr>
              <w:fldChar w:fldCharType="begin">
                <w:ffData>
                  <w:name w:val="Texte13"/>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bl>
    <w:p w14:paraId="02796719" w14:textId="7C618443" w:rsidR="004A04DD" w:rsidRPr="00670819" w:rsidRDefault="004A04DD" w:rsidP="004A04DD">
      <w:pPr>
        <w:spacing w:after="0"/>
        <w:rPr>
          <w:rFonts w:ascii="Arial" w:hAnsi="Arial" w:cs="Arial"/>
          <w:color w:val="000000" w:themeColor="text1"/>
        </w:rPr>
      </w:pPr>
      <w:r w:rsidRPr="00670819">
        <w:rPr>
          <w:rFonts w:ascii="Arial" w:hAnsi="Arial" w:cs="Arial"/>
          <w:color w:val="000000" w:themeColor="text1"/>
        </w:rPr>
        <w:t xml:space="preserve">Fonctionnement des sanitaires : </w:t>
      </w:r>
      <w:r w:rsidRPr="00670819">
        <w:rPr>
          <w:rFonts w:ascii="Arial" w:hAnsi="Arial" w:cs="Arial"/>
          <w:color w:val="000000" w:themeColor="text1"/>
        </w:rPr>
        <w:fldChar w:fldCharType="begin">
          <w:ffData>
            <w:name w:val="Texte67"/>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0674D1CC" w14:textId="02F7F58A" w:rsidR="004A04DD" w:rsidRPr="00670819" w:rsidRDefault="004A04DD" w:rsidP="004A04DD">
      <w:pPr>
        <w:spacing w:after="0"/>
        <w:rPr>
          <w:rFonts w:ascii="Arial" w:hAnsi="Arial" w:cs="Arial"/>
          <w:color w:val="000000" w:themeColor="text1"/>
        </w:rPr>
      </w:pPr>
      <w:r w:rsidRPr="00670819">
        <w:rPr>
          <w:rFonts w:ascii="Arial" w:hAnsi="Arial" w:cs="Arial"/>
          <w:color w:val="000000" w:themeColor="text1"/>
        </w:rPr>
        <w:t xml:space="preserve">Autres commentaires ou spécificités : </w:t>
      </w:r>
      <w:r w:rsidRPr="00670819">
        <w:rPr>
          <w:rFonts w:ascii="Arial" w:hAnsi="Arial" w:cs="Arial"/>
          <w:color w:val="000000" w:themeColor="text1"/>
        </w:rPr>
        <w:fldChar w:fldCharType="begin">
          <w:ffData>
            <w:name w:val="Texte10"/>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550602EF" w14:textId="77777777" w:rsidR="00A73B77" w:rsidRPr="00670819" w:rsidRDefault="00A73B77" w:rsidP="004A04DD">
      <w:pPr>
        <w:spacing w:after="0"/>
        <w:rPr>
          <w:rFonts w:ascii="Arial" w:hAnsi="Arial" w:cs="Arial"/>
          <w:color w:val="000000" w:themeColor="text1"/>
        </w:rPr>
      </w:pPr>
    </w:p>
    <w:p w14:paraId="67947926" w14:textId="77777777" w:rsidR="00A73B77" w:rsidRPr="00670819" w:rsidRDefault="00A73B77" w:rsidP="004A04DD">
      <w:pPr>
        <w:spacing w:after="0"/>
        <w:rPr>
          <w:rFonts w:ascii="Arial" w:hAnsi="Arial" w:cs="Arial"/>
          <w:color w:val="000000" w:themeColor="text1"/>
        </w:rPr>
      </w:pPr>
    </w:p>
    <w:p w14:paraId="6A85BEF0" w14:textId="77777777" w:rsidR="00A73B77" w:rsidRPr="00670819" w:rsidRDefault="00A73B77" w:rsidP="004A04DD">
      <w:pPr>
        <w:spacing w:after="0"/>
        <w:rPr>
          <w:rFonts w:ascii="Arial" w:hAnsi="Arial" w:cs="Arial"/>
          <w:color w:val="000000" w:themeColor="text1"/>
        </w:rPr>
      </w:pPr>
    </w:p>
    <w:p w14:paraId="5FBE5AB1" w14:textId="77777777" w:rsidR="00A73B77" w:rsidRPr="00670819" w:rsidRDefault="00A73B77" w:rsidP="004A04DD">
      <w:pPr>
        <w:spacing w:after="0"/>
        <w:rPr>
          <w:rFonts w:ascii="Arial" w:hAnsi="Arial" w:cs="Arial"/>
          <w:color w:val="000000" w:themeColor="text1"/>
        </w:rPr>
      </w:pPr>
    </w:p>
    <w:p w14:paraId="2F2FD697" w14:textId="77777777" w:rsidR="00A73B77" w:rsidRPr="00670819" w:rsidRDefault="00A73B77" w:rsidP="004A04DD">
      <w:pPr>
        <w:spacing w:after="0"/>
        <w:rPr>
          <w:rFonts w:ascii="Arial" w:hAnsi="Arial" w:cs="Arial"/>
          <w:color w:val="000000" w:themeColor="text1"/>
        </w:rPr>
      </w:pPr>
    </w:p>
    <w:p w14:paraId="4285D868" w14:textId="77777777" w:rsidR="00A73B77" w:rsidRPr="00670819" w:rsidRDefault="00A73B77" w:rsidP="004A04DD">
      <w:pPr>
        <w:spacing w:after="0"/>
        <w:rPr>
          <w:rFonts w:ascii="Arial" w:hAnsi="Arial" w:cs="Arial"/>
          <w:color w:val="000000" w:themeColor="text1"/>
        </w:rPr>
      </w:pPr>
    </w:p>
    <w:p w14:paraId="5ED263D5" w14:textId="77777777" w:rsidR="00A73B77" w:rsidRPr="00670819" w:rsidRDefault="00A73B77" w:rsidP="004A04DD">
      <w:pPr>
        <w:spacing w:after="0"/>
        <w:rPr>
          <w:rFonts w:ascii="Arial" w:hAnsi="Arial" w:cs="Arial"/>
          <w:color w:val="000000" w:themeColor="text1"/>
        </w:rPr>
      </w:pPr>
    </w:p>
    <w:p w14:paraId="2060F33D" w14:textId="77777777" w:rsidR="00A73B77" w:rsidRPr="00670819" w:rsidRDefault="00A73B77" w:rsidP="004A04DD">
      <w:pPr>
        <w:spacing w:after="0"/>
        <w:rPr>
          <w:rFonts w:ascii="Arial" w:hAnsi="Arial" w:cs="Arial"/>
          <w:color w:val="000000" w:themeColor="text1"/>
        </w:rPr>
      </w:pPr>
    </w:p>
    <w:p w14:paraId="49800600" w14:textId="77777777" w:rsidR="00A73B77" w:rsidRPr="00670819" w:rsidRDefault="00A73B77" w:rsidP="004A04DD">
      <w:pPr>
        <w:spacing w:after="0"/>
        <w:rPr>
          <w:rFonts w:ascii="Arial" w:hAnsi="Arial" w:cs="Arial"/>
          <w:color w:val="000000" w:themeColor="text1"/>
        </w:rPr>
      </w:pPr>
    </w:p>
    <w:p w14:paraId="778EFF8C" w14:textId="6A739903" w:rsidR="00A73B77" w:rsidRPr="00670819" w:rsidRDefault="00A73B77" w:rsidP="00A73B77">
      <w:pPr>
        <w:pStyle w:val="Titre2"/>
        <w:numPr>
          <w:ilvl w:val="0"/>
          <w:numId w:val="10"/>
        </w:numPr>
        <w:rPr>
          <w:rFonts w:ascii="Arial" w:hAnsi="Arial" w:cs="Arial"/>
          <w:color w:val="000000" w:themeColor="text1"/>
          <w:u w:val="single"/>
        </w:rPr>
      </w:pPr>
      <w:r w:rsidRPr="00670819">
        <w:rPr>
          <w:rFonts w:ascii="Arial" w:hAnsi="Arial" w:cs="Arial"/>
          <w:color w:val="000000" w:themeColor="text1"/>
          <w:u w:val="single"/>
        </w:rPr>
        <w:t>CHAMBRE A COUCHER</w:t>
      </w:r>
    </w:p>
    <w:p w14:paraId="43EE8D47" w14:textId="1B519FCE" w:rsidR="00A73B77" w:rsidRPr="00670819" w:rsidRDefault="00A73B77" w:rsidP="00A73B77">
      <w:pPr>
        <w:pStyle w:val="Titre3"/>
        <w:rPr>
          <w:rFonts w:ascii="Arial" w:hAnsi="Arial" w:cs="Arial"/>
          <w:b w:val="0"/>
          <w:bCs w:val="0"/>
          <w:i/>
          <w:iCs/>
          <w:color w:val="000000" w:themeColor="text1"/>
        </w:rPr>
      </w:pPr>
      <w:r w:rsidRPr="00670819">
        <w:rPr>
          <w:rFonts w:ascii="Arial" w:hAnsi="Arial" w:cs="Arial"/>
          <w:b w:val="0"/>
          <w:bCs w:val="0"/>
          <w:i/>
          <w:iCs/>
          <w:color w:val="000000" w:themeColor="text1"/>
        </w:rPr>
        <w:t xml:space="preserve">8.1 CHAMBRE 1 (SITUÉE </w:t>
      </w:r>
      <w:r w:rsidRPr="00670819">
        <w:rPr>
          <w:rFonts w:ascii="Arial" w:hAnsi="Arial" w:cs="Arial"/>
          <w:b w:val="0"/>
          <w:bCs w:val="0"/>
          <w:i/>
          <w:iCs/>
          <w:color w:val="000000" w:themeColor="text1"/>
        </w:rPr>
        <w:fldChar w:fldCharType="begin">
          <w:ffData>
            <w:name w:val="Texte34"/>
            <w:enabled/>
            <w:calcOnExit w:val="0"/>
            <w:textInput/>
          </w:ffData>
        </w:fldChar>
      </w:r>
      <w:r w:rsidRPr="00670819">
        <w:rPr>
          <w:rFonts w:ascii="Arial" w:hAnsi="Arial" w:cs="Arial"/>
          <w:b w:val="0"/>
          <w:bCs w:val="0"/>
          <w:i/>
          <w:iCs/>
          <w:color w:val="000000" w:themeColor="text1"/>
        </w:rPr>
        <w:instrText xml:space="preserve"> FORMTEXT </w:instrText>
      </w:r>
      <w:r w:rsidRPr="00670819">
        <w:rPr>
          <w:rFonts w:ascii="Arial" w:hAnsi="Arial" w:cs="Arial"/>
          <w:b w:val="0"/>
          <w:bCs w:val="0"/>
          <w:i/>
          <w:iCs/>
          <w:color w:val="000000" w:themeColor="text1"/>
        </w:rPr>
      </w:r>
      <w:r w:rsidRPr="00670819">
        <w:rPr>
          <w:rFonts w:ascii="Arial" w:hAnsi="Arial" w:cs="Arial"/>
          <w:b w:val="0"/>
          <w:bCs w:val="0"/>
          <w:i/>
          <w:iCs/>
          <w:color w:val="000000" w:themeColor="text1"/>
        </w:rPr>
        <w:fldChar w:fldCharType="separate"/>
      </w:r>
      <w:r w:rsidR="00D8392B">
        <w:rPr>
          <w:rFonts w:ascii="Arial" w:hAnsi="Arial" w:cs="Arial"/>
          <w:b w:val="0"/>
          <w:bCs w:val="0"/>
          <w:i/>
          <w:iCs/>
          <w:noProof/>
          <w:color w:val="000000" w:themeColor="text1"/>
        </w:rPr>
        <w:t> </w:t>
      </w:r>
      <w:r w:rsidR="00D8392B">
        <w:rPr>
          <w:rFonts w:ascii="Arial" w:hAnsi="Arial" w:cs="Arial"/>
          <w:b w:val="0"/>
          <w:bCs w:val="0"/>
          <w:i/>
          <w:iCs/>
          <w:noProof/>
          <w:color w:val="000000" w:themeColor="text1"/>
        </w:rPr>
        <w:t> </w:t>
      </w:r>
      <w:r w:rsidR="00D8392B">
        <w:rPr>
          <w:rFonts w:ascii="Arial" w:hAnsi="Arial" w:cs="Arial"/>
          <w:b w:val="0"/>
          <w:bCs w:val="0"/>
          <w:i/>
          <w:iCs/>
          <w:noProof/>
          <w:color w:val="000000" w:themeColor="text1"/>
        </w:rPr>
        <w:t> </w:t>
      </w:r>
      <w:r w:rsidR="00D8392B">
        <w:rPr>
          <w:rFonts w:ascii="Arial" w:hAnsi="Arial" w:cs="Arial"/>
          <w:b w:val="0"/>
          <w:bCs w:val="0"/>
          <w:i/>
          <w:iCs/>
          <w:noProof/>
          <w:color w:val="000000" w:themeColor="text1"/>
        </w:rPr>
        <w:t> </w:t>
      </w:r>
      <w:r w:rsidR="00D8392B">
        <w:rPr>
          <w:rFonts w:ascii="Arial" w:hAnsi="Arial" w:cs="Arial"/>
          <w:b w:val="0"/>
          <w:bCs w:val="0"/>
          <w:i/>
          <w:iCs/>
          <w:noProof/>
          <w:color w:val="000000" w:themeColor="text1"/>
        </w:rPr>
        <w:t> </w:t>
      </w:r>
      <w:r w:rsidRPr="00670819">
        <w:rPr>
          <w:rFonts w:ascii="Arial" w:hAnsi="Arial" w:cs="Arial"/>
          <w:b w:val="0"/>
          <w:bCs w:val="0"/>
          <w:i/>
          <w:iCs/>
          <w:color w:val="000000" w:themeColor="text1"/>
        </w:rPr>
        <w:fldChar w:fldCharType="end"/>
      </w:r>
      <w:r w:rsidRPr="00670819">
        <w:rPr>
          <w:rFonts w:ascii="Arial" w:hAnsi="Arial" w:cs="Arial"/>
          <w:b w:val="0"/>
          <w:bCs w:val="0"/>
          <w:i/>
          <w:iCs/>
          <w:color w:val="000000" w:themeColor="text1"/>
        </w:rPr>
        <w:t>)</w:t>
      </w:r>
    </w:p>
    <w:tbl>
      <w:tblPr>
        <w:tblStyle w:val="Grilledutableau"/>
        <w:tblW w:w="13178" w:type="dxa"/>
        <w:tblLook w:val="04A0" w:firstRow="1" w:lastRow="0" w:firstColumn="1" w:lastColumn="0" w:noHBand="0" w:noVBand="1"/>
      </w:tblPr>
      <w:tblGrid>
        <w:gridCol w:w="3964"/>
        <w:gridCol w:w="5529"/>
        <w:gridCol w:w="3685"/>
      </w:tblGrid>
      <w:tr w:rsidR="00670819" w:rsidRPr="00670819" w14:paraId="184BA750" w14:textId="77777777" w:rsidTr="005D214B">
        <w:tc>
          <w:tcPr>
            <w:tcW w:w="3964" w:type="dxa"/>
            <w:shd w:val="thinDiagStripe" w:color="auto" w:fill="auto"/>
            <w:vAlign w:val="center"/>
          </w:tcPr>
          <w:p w14:paraId="31AEBA88" w14:textId="77777777" w:rsidR="00A73B77" w:rsidRPr="00670819" w:rsidRDefault="00A73B77" w:rsidP="005D214B">
            <w:pPr>
              <w:pStyle w:val="Paragraphedeliste"/>
              <w:ind w:left="360"/>
              <w:rPr>
                <w:rFonts w:ascii="Arial" w:hAnsi="Arial" w:cs="Arial"/>
                <w:b/>
                <w:bCs/>
                <w:color w:val="000000" w:themeColor="text1"/>
                <w:u w:val="single"/>
              </w:rPr>
            </w:pPr>
          </w:p>
        </w:tc>
        <w:tc>
          <w:tcPr>
            <w:tcW w:w="5529" w:type="dxa"/>
            <w:vAlign w:val="center"/>
          </w:tcPr>
          <w:p w14:paraId="1736AFCD" w14:textId="77777777" w:rsidR="00A73B77" w:rsidRPr="00670819" w:rsidRDefault="00A73B77" w:rsidP="005D214B">
            <w:pPr>
              <w:jc w:val="center"/>
              <w:rPr>
                <w:rFonts w:ascii="Arial" w:hAnsi="Arial" w:cs="Arial"/>
                <w:b/>
                <w:bCs/>
                <w:color w:val="000000" w:themeColor="text1"/>
                <w:u w:val="single"/>
              </w:rPr>
            </w:pPr>
            <w:r w:rsidRPr="00670819">
              <w:rPr>
                <w:rFonts w:ascii="Arial" w:hAnsi="Arial" w:cs="Arial"/>
                <w:b/>
                <w:bCs/>
                <w:color w:val="000000" w:themeColor="text1"/>
                <w:u w:val="single"/>
              </w:rPr>
              <w:t>ÉTAT</w:t>
            </w:r>
          </w:p>
        </w:tc>
        <w:tc>
          <w:tcPr>
            <w:tcW w:w="3685" w:type="dxa"/>
            <w:vAlign w:val="center"/>
          </w:tcPr>
          <w:p w14:paraId="28030E63" w14:textId="77777777" w:rsidR="00A73B77" w:rsidRPr="00670819" w:rsidRDefault="00A73B77" w:rsidP="005D214B">
            <w:pPr>
              <w:jc w:val="center"/>
              <w:rPr>
                <w:rFonts w:ascii="Arial" w:hAnsi="Arial" w:cs="Arial"/>
                <w:b/>
                <w:bCs/>
                <w:color w:val="000000" w:themeColor="text1"/>
                <w:u w:val="single"/>
              </w:rPr>
            </w:pPr>
            <w:r w:rsidRPr="00670819">
              <w:rPr>
                <w:rFonts w:ascii="Arial" w:hAnsi="Arial" w:cs="Arial"/>
                <w:b/>
                <w:bCs/>
                <w:color w:val="000000" w:themeColor="text1"/>
                <w:u w:val="single"/>
              </w:rPr>
              <w:t>COMMENTAIRE</w:t>
            </w:r>
          </w:p>
        </w:tc>
      </w:tr>
      <w:tr w:rsidR="00670819" w:rsidRPr="00670819" w14:paraId="2634FDCC" w14:textId="77777777" w:rsidTr="005D214B">
        <w:tc>
          <w:tcPr>
            <w:tcW w:w="3964" w:type="dxa"/>
            <w:vAlign w:val="center"/>
          </w:tcPr>
          <w:p w14:paraId="295E5625" w14:textId="6F598308" w:rsidR="00A73B77" w:rsidRPr="00670819" w:rsidRDefault="00A73B77" w:rsidP="005D214B">
            <w:pPr>
              <w:rPr>
                <w:rFonts w:ascii="Arial" w:hAnsi="Arial" w:cs="Arial"/>
                <w:color w:val="000000" w:themeColor="text1"/>
              </w:rPr>
            </w:pPr>
            <w:r w:rsidRPr="00670819">
              <w:rPr>
                <w:rFonts w:ascii="Arial" w:hAnsi="Arial" w:cs="Arial"/>
                <w:color w:val="000000" w:themeColor="text1"/>
              </w:rPr>
              <w:fldChar w:fldCharType="begin">
                <w:ffData>
                  <w:name w:val="CaseACocher1"/>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PLAFOND</w:t>
            </w:r>
          </w:p>
        </w:tc>
        <w:tc>
          <w:tcPr>
            <w:tcW w:w="5529" w:type="dxa"/>
            <w:vAlign w:val="center"/>
          </w:tcPr>
          <w:p w14:paraId="231B981E" w14:textId="467AA5D1" w:rsidR="00A73B77" w:rsidRPr="00670819" w:rsidRDefault="00A73B77" w:rsidP="005D214B">
            <w:pPr>
              <w:rPr>
                <w:rFonts w:ascii="Arial" w:hAnsi="Arial" w:cs="Arial"/>
                <w:color w:val="000000" w:themeColor="text1"/>
              </w:rPr>
            </w:pPr>
            <w:r w:rsidRPr="00670819">
              <w:rPr>
                <w:rFonts w:ascii="Arial" w:hAnsi="Arial" w:cs="Arial"/>
                <w:color w:val="000000" w:themeColor="text1"/>
              </w:rPr>
              <w:t xml:space="preserve">État : </w:t>
            </w:r>
            <w:r w:rsidRPr="00670819">
              <w:rPr>
                <w:rFonts w:ascii="Arial" w:hAnsi="Arial" w:cs="Arial"/>
                <w:color w:val="000000" w:themeColor="text1"/>
              </w:rPr>
              <w:fldChar w:fldCharType="begin">
                <w:ffData>
                  <w:name w:val="ListeDéroulante1"/>
                  <w:enabled/>
                  <w:calcOnExit w:val="0"/>
                  <w:ddList>
                    <w:listEntry w:val=" "/>
                    <w:listEntry w:val="Tapissé"/>
                    <w:listEntry w:val="Peint"/>
                  </w:ddList>
                </w:ffData>
              </w:fldChar>
            </w:r>
            <w:r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p>
          <w:p w14:paraId="74A78618" w14:textId="4908E49D" w:rsidR="00A73B77" w:rsidRPr="00670819" w:rsidRDefault="00A73B77" w:rsidP="005D214B">
            <w:pPr>
              <w:rPr>
                <w:rFonts w:ascii="Arial" w:hAnsi="Arial" w:cs="Arial"/>
                <w:color w:val="000000" w:themeColor="text1"/>
              </w:rPr>
            </w:pPr>
            <w:r w:rsidRPr="00670819">
              <w:rPr>
                <w:rFonts w:ascii="Arial" w:hAnsi="Arial" w:cs="Arial"/>
                <w:color w:val="000000" w:themeColor="text1"/>
              </w:rPr>
              <w:t xml:space="preserve">Couleur / Motif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59D046B2" w14:textId="60845799" w:rsidR="00A73B77" w:rsidRPr="00670819" w:rsidRDefault="00A73B77"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222774D5" w14:textId="77777777" w:rsidTr="005D214B">
        <w:tc>
          <w:tcPr>
            <w:tcW w:w="3964" w:type="dxa"/>
            <w:vAlign w:val="center"/>
          </w:tcPr>
          <w:p w14:paraId="59F93A7F" w14:textId="054FC168" w:rsidR="00A73B77" w:rsidRPr="00670819" w:rsidRDefault="00A73B77" w:rsidP="005D214B">
            <w:pPr>
              <w:rPr>
                <w:rFonts w:ascii="Arial" w:hAnsi="Arial" w:cs="Arial"/>
                <w:color w:val="000000" w:themeColor="text1"/>
              </w:rPr>
            </w:pPr>
            <w:r w:rsidRPr="00670819">
              <w:rPr>
                <w:rFonts w:ascii="Arial" w:hAnsi="Arial" w:cs="Arial"/>
                <w:color w:val="000000" w:themeColor="text1"/>
              </w:rPr>
              <w:fldChar w:fldCharType="begin">
                <w:ffData>
                  <w:name w:val="CaseACocher2"/>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MURS</w:t>
            </w:r>
          </w:p>
        </w:tc>
        <w:tc>
          <w:tcPr>
            <w:tcW w:w="5529" w:type="dxa"/>
            <w:vAlign w:val="center"/>
          </w:tcPr>
          <w:p w14:paraId="49460D9A" w14:textId="31DBF455" w:rsidR="00A73B77" w:rsidRPr="00670819" w:rsidRDefault="00A73B77" w:rsidP="005D214B">
            <w:pPr>
              <w:rPr>
                <w:rFonts w:ascii="Arial" w:hAnsi="Arial" w:cs="Arial"/>
                <w:color w:val="000000" w:themeColor="text1"/>
              </w:rPr>
            </w:pPr>
            <w:r w:rsidRPr="00670819">
              <w:rPr>
                <w:rFonts w:ascii="Arial" w:hAnsi="Arial" w:cs="Arial"/>
                <w:color w:val="000000" w:themeColor="text1"/>
              </w:rPr>
              <w:t xml:space="preserve">État : </w:t>
            </w:r>
            <w:r w:rsidRPr="00670819">
              <w:rPr>
                <w:rFonts w:ascii="Arial" w:hAnsi="Arial" w:cs="Arial"/>
                <w:color w:val="000000" w:themeColor="text1"/>
              </w:rPr>
              <w:fldChar w:fldCharType="begin">
                <w:ffData>
                  <w:name w:val=""/>
                  <w:enabled/>
                  <w:calcOnExit w:val="0"/>
                  <w:ddList>
                    <w:listEntry w:val=" "/>
                    <w:listEntry w:val="Tapissé"/>
                    <w:listEntry w:val="Peint"/>
                  </w:ddList>
                </w:ffData>
              </w:fldChar>
            </w:r>
            <w:r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p>
          <w:p w14:paraId="1F84A344" w14:textId="30082A06" w:rsidR="00A73B77" w:rsidRPr="00670819" w:rsidRDefault="00A73B77" w:rsidP="005D214B">
            <w:pPr>
              <w:rPr>
                <w:rFonts w:ascii="Arial" w:hAnsi="Arial" w:cs="Arial"/>
                <w:color w:val="000000" w:themeColor="text1"/>
              </w:rPr>
            </w:pPr>
            <w:r w:rsidRPr="00670819">
              <w:rPr>
                <w:rFonts w:ascii="Arial" w:hAnsi="Arial" w:cs="Arial"/>
                <w:color w:val="000000" w:themeColor="text1"/>
              </w:rPr>
              <w:t xml:space="preserve">Couleur / Motif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3E7824C5" w14:textId="096AF45C" w:rsidR="00A73B77" w:rsidRPr="00670819" w:rsidRDefault="00A73B77"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2CE92382" w14:textId="77777777" w:rsidTr="005D214B">
        <w:tc>
          <w:tcPr>
            <w:tcW w:w="3964" w:type="dxa"/>
            <w:vAlign w:val="center"/>
          </w:tcPr>
          <w:p w14:paraId="5EB9CBFF" w14:textId="53AB60BB" w:rsidR="00A73B77" w:rsidRPr="00670819" w:rsidRDefault="00A73B77" w:rsidP="005D214B">
            <w:pPr>
              <w:rPr>
                <w:rFonts w:ascii="Arial" w:hAnsi="Arial" w:cs="Arial"/>
                <w:color w:val="000000" w:themeColor="text1"/>
              </w:rPr>
            </w:pPr>
            <w:r w:rsidRPr="00670819">
              <w:rPr>
                <w:rFonts w:ascii="Arial" w:hAnsi="Arial" w:cs="Arial"/>
                <w:color w:val="000000" w:themeColor="text1"/>
              </w:rPr>
              <w:fldChar w:fldCharType="begin">
                <w:ffData>
                  <w:name w:val="CaseACocher3"/>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PLAINTES</w:t>
            </w:r>
          </w:p>
        </w:tc>
        <w:tc>
          <w:tcPr>
            <w:tcW w:w="5529" w:type="dxa"/>
            <w:vAlign w:val="center"/>
          </w:tcPr>
          <w:p w14:paraId="18D3CD75" w14:textId="48F22DA0" w:rsidR="00A73B77" w:rsidRPr="00670819" w:rsidRDefault="00A73B77" w:rsidP="005D214B">
            <w:pPr>
              <w:rPr>
                <w:rFonts w:ascii="Arial" w:hAnsi="Arial" w:cs="Arial"/>
                <w:color w:val="000000" w:themeColor="text1"/>
              </w:rPr>
            </w:pPr>
            <w:r w:rsidRPr="00670819">
              <w:rPr>
                <w:rFonts w:ascii="Arial" w:hAnsi="Arial" w:cs="Arial"/>
                <w:color w:val="000000" w:themeColor="text1"/>
              </w:rPr>
              <w:t xml:space="preserve">Matériau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107DB07D" w14:textId="1131E934" w:rsidR="00A73B77" w:rsidRPr="00670819" w:rsidRDefault="00A73B77" w:rsidP="005D214B">
            <w:pPr>
              <w:rPr>
                <w:rFonts w:ascii="Arial" w:hAnsi="Arial" w:cs="Arial"/>
                <w:color w:val="000000" w:themeColor="text1"/>
              </w:rPr>
            </w:pPr>
            <w:r w:rsidRPr="00670819">
              <w:rPr>
                <w:rFonts w:ascii="Arial" w:hAnsi="Arial" w:cs="Arial"/>
                <w:color w:val="000000" w:themeColor="text1"/>
              </w:rPr>
              <w:t xml:space="preserve">Couleur / motif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40E85A9E" w14:textId="2B0B6F1E" w:rsidR="00A73B77" w:rsidRPr="00670819" w:rsidRDefault="00A73B77"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17ECF39D" w14:textId="77777777" w:rsidTr="005D214B">
        <w:tc>
          <w:tcPr>
            <w:tcW w:w="3964" w:type="dxa"/>
            <w:vAlign w:val="center"/>
          </w:tcPr>
          <w:p w14:paraId="07041057" w14:textId="6446612C" w:rsidR="00A73B77" w:rsidRPr="00670819" w:rsidRDefault="00A73B77" w:rsidP="005D214B">
            <w:pPr>
              <w:rPr>
                <w:rFonts w:ascii="Arial" w:hAnsi="Arial" w:cs="Arial"/>
                <w:color w:val="000000" w:themeColor="text1"/>
              </w:rPr>
            </w:pPr>
            <w:r w:rsidRPr="00670819">
              <w:rPr>
                <w:rFonts w:ascii="Arial" w:hAnsi="Arial" w:cs="Arial"/>
                <w:color w:val="000000" w:themeColor="text1"/>
              </w:rPr>
              <w:fldChar w:fldCharType="begin">
                <w:ffData>
                  <w:name w:val="CaseACocher4"/>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REVETEMENT DE SOL</w:t>
            </w:r>
          </w:p>
        </w:tc>
        <w:tc>
          <w:tcPr>
            <w:tcW w:w="5529" w:type="dxa"/>
            <w:vAlign w:val="center"/>
          </w:tcPr>
          <w:p w14:paraId="41F3927A" w14:textId="0EB5E2E4" w:rsidR="00A73B77" w:rsidRPr="00670819" w:rsidRDefault="00A73B77" w:rsidP="005D214B">
            <w:pPr>
              <w:rPr>
                <w:rFonts w:ascii="Arial" w:hAnsi="Arial" w:cs="Arial"/>
                <w:color w:val="000000" w:themeColor="text1"/>
              </w:rPr>
            </w:pPr>
            <w:r w:rsidRPr="00670819">
              <w:rPr>
                <w:rFonts w:ascii="Arial" w:hAnsi="Arial" w:cs="Arial"/>
                <w:color w:val="000000" w:themeColor="text1"/>
              </w:rPr>
              <w:t xml:space="preserve">Matériau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384726FD" w14:textId="63E0CCD1" w:rsidR="00A73B77" w:rsidRPr="00670819" w:rsidRDefault="00A73B77" w:rsidP="005D214B">
            <w:pPr>
              <w:rPr>
                <w:rFonts w:ascii="Arial" w:hAnsi="Arial" w:cs="Arial"/>
                <w:color w:val="000000" w:themeColor="text1"/>
              </w:rPr>
            </w:pPr>
            <w:r w:rsidRPr="00670819">
              <w:rPr>
                <w:rFonts w:ascii="Arial" w:hAnsi="Arial" w:cs="Arial"/>
                <w:color w:val="000000" w:themeColor="text1"/>
              </w:rPr>
              <w:t xml:space="preserve">Couleur / motif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1CAF9B7E" w14:textId="1EE1F9CF" w:rsidR="00A73B77" w:rsidRPr="00670819" w:rsidRDefault="00A73B77"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7D5ED596" w14:textId="77777777" w:rsidTr="005D214B">
        <w:tc>
          <w:tcPr>
            <w:tcW w:w="3964" w:type="dxa"/>
            <w:vAlign w:val="center"/>
          </w:tcPr>
          <w:p w14:paraId="784A8268" w14:textId="68FAAB9C" w:rsidR="00A73B77" w:rsidRPr="00670819" w:rsidRDefault="00A73B77" w:rsidP="005D214B">
            <w:pPr>
              <w:rPr>
                <w:rFonts w:ascii="Arial" w:hAnsi="Arial" w:cs="Arial"/>
                <w:color w:val="000000" w:themeColor="text1"/>
              </w:rPr>
            </w:pPr>
            <w:r w:rsidRPr="00670819">
              <w:rPr>
                <w:rFonts w:ascii="Arial" w:hAnsi="Arial" w:cs="Arial"/>
                <w:color w:val="000000" w:themeColor="text1"/>
              </w:rPr>
              <w:lastRenderedPageBreak/>
              <w:fldChar w:fldCharType="begin">
                <w:ffData>
                  <w:name w:val="CaseACocher5"/>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FENETRES</w:t>
            </w:r>
          </w:p>
        </w:tc>
        <w:tc>
          <w:tcPr>
            <w:tcW w:w="5529" w:type="dxa"/>
            <w:vAlign w:val="center"/>
          </w:tcPr>
          <w:p w14:paraId="5D79CEB5" w14:textId="5426C5AC" w:rsidR="00A73B77" w:rsidRPr="00670819" w:rsidRDefault="00A73B77" w:rsidP="005D214B">
            <w:pPr>
              <w:rPr>
                <w:rFonts w:ascii="Arial" w:hAnsi="Arial" w:cs="Arial"/>
                <w:color w:val="000000" w:themeColor="text1"/>
              </w:rPr>
            </w:pPr>
            <w:r w:rsidRPr="00670819">
              <w:rPr>
                <w:rFonts w:ascii="Arial" w:hAnsi="Arial" w:cs="Arial"/>
                <w:color w:val="000000" w:themeColor="text1"/>
              </w:rPr>
              <w:t xml:space="preserve">Matériau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24FBEA6B" w14:textId="61B483F6" w:rsidR="00A73B77" w:rsidRPr="00670819" w:rsidRDefault="00A73B77" w:rsidP="005D214B">
            <w:pPr>
              <w:rPr>
                <w:rFonts w:ascii="Arial" w:hAnsi="Arial" w:cs="Arial"/>
                <w:color w:val="000000" w:themeColor="text1"/>
              </w:rPr>
            </w:pPr>
            <w:r w:rsidRPr="00670819">
              <w:rPr>
                <w:rFonts w:ascii="Arial" w:hAnsi="Arial" w:cs="Arial"/>
                <w:color w:val="000000" w:themeColor="text1"/>
              </w:rPr>
              <w:t xml:space="preserve">Couleur / motif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6F5CDD97" w14:textId="6B36B9C6" w:rsidR="00A73B77" w:rsidRPr="00670819" w:rsidRDefault="00A73B77" w:rsidP="005D214B">
            <w:pPr>
              <w:rPr>
                <w:rFonts w:ascii="Arial" w:hAnsi="Arial" w:cs="Arial"/>
                <w:color w:val="000000" w:themeColor="text1"/>
              </w:rPr>
            </w:pPr>
            <w:r w:rsidRPr="00670819">
              <w:rPr>
                <w:rFonts w:ascii="Arial" w:hAnsi="Arial" w:cs="Arial"/>
                <w:color w:val="000000" w:themeColor="text1"/>
              </w:rPr>
              <w:t xml:space="preserve">Vitrage : </w:t>
            </w:r>
            <w:r w:rsidRPr="00670819">
              <w:rPr>
                <w:rFonts w:ascii="Arial" w:hAnsi="Arial" w:cs="Arial"/>
                <w:color w:val="000000" w:themeColor="text1"/>
              </w:rPr>
              <w:fldChar w:fldCharType="begin">
                <w:ffData>
                  <w:name w:val=""/>
                  <w:enabled/>
                  <w:calcOnExit w:val="0"/>
                  <w:ddList>
                    <w:listEntry w:val=" "/>
                    <w:listEntry w:val="Simple"/>
                    <w:listEntry w:val="Double"/>
                    <w:listEntry w:val="Triple"/>
                  </w:ddList>
                </w:ffData>
              </w:fldChar>
            </w:r>
            <w:r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p>
          <w:p w14:paraId="58ADD813" w14:textId="6A6769F1" w:rsidR="00A73B77" w:rsidRPr="00670819" w:rsidRDefault="00A73B77" w:rsidP="005D214B">
            <w:pPr>
              <w:rPr>
                <w:rFonts w:ascii="Arial" w:hAnsi="Arial" w:cs="Arial"/>
                <w:color w:val="000000" w:themeColor="text1"/>
              </w:rPr>
            </w:pPr>
            <w:r w:rsidRPr="00670819">
              <w:rPr>
                <w:rFonts w:ascii="Arial" w:hAnsi="Arial" w:cs="Arial"/>
                <w:color w:val="000000" w:themeColor="text1"/>
              </w:rPr>
              <w:t xml:space="preserve">Serrures : </w:t>
            </w:r>
            <w:r w:rsidRPr="00670819">
              <w:rPr>
                <w:rFonts w:ascii="Arial" w:hAnsi="Arial" w:cs="Arial"/>
                <w:color w:val="000000" w:themeColor="text1"/>
              </w:rPr>
              <w:fldChar w:fldCharType="begin">
                <w:ffData>
                  <w:name w:val=""/>
                  <w:enabled/>
                  <w:calcOnExit w:val="0"/>
                  <w:ddList>
                    <w:listEntry w:val=" "/>
                    <w:listEntry w:val="Ouverture et verouillage facile"/>
                    <w:listEntry w:val="Bloquées"/>
                  </w:ddList>
                </w:ffData>
              </w:fldChar>
            </w:r>
            <w:r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p>
          <w:p w14:paraId="2047323D" w14:textId="7E56B6B1" w:rsidR="00A73B77" w:rsidRPr="00670819" w:rsidRDefault="00A73B77" w:rsidP="005D214B">
            <w:pPr>
              <w:rPr>
                <w:rFonts w:ascii="Arial" w:hAnsi="Arial" w:cs="Arial"/>
                <w:color w:val="000000" w:themeColor="text1"/>
              </w:rPr>
            </w:pPr>
            <w:r w:rsidRPr="00670819">
              <w:rPr>
                <w:rFonts w:ascii="Arial" w:hAnsi="Arial" w:cs="Arial"/>
                <w:color w:val="000000" w:themeColor="text1"/>
              </w:rPr>
              <w:t xml:space="preserve">Charnières : </w:t>
            </w:r>
            <w:r w:rsidRPr="00670819">
              <w:rPr>
                <w:rFonts w:ascii="Arial" w:hAnsi="Arial" w:cs="Arial"/>
                <w:color w:val="000000" w:themeColor="text1"/>
              </w:rPr>
              <w:fldChar w:fldCharType="begin">
                <w:ffData>
                  <w:name w:val=""/>
                  <w:enabled/>
                  <w:calcOnExit w:val="0"/>
                  <w:ddList>
                    <w:listEntry w:val=" "/>
                    <w:listEntry w:val="Ouvrant simple"/>
                    <w:listEntry w:val="Ouvrant simple ET oscillo-battant"/>
                    <w:listEntry w:val="Oscillo-battant"/>
                  </w:ddList>
                </w:ffData>
              </w:fldChar>
            </w:r>
            <w:r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p>
          <w:p w14:paraId="665EFFC3" w14:textId="158C5B42" w:rsidR="00A73B77" w:rsidRPr="00670819" w:rsidRDefault="00A73B77" w:rsidP="005D214B">
            <w:pPr>
              <w:rPr>
                <w:rFonts w:ascii="Arial" w:hAnsi="Arial" w:cs="Arial"/>
                <w:color w:val="000000" w:themeColor="text1"/>
              </w:rPr>
            </w:pPr>
            <w:r w:rsidRPr="00670819">
              <w:rPr>
                <w:rFonts w:ascii="Arial" w:hAnsi="Arial" w:cs="Arial"/>
                <w:color w:val="000000" w:themeColor="text1"/>
              </w:rPr>
              <w:t xml:space="preserve">Matériau des quincailleries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6586BF1E" w14:textId="3BAC86FC" w:rsidR="00A73B77" w:rsidRPr="00670819" w:rsidRDefault="00A73B77"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2C8109E7" w14:textId="77777777" w:rsidTr="005D214B">
        <w:tc>
          <w:tcPr>
            <w:tcW w:w="3964" w:type="dxa"/>
            <w:vAlign w:val="center"/>
          </w:tcPr>
          <w:p w14:paraId="3A34C6B7" w14:textId="54E170E8" w:rsidR="00A73B77" w:rsidRPr="00670819" w:rsidRDefault="00A73B77" w:rsidP="005D214B">
            <w:pPr>
              <w:rPr>
                <w:rFonts w:ascii="Arial" w:hAnsi="Arial" w:cs="Arial"/>
                <w:color w:val="000000" w:themeColor="text1"/>
              </w:rPr>
            </w:pPr>
            <w:r w:rsidRPr="00670819">
              <w:rPr>
                <w:rFonts w:ascii="Arial" w:hAnsi="Arial" w:cs="Arial"/>
                <w:color w:val="000000" w:themeColor="text1"/>
              </w:rPr>
              <w:fldChar w:fldCharType="begin">
                <w:ffData>
                  <w:name w:val="CaseACocher6"/>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TABLETTE DE FENETRE</w:t>
            </w:r>
          </w:p>
        </w:tc>
        <w:tc>
          <w:tcPr>
            <w:tcW w:w="5529" w:type="dxa"/>
            <w:vAlign w:val="center"/>
          </w:tcPr>
          <w:p w14:paraId="15B831A0" w14:textId="34D393C2" w:rsidR="00A73B77" w:rsidRPr="00670819" w:rsidRDefault="00A73B77" w:rsidP="005D214B">
            <w:pPr>
              <w:rPr>
                <w:rFonts w:ascii="Arial" w:hAnsi="Arial" w:cs="Arial"/>
                <w:color w:val="000000" w:themeColor="text1"/>
              </w:rPr>
            </w:pPr>
            <w:r w:rsidRPr="00670819">
              <w:rPr>
                <w:rFonts w:ascii="Arial" w:hAnsi="Arial" w:cs="Arial"/>
                <w:color w:val="000000" w:themeColor="text1"/>
              </w:rPr>
              <w:t xml:space="preserve">Matériau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5654841E" w14:textId="0901CA24" w:rsidR="00A73B77" w:rsidRPr="00670819" w:rsidRDefault="00A73B77" w:rsidP="005D214B">
            <w:pPr>
              <w:rPr>
                <w:rFonts w:ascii="Arial" w:hAnsi="Arial" w:cs="Arial"/>
                <w:color w:val="000000" w:themeColor="text1"/>
              </w:rPr>
            </w:pPr>
            <w:r w:rsidRPr="00670819">
              <w:rPr>
                <w:rFonts w:ascii="Arial" w:hAnsi="Arial" w:cs="Arial"/>
                <w:color w:val="000000" w:themeColor="text1"/>
              </w:rPr>
              <w:t xml:space="preserve">Couleur / motif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035D4732" w14:textId="3C219BFF" w:rsidR="00A73B77" w:rsidRPr="00670819" w:rsidRDefault="00A73B77"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6C85B3CE" w14:textId="77777777" w:rsidTr="005D214B">
        <w:tc>
          <w:tcPr>
            <w:tcW w:w="3964" w:type="dxa"/>
            <w:vAlign w:val="center"/>
          </w:tcPr>
          <w:p w14:paraId="6D65BA5B" w14:textId="34CD070B" w:rsidR="00A73B77" w:rsidRPr="00670819" w:rsidRDefault="00A73B77" w:rsidP="005D214B">
            <w:pPr>
              <w:rPr>
                <w:rFonts w:ascii="Arial" w:hAnsi="Arial" w:cs="Arial"/>
                <w:color w:val="000000" w:themeColor="text1"/>
              </w:rPr>
            </w:pPr>
            <w:r w:rsidRPr="00670819">
              <w:rPr>
                <w:rFonts w:ascii="Arial" w:hAnsi="Arial" w:cs="Arial"/>
                <w:color w:val="000000" w:themeColor="text1"/>
              </w:rPr>
              <w:t xml:space="preserve"> </w:t>
            </w:r>
            <w:r w:rsidRPr="00670819">
              <w:rPr>
                <w:rFonts w:ascii="Arial" w:hAnsi="Arial" w:cs="Arial"/>
                <w:color w:val="000000" w:themeColor="text1"/>
              </w:rPr>
              <w:fldChar w:fldCharType="begin">
                <w:ffData>
                  <w:name w:val="CaseACocher7"/>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PORTES :</w:t>
            </w:r>
          </w:p>
        </w:tc>
        <w:tc>
          <w:tcPr>
            <w:tcW w:w="5529" w:type="dxa"/>
            <w:vAlign w:val="center"/>
          </w:tcPr>
          <w:p w14:paraId="72AB3449" w14:textId="3DA9884D" w:rsidR="00A73B77" w:rsidRPr="00670819" w:rsidRDefault="00A73B77" w:rsidP="005D214B">
            <w:pPr>
              <w:rPr>
                <w:rFonts w:ascii="Arial" w:hAnsi="Arial" w:cs="Arial"/>
                <w:color w:val="000000" w:themeColor="text1"/>
              </w:rPr>
            </w:pPr>
            <w:r w:rsidRPr="00670819">
              <w:rPr>
                <w:rFonts w:ascii="Arial" w:hAnsi="Arial" w:cs="Arial"/>
                <w:color w:val="000000" w:themeColor="text1"/>
              </w:rPr>
              <w:t xml:space="preserve">Nombre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2D01BEB2" w14:textId="1C18896E" w:rsidR="00A73B77" w:rsidRPr="00670819" w:rsidRDefault="00A73B77" w:rsidP="005D214B">
            <w:pPr>
              <w:rPr>
                <w:rFonts w:ascii="Arial" w:hAnsi="Arial" w:cs="Arial"/>
                <w:color w:val="000000" w:themeColor="text1"/>
              </w:rPr>
            </w:pPr>
            <w:r w:rsidRPr="00670819">
              <w:rPr>
                <w:rFonts w:ascii="Arial" w:hAnsi="Arial" w:cs="Arial"/>
                <w:color w:val="000000" w:themeColor="text1"/>
              </w:rPr>
              <w:t xml:space="preserve">Matériau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36FD74FA" w14:textId="2CC9C1FB" w:rsidR="00A73B77" w:rsidRPr="00670819" w:rsidRDefault="00A73B77" w:rsidP="005D214B">
            <w:pPr>
              <w:rPr>
                <w:rFonts w:ascii="Arial" w:hAnsi="Arial" w:cs="Arial"/>
                <w:color w:val="000000" w:themeColor="text1"/>
              </w:rPr>
            </w:pPr>
            <w:r w:rsidRPr="00670819">
              <w:rPr>
                <w:rFonts w:ascii="Arial" w:hAnsi="Arial" w:cs="Arial"/>
                <w:color w:val="000000" w:themeColor="text1"/>
              </w:rPr>
              <w:t xml:space="preserve">Couleur / motif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347D6B25" w14:textId="16ECBC1D" w:rsidR="00A73B77" w:rsidRPr="00670819" w:rsidRDefault="00A73B77" w:rsidP="005D214B">
            <w:pPr>
              <w:rPr>
                <w:rFonts w:ascii="Arial" w:hAnsi="Arial" w:cs="Arial"/>
                <w:color w:val="000000" w:themeColor="text1"/>
              </w:rPr>
            </w:pPr>
            <w:r w:rsidRPr="00670819">
              <w:rPr>
                <w:rFonts w:ascii="Arial" w:hAnsi="Arial" w:cs="Arial"/>
                <w:color w:val="000000" w:themeColor="text1"/>
              </w:rPr>
              <w:t xml:space="preserve">Nombre de clé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4A84397E" w14:textId="03DD2F51" w:rsidR="00A73B77" w:rsidRPr="00670819" w:rsidRDefault="00A73B77" w:rsidP="005D214B">
            <w:pPr>
              <w:rPr>
                <w:rFonts w:ascii="Arial" w:hAnsi="Arial" w:cs="Arial"/>
                <w:color w:val="000000" w:themeColor="text1"/>
              </w:rPr>
            </w:pPr>
            <w:r w:rsidRPr="00670819">
              <w:rPr>
                <w:rFonts w:ascii="Arial" w:hAnsi="Arial" w:cs="Arial"/>
                <w:color w:val="000000" w:themeColor="text1"/>
              </w:rPr>
              <w:t xml:space="preserve">Matériau des quincailleries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4D9E6273" w14:textId="77777777" w:rsidR="00A73B77" w:rsidRPr="00670819" w:rsidRDefault="00A73B77" w:rsidP="005D214B">
            <w:pPr>
              <w:rPr>
                <w:rFonts w:ascii="Arial" w:hAnsi="Arial" w:cs="Arial"/>
                <w:color w:val="000000" w:themeColor="text1"/>
              </w:rPr>
            </w:pPr>
          </w:p>
        </w:tc>
        <w:tc>
          <w:tcPr>
            <w:tcW w:w="3685" w:type="dxa"/>
          </w:tcPr>
          <w:p w14:paraId="5033C126" w14:textId="0747E0C0" w:rsidR="00A73B77" w:rsidRPr="00670819" w:rsidRDefault="00A73B77"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21543EBF" w14:textId="77777777" w:rsidTr="005D214B">
        <w:tc>
          <w:tcPr>
            <w:tcW w:w="3964" w:type="dxa"/>
            <w:vAlign w:val="center"/>
          </w:tcPr>
          <w:p w14:paraId="604FE058" w14:textId="1FA4C59E" w:rsidR="00A73B77" w:rsidRPr="00670819" w:rsidRDefault="00A73B77" w:rsidP="005D214B">
            <w:pPr>
              <w:rPr>
                <w:rFonts w:ascii="Arial" w:hAnsi="Arial" w:cs="Arial"/>
                <w:color w:val="000000" w:themeColor="text1"/>
              </w:rPr>
            </w:pPr>
            <w:r w:rsidRPr="00670819">
              <w:rPr>
                <w:rFonts w:ascii="Arial" w:hAnsi="Arial" w:cs="Arial"/>
                <w:color w:val="000000" w:themeColor="text1"/>
              </w:rPr>
              <w:fldChar w:fldCharType="begin">
                <w:ffData>
                  <w:name w:val="CaseACocher8"/>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VOLETS/STORES</w:t>
            </w:r>
          </w:p>
        </w:tc>
        <w:tc>
          <w:tcPr>
            <w:tcW w:w="5529" w:type="dxa"/>
            <w:vAlign w:val="center"/>
          </w:tcPr>
          <w:p w14:paraId="735E6935" w14:textId="0969D20E" w:rsidR="00A73B77" w:rsidRPr="00670819" w:rsidRDefault="00A73B77" w:rsidP="005D214B">
            <w:pPr>
              <w:rPr>
                <w:rFonts w:ascii="Arial" w:hAnsi="Arial" w:cs="Arial"/>
                <w:color w:val="000000" w:themeColor="text1"/>
              </w:rPr>
            </w:pPr>
            <w:r w:rsidRPr="00670819">
              <w:rPr>
                <w:rFonts w:ascii="Arial" w:hAnsi="Arial" w:cs="Arial"/>
                <w:color w:val="000000" w:themeColor="text1"/>
              </w:rPr>
              <w:t xml:space="preserve">Matériau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07F6FCE9" w14:textId="556B92A7" w:rsidR="00A73B77" w:rsidRPr="00670819" w:rsidRDefault="00A73B77" w:rsidP="005D214B">
            <w:pPr>
              <w:rPr>
                <w:rFonts w:ascii="Arial" w:hAnsi="Arial" w:cs="Arial"/>
                <w:color w:val="000000" w:themeColor="text1"/>
              </w:rPr>
            </w:pPr>
            <w:r w:rsidRPr="00670819">
              <w:rPr>
                <w:rFonts w:ascii="Arial" w:hAnsi="Arial" w:cs="Arial"/>
                <w:color w:val="000000" w:themeColor="text1"/>
              </w:rPr>
              <w:t xml:space="preserve">Couleur / motif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29512447" w14:textId="5AB09F4A" w:rsidR="00A73B77" w:rsidRPr="00670819" w:rsidRDefault="00A73B77" w:rsidP="005D214B">
            <w:pPr>
              <w:rPr>
                <w:rFonts w:ascii="Arial" w:hAnsi="Arial" w:cs="Arial"/>
                <w:color w:val="000000" w:themeColor="text1"/>
              </w:rPr>
            </w:pPr>
            <w:r w:rsidRPr="00670819">
              <w:rPr>
                <w:rFonts w:ascii="Arial" w:hAnsi="Arial" w:cs="Arial"/>
                <w:color w:val="000000" w:themeColor="text1"/>
              </w:rPr>
              <w:t xml:space="preserve">En état de fonctionnement : </w:t>
            </w:r>
            <w:r w:rsidRPr="00670819">
              <w:rPr>
                <w:rFonts w:ascii="Arial" w:hAnsi="Arial" w:cs="Arial"/>
                <w:color w:val="000000" w:themeColor="text1"/>
              </w:rPr>
              <w:fldChar w:fldCharType="begin">
                <w:ffData>
                  <w:name w:val=""/>
                  <w:enabled/>
                  <w:calcOnExit w:val="0"/>
                  <w:ddList>
                    <w:listEntry w:val=" "/>
                    <w:listEntry w:val="Oui"/>
                    <w:listEntry w:val="Non"/>
                  </w:ddList>
                </w:ffData>
              </w:fldChar>
            </w:r>
            <w:r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p>
        </w:tc>
        <w:tc>
          <w:tcPr>
            <w:tcW w:w="3685" w:type="dxa"/>
          </w:tcPr>
          <w:p w14:paraId="28E98306" w14:textId="04CC2796" w:rsidR="00A73B77" w:rsidRPr="00670819" w:rsidRDefault="00A73B77"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715182F2" w14:textId="77777777" w:rsidTr="005D214B">
        <w:tc>
          <w:tcPr>
            <w:tcW w:w="3964" w:type="dxa"/>
            <w:vAlign w:val="center"/>
          </w:tcPr>
          <w:p w14:paraId="37F7D664" w14:textId="3E5C116B" w:rsidR="00A73B77" w:rsidRPr="00670819" w:rsidRDefault="00A73B77" w:rsidP="005D214B">
            <w:pPr>
              <w:rPr>
                <w:rFonts w:ascii="Arial" w:hAnsi="Arial" w:cs="Arial"/>
                <w:color w:val="000000" w:themeColor="text1"/>
              </w:rPr>
            </w:pPr>
            <w:r w:rsidRPr="00670819">
              <w:rPr>
                <w:rFonts w:ascii="Arial" w:hAnsi="Arial" w:cs="Arial"/>
                <w:color w:val="000000" w:themeColor="text1"/>
              </w:rPr>
              <w:fldChar w:fldCharType="begin">
                <w:ffData>
                  <w:name w:val="CaseACocher9"/>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POINT LUMINEUX</w:t>
            </w:r>
          </w:p>
        </w:tc>
        <w:tc>
          <w:tcPr>
            <w:tcW w:w="5529" w:type="dxa"/>
            <w:vAlign w:val="center"/>
          </w:tcPr>
          <w:p w14:paraId="39E88C3A" w14:textId="47A59DC8" w:rsidR="00A73B77" w:rsidRPr="00670819" w:rsidRDefault="00A73B77" w:rsidP="005D214B">
            <w:pPr>
              <w:rPr>
                <w:rFonts w:ascii="Arial" w:hAnsi="Arial" w:cs="Arial"/>
                <w:color w:val="000000" w:themeColor="text1"/>
              </w:rPr>
            </w:pPr>
            <w:r w:rsidRPr="00670819">
              <w:rPr>
                <w:rFonts w:ascii="Arial" w:hAnsi="Arial" w:cs="Arial"/>
                <w:color w:val="000000" w:themeColor="text1"/>
              </w:rPr>
              <w:t xml:space="preserve">Nombre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29585501" w14:textId="5C2DE91B" w:rsidR="00A73B77" w:rsidRPr="00670819" w:rsidRDefault="00A73B77" w:rsidP="005D214B">
            <w:pPr>
              <w:rPr>
                <w:rFonts w:ascii="Arial" w:hAnsi="Arial" w:cs="Arial"/>
                <w:color w:val="000000" w:themeColor="text1"/>
              </w:rPr>
            </w:pPr>
            <w:r w:rsidRPr="00670819">
              <w:rPr>
                <w:rFonts w:ascii="Arial" w:hAnsi="Arial" w:cs="Arial"/>
                <w:color w:val="000000" w:themeColor="text1"/>
              </w:rPr>
              <w:t xml:space="preserve">Type : </w:t>
            </w:r>
            <w:r w:rsidRPr="00670819">
              <w:rPr>
                <w:rFonts w:ascii="Arial" w:hAnsi="Arial" w:cs="Arial"/>
                <w:color w:val="000000" w:themeColor="text1"/>
              </w:rPr>
              <w:fldChar w:fldCharType="begin">
                <w:ffData>
                  <w:name w:val=""/>
                  <w:enabled/>
                  <w:calcOnExit w:val="0"/>
                  <w:ddList>
                    <w:listEntry w:val=" "/>
                    <w:listEntry w:val="Luminaire"/>
                    <w:listEntry w:val="Spot"/>
                    <w:listEntry w:val="Fil d'attente"/>
                    <w:listEntry w:val="Lustre"/>
                  </w:ddList>
                </w:ffData>
              </w:fldChar>
            </w:r>
            <w:r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p>
        </w:tc>
        <w:tc>
          <w:tcPr>
            <w:tcW w:w="3685" w:type="dxa"/>
          </w:tcPr>
          <w:p w14:paraId="3CC1C93A" w14:textId="7C38FAE9" w:rsidR="00A73B77" w:rsidRPr="00670819" w:rsidRDefault="00A73B77"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3B1C651A" w14:textId="77777777" w:rsidTr="005D214B">
        <w:tc>
          <w:tcPr>
            <w:tcW w:w="3964" w:type="dxa"/>
            <w:vAlign w:val="center"/>
          </w:tcPr>
          <w:p w14:paraId="5F1965B0" w14:textId="11C1ACAA" w:rsidR="00A73B77" w:rsidRPr="00670819" w:rsidRDefault="00A73B77" w:rsidP="005D214B">
            <w:pPr>
              <w:rPr>
                <w:rFonts w:ascii="Arial" w:hAnsi="Arial" w:cs="Arial"/>
                <w:color w:val="000000" w:themeColor="text1"/>
              </w:rPr>
            </w:pPr>
            <w:r w:rsidRPr="00670819">
              <w:rPr>
                <w:rFonts w:ascii="Arial" w:hAnsi="Arial" w:cs="Arial"/>
                <w:color w:val="000000" w:themeColor="text1"/>
              </w:rPr>
              <w:fldChar w:fldCharType="begin">
                <w:ffData>
                  <w:name w:val="CaseACocher10"/>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AMPOULE</w:t>
            </w:r>
          </w:p>
        </w:tc>
        <w:tc>
          <w:tcPr>
            <w:tcW w:w="5529" w:type="dxa"/>
            <w:vAlign w:val="center"/>
          </w:tcPr>
          <w:p w14:paraId="6C5F00CE" w14:textId="37C7E0C5" w:rsidR="00A73B77" w:rsidRPr="00670819" w:rsidRDefault="00A73B77" w:rsidP="005D214B">
            <w:pPr>
              <w:rPr>
                <w:rFonts w:ascii="Arial" w:hAnsi="Arial" w:cs="Arial"/>
                <w:color w:val="000000" w:themeColor="text1"/>
              </w:rPr>
            </w:pPr>
            <w:r w:rsidRPr="00670819">
              <w:rPr>
                <w:rFonts w:ascii="Arial" w:hAnsi="Arial" w:cs="Arial"/>
                <w:color w:val="000000" w:themeColor="text1"/>
              </w:rPr>
              <w:t xml:space="preserve">Nombre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13AEBFF2" w14:textId="6596DE7B" w:rsidR="00A73B77" w:rsidRPr="00670819" w:rsidRDefault="00A73B77" w:rsidP="005D214B">
            <w:pPr>
              <w:rPr>
                <w:rFonts w:ascii="Arial" w:hAnsi="Arial" w:cs="Arial"/>
                <w:color w:val="000000" w:themeColor="text1"/>
              </w:rPr>
            </w:pPr>
            <w:r w:rsidRPr="00670819">
              <w:rPr>
                <w:rFonts w:ascii="Arial" w:hAnsi="Arial" w:cs="Arial"/>
                <w:color w:val="000000" w:themeColor="text1"/>
              </w:rPr>
              <w:t xml:space="preserve">Type : </w:t>
            </w:r>
            <w:r w:rsidRPr="00670819">
              <w:rPr>
                <w:rFonts w:ascii="Arial" w:hAnsi="Arial" w:cs="Arial"/>
                <w:color w:val="000000" w:themeColor="text1"/>
              </w:rPr>
              <w:fldChar w:fldCharType="begin">
                <w:ffData>
                  <w:name w:val=""/>
                  <w:enabled/>
                  <w:calcOnExit w:val="0"/>
                  <w:ddList>
                    <w:listEntry w:val=" "/>
                    <w:listEntry w:val="Led"/>
                    <w:listEntry w:val="Halogène"/>
                    <w:listEntry w:val="Électronique"/>
                  </w:ddList>
                </w:ffData>
              </w:fldChar>
            </w:r>
            <w:r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p>
        </w:tc>
        <w:tc>
          <w:tcPr>
            <w:tcW w:w="3685" w:type="dxa"/>
          </w:tcPr>
          <w:p w14:paraId="320669FA" w14:textId="3DFE4091" w:rsidR="00A73B77" w:rsidRPr="00670819" w:rsidRDefault="00A73B77"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1D16F3B1" w14:textId="77777777" w:rsidTr="005D214B">
        <w:tc>
          <w:tcPr>
            <w:tcW w:w="3964" w:type="dxa"/>
            <w:vAlign w:val="center"/>
          </w:tcPr>
          <w:p w14:paraId="4B5F62A6" w14:textId="65B5AC3E" w:rsidR="00A73B77" w:rsidRPr="00670819" w:rsidRDefault="00A73B77" w:rsidP="005D214B">
            <w:pPr>
              <w:rPr>
                <w:rFonts w:ascii="Arial" w:hAnsi="Arial" w:cs="Arial"/>
                <w:color w:val="000000" w:themeColor="text1"/>
              </w:rPr>
            </w:pPr>
            <w:r w:rsidRPr="00670819">
              <w:rPr>
                <w:rFonts w:ascii="Arial" w:hAnsi="Arial" w:cs="Arial"/>
                <w:color w:val="000000" w:themeColor="text1"/>
              </w:rPr>
              <w:fldChar w:fldCharType="begin">
                <w:ffData>
                  <w:name w:val="CaseACocher11"/>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PRISES</w:t>
            </w:r>
          </w:p>
        </w:tc>
        <w:tc>
          <w:tcPr>
            <w:tcW w:w="5529" w:type="dxa"/>
            <w:vAlign w:val="center"/>
          </w:tcPr>
          <w:p w14:paraId="255849BB" w14:textId="3C96A5F5" w:rsidR="00A73B77" w:rsidRPr="00670819" w:rsidRDefault="00A73B77" w:rsidP="005D214B">
            <w:pPr>
              <w:rPr>
                <w:rFonts w:ascii="Arial" w:hAnsi="Arial" w:cs="Arial"/>
                <w:color w:val="000000" w:themeColor="text1"/>
              </w:rPr>
            </w:pPr>
            <w:r w:rsidRPr="00670819">
              <w:rPr>
                <w:rFonts w:ascii="Arial" w:hAnsi="Arial" w:cs="Arial"/>
                <w:color w:val="000000" w:themeColor="text1"/>
              </w:rPr>
              <w:t xml:space="preserve">Nombre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47115317" w14:textId="0B461FA6" w:rsidR="00A73B77" w:rsidRPr="00670819" w:rsidRDefault="00A73B77" w:rsidP="005D214B">
            <w:pPr>
              <w:rPr>
                <w:rFonts w:ascii="Arial" w:hAnsi="Arial" w:cs="Arial"/>
                <w:color w:val="000000" w:themeColor="text1"/>
              </w:rPr>
            </w:pPr>
            <w:r w:rsidRPr="00670819">
              <w:rPr>
                <w:rFonts w:ascii="Arial" w:hAnsi="Arial" w:cs="Arial"/>
                <w:color w:val="000000" w:themeColor="text1"/>
              </w:rPr>
              <w:t xml:space="preserve">Type : </w:t>
            </w:r>
            <w:r w:rsidRPr="00670819">
              <w:rPr>
                <w:rFonts w:ascii="Arial" w:hAnsi="Arial" w:cs="Arial"/>
                <w:color w:val="000000" w:themeColor="text1"/>
              </w:rPr>
              <w:fldChar w:fldCharType="begin">
                <w:ffData>
                  <w:name w:val=""/>
                  <w:enabled/>
                  <w:calcOnExit w:val="0"/>
                  <w:ddList>
                    <w:listEntry w:val=" "/>
                    <w:listEntry w:val="Non encastrées"/>
                    <w:listEntry w:val="Encastrées"/>
                  </w:ddList>
                </w:ffData>
              </w:fldChar>
            </w:r>
            <w:r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p>
          <w:p w14:paraId="7EAD701E" w14:textId="3E8CD749" w:rsidR="00A73B77" w:rsidRPr="00670819" w:rsidRDefault="00A73B77" w:rsidP="005D214B">
            <w:pPr>
              <w:rPr>
                <w:rFonts w:ascii="Arial" w:hAnsi="Arial" w:cs="Arial"/>
                <w:color w:val="000000" w:themeColor="text1"/>
              </w:rPr>
            </w:pPr>
            <w:r w:rsidRPr="00670819">
              <w:rPr>
                <w:rFonts w:ascii="Arial" w:hAnsi="Arial" w:cs="Arial"/>
                <w:color w:val="000000" w:themeColor="text1"/>
              </w:rPr>
              <w:t xml:space="preserve">Couleur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5EB33C23" w14:textId="7A1956F4" w:rsidR="00A73B77" w:rsidRPr="00670819" w:rsidRDefault="00A73B77"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229A9FA5" w14:textId="77777777" w:rsidTr="005D214B">
        <w:tc>
          <w:tcPr>
            <w:tcW w:w="3964" w:type="dxa"/>
            <w:vAlign w:val="center"/>
          </w:tcPr>
          <w:p w14:paraId="148F9323" w14:textId="4E5D6841" w:rsidR="00A73B77" w:rsidRPr="00670819" w:rsidRDefault="00A73B77" w:rsidP="005D214B">
            <w:pPr>
              <w:rPr>
                <w:rFonts w:ascii="Arial" w:hAnsi="Arial" w:cs="Arial"/>
                <w:color w:val="000000" w:themeColor="text1"/>
              </w:rPr>
            </w:pPr>
            <w:r w:rsidRPr="00670819">
              <w:rPr>
                <w:rFonts w:ascii="Arial" w:hAnsi="Arial" w:cs="Arial"/>
                <w:color w:val="000000" w:themeColor="text1"/>
              </w:rPr>
              <w:fldChar w:fldCharType="begin">
                <w:ffData>
                  <w:name w:val="CaseACocher12"/>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INTERRUPTEUR</w:t>
            </w:r>
          </w:p>
        </w:tc>
        <w:tc>
          <w:tcPr>
            <w:tcW w:w="5529" w:type="dxa"/>
            <w:vAlign w:val="center"/>
          </w:tcPr>
          <w:p w14:paraId="630C6447" w14:textId="14024571" w:rsidR="00A73B77" w:rsidRPr="00670819" w:rsidRDefault="00A73B77" w:rsidP="005D214B">
            <w:pPr>
              <w:rPr>
                <w:rFonts w:ascii="Arial" w:hAnsi="Arial" w:cs="Arial"/>
                <w:color w:val="000000" w:themeColor="text1"/>
              </w:rPr>
            </w:pPr>
            <w:r w:rsidRPr="00670819">
              <w:rPr>
                <w:rFonts w:ascii="Arial" w:hAnsi="Arial" w:cs="Arial"/>
                <w:color w:val="000000" w:themeColor="text1"/>
              </w:rPr>
              <w:t xml:space="preserve">Nombre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6D6FEB54" w14:textId="3BAF50ED" w:rsidR="00A73B77" w:rsidRPr="00670819" w:rsidRDefault="00A73B77" w:rsidP="005D214B">
            <w:pPr>
              <w:rPr>
                <w:rFonts w:ascii="Arial" w:hAnsi="Arial" w:cs="Arial"/>
                <w:color w:val="000000" w:themeColor="text1"/>
              </w:rPr>
            </w:pPr>
            <w:r w:rsidRPr="00670819">
              <w:rPr>
                <w:rFonts w:ascii="Arial" w:hAnsi="Arial" w:cs="Arial"/>
                <w:color w:val="000000" w:themeColor="text1"/>
              </w:rPr>
              <w:t xml:space="preserve">Couleur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79A3F929" w14:textId="24CD7BC8" w:rsidR="00A73B77" w:rsidRPr="00670819" w:rsidRDefault="00A73B77"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79D80876" w14:textId="77777777" w:rsidTr="005D214B">
        <w:tc>
          <w:tcPr>
            <w:tcW w:w="3964" w:type="dxa"/>
            <w:vAlign w:val="center"/>
          </w:tcPr>
          <w:p w14:paraId="20EB3943" w14:textId="63DB5FCA" w:rsidR="00A73B77" w:rsidRPr="00670819" w:rsidRDefault="00A73B77" w:rsidP="005D214B">
            <w:pPr>
              <w:rPr>
                <w:rFonts w:ascii="Arial" w:hAnsi="Arial" w:cs="Arial"/>
                <w:color w:val="000000" w:themeColor="text1"/>
              </w:rPr>
            </w:pPr>
            <w:r w:rsidRPr="00670819">
              <w:rPr>
                <w:rFonts w:ascii="Arial" w:hAnsi="Arial" w:cs="Arial"/>
                <w:color w:val="000000" w:themeColor="text1"/>
              </w:rPr>
              <w:fldChar w:fldCharType="begin">
                <w:ffData>
                  <w:name w:val="CaseACocher16"/>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CHAUFFAGE</w:t>
            </w:r>
          </w:p>
        </w:tc>
        <w:tc>
          <w:tcPr>
            <w:tcW w:w="5529" w:type="dxa"/>
            <w:vAlign w:val="center"/>
          </w:tcPr>
          <w:p w14:paraId="7B007B47" w14:textId="32A59AD2" w:rsidR="00A73B77" w:rsidRPr="00670819" w:rsidRDefault="00A73B77" w:rsidP="005D214B">
            <w:pPr>
              <w:rPr>
                <w:rFonts w:ascii="Arial" w:hAnsi="Arial" w:cs="Arial"/>
                <w:color w:val="000000" w:themeColor="text1"/>
              </w:rPr>
            </w:pPr>
            <w:r w:rsidRPr="00670819">
              <w:rPr>
                <w:rFonts w:ascii="Arial" w:hAnsi="Arial" w:cs="Arial"/>
                <w:color w:val="000000" w:themeColor="text1"/>
              </w:rPr>
              <w:t xml:space="preserve">Type : </w:t>
            </w:r>
            <w:r w:rsidRPr="00670819">
              <w:rPr>
                <w:rFonts w:ascii="Arial" w:hAnsi="Arial" w:cs="Arial"/>
                <w:color w:val="000000" w:themeColor="text1"/>
              </w:rPr>
              <w:fldChar w:fldCharType="begin">
                <w:ffData>
                  <w:name w:val="Texte5"/>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5C865EFB" w14:textId="772724AA" w:rsidR="00A73B77" w:rsidRPr="00670819" w:rsidRDefault="00A73B77" w:rsidP="005D214B">
            <w:pPr>
              <w:rPr>
                <w:rFonts w:ascii="Arial" w:hAnsi="Arial" w:cs="Arial"/>
                <w:color w:val="000000" w:themeColor="text1"/>
              </w:rPr>
            </w:pPr>
            <w:r w:rsidRPr="00670819">
              <w:rPr>
                <w:rFonts w:ascii="Arial" w:hAnsi="Arial" w:cs="Arial"/>
                <w:color w:val="000000" w:themeColor="text1"/>
              </w:rPr>
              <w:t xml:space="preserve">Matériau : </w:t>
            </w:r>
            <w:r w:rsidRPr="00670819">
              <w:rPr>
                <w:rFonts w:ascii="Arial" w:hAnsi="Arial" w:cs="Arial"/>
                <w:color w:val="000000" w:themeColor="text1"/>
              </w:rPr>
              <w:fldChar w:fldCharType="begin">
                <w:ffData>
                  <w:name w:val="Texte6"/>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29F6BDB1" w14:textId="79D351C1" w:rsidR="00A73B77" w:rsidRPr="00670819" w:rsidRDefault="00A73B77"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04F50F55" w14:textId="77777777" w:rsidTr="005D214B">
        <w:tc>
          <w:tcPr>
            <w:tcW w:w="3964" w:type="dxa"/>
            <w:vAlign w:val="center"/>
          </w:tcPr>
          <w:p w14:paraId="6FC99CE9" w14:textId="22B67CF6" w:rsidR="00A73B77" w:rsidRPr="00670819" w:rsidRDefault="00A73B77" w:rsidP="005D214B">
            <w:pPr>
              <w:rPr>
                <w:rFonts w:ascii="Arial" w:hAnsi="Arial" w:cs="Arial"/>
                <w:color w:val="000000" w:themeColor="text1"/>
              </w:rPr>
            </w:pPr>
            <w:r w:rsidRPr="00670819">
              <w:rPr>
                <w:rFonts w:ascii="Arial" w:hAnsi="Arial" w:cs="Arial"/>
                <w:color w:val="000000" w:themeColor="text1"/>
              </w:rPr>
              <w:fldChar w:fldCharType="begin">
                <w:ffData>
                  <w:name w:val="CaseACocher17"/>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RADIATEURS</w:t>
            </w:r>
          </w:p>
        </w:tc>
        <w:tc>
          <w:tcPr>
            <w:tcW w:w="5529" w:type="dxa"/>
            <w:vAlign w:val="center"/>
          </w:tcPr>
          <w:p w14:paraId="24959533" w14:textId="49B1BA01" w:rsidR="00A73B77" w:rsidRPr="00670819" w:rsidRDefault="00A73B77" w:rsidP="005D214B">
            <w:pPr>
              <w:rPr>
                <w:rFonts w:ascii="Arial" w:hAnsi="Arial" w:cs="Arial"/>
                <w:color w:val="000000" w:themeColor="text1"/>
              </w:rPr>
            </w:pPr>
            <w:r w:rsidRPr="00670819">
              <w:rPr>
                <w:rFonts w:ascii="Arial" w:hAnsi="Arial" w:cs="Arial"/>
                <w:color w:val="000000" w:themeColor="text1"/>
              </w:rPr>
              <w:t xml:space="preserve">Nombre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1989976D" w14:textId="36D2B93E" w:rsidR="00A73B77" w:rsidRPr="00670819" w:rsidRDefault="00A73B77" w:rsidP="005D214B">
            <w:pPr>
              <w:rPr>
                <w:rFonts w:ascii="Arial" w:hAnsi="Arial" w:cs="Arial"/>
                <w:color w:val="000000" w:themeColor="text1"/>
              </w:rPr>
            </w:pPr>
            <w:r w:rsidRPr="00670819">
              <w:rPr>
                <w:rFonts w:ascii="Arial" w:hAnsi="Arial" w:cs="Arial"/>
                <w:color w:val="000000" w:themeColor="text1"/>
              </w:rPr>
              <w:t xml:space="preserve">Couleur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4E82F887" w14:textId="6015FB80" w:rsidR="00A73B77" w:rsidRPr="00670819" w:rsidRDefault="00A73B77" w:rsidP="005D214B">
            <w:pPr>
              <w:rPr>
                <w:rFonts w:ascii="Arial" w:hAnsi="Arial" w:cs="Arial"/>
                <w:color w:val="000000" w:themeColor="text1"/>
              </w:rPr>
            </w:pPr>
            <w:r w:rsidRPr="00670819">
              <w:rPr>
                <w:rFonts w:ascii="Arial" w:hAnsi="Arial" w:cs="Arial"/>
                <w:color w:val="000000" w:themeColor="text1"/>
              </w:rPr>
              <w:t xml:space="preserve">Vanne : </w:t>
            </w:r>
            <w:r w:rsidRPr="00670819">
              <w:rPr>
                <w:rFonts w:ascii="Arial" w:hAnsi="Arial" w:cs="Arial"/>
                <w:color w:val="000000" w:themeColor="text1"/>
              </w:rPr>
              <w:fldChar w:fldCharType="begin">
                <w:ffData>
                  <w:name w:val="Texte7"/>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11853B45" w14:textId="28836A83" w:rsidR="00A73B77" w:rsidRPr="00670819" w:rsidRDefault="00A73B77" w:rsidP="005D214B">
            <w:pPr>
              <w:rPr>
                <w:rFonts w:ascii="Arial" w:hAnsi="Arial" w:cs="Arial"/>
                <w:color w:val="000000" w:themeColor="text1"/>
              </w:rPr>
            </w:pPr>
            <w:r w:rsidRPr="00670819">
              <w:rPr>
                <w:rFonts w:ascii="Arial" w:hAnsi="Arial" w:cs="Arial"/>
                <w:color w:val="000000" w:themeColor="text1"/>
              </w:rPr>
              <w:t xml:space="preserve">Calorimètres : </w:t>
            </w:r>
            <w:r w:rsidRPr="00670819">
              <w:rPr>
                <w:rFonts w:ascii="Arial" w:hAnsi="Arial" w:cs="Arial"/>
                <w:color w:val="000000" w:themeColor="text1"/>
              </w:rPr>
              <w:fldChar w:fldCharType="begin">
                <w:ffData>
                  <w:name w:val="Texte8"/>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3F3F92F1" w14:textId="2E15CAC1" w:rsidR="00A73B77" w:rsidRPr="00670819" w:rsidRDefault="00A73B77"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A73B77" w:rsidRPr="00670819" w14:paraId="4F4627F9" w14:textId="77777777" w:rsidTr="005D214B">
        <w:tc>
          <w:tcPr>
            <w:tcW w:w="3964" w:type="dxa"/>
            <w:vAlign w:val="center"/>
          </w:tcPr>
          <w:p w14:paraId="4859D2F2" w14:textId="581108BE" w:rsidR="00A73B77" w:rsidRPr="00670819" w:rsidRDefault="00A73B77" w:rsidP="005D214B">
            <w:pPr>
              <w:rPr>
                <w:rFonts w:ascii="Arial" w:hAnsi="Arial" w:cs="Arial"/>
                <w:color w:val="000000" w:themeColor="text1"/>
              </w:rPr>
            </w:pPr>
            <w:r w:rsidRPr="00670819">
              <w:rPr>
                <w:rFonts w:ascii="Arial" w:hAnsi="Arial" w:cs="Arial"/>
                <w:color w:val="000000" w:themeColor="text1"/>
              </w:rPr>
              <w:lastRenderedPageBreak/>
              <w:fldChar w:fldCharType="begin">
                <w:ffData>
                  <w:name w:val="CaseACocher18"/>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AUTRE : </w:t>
            </w:r>
            <w:r w:rsidRPr="00670819">
              <w:rPr>
                <w:rFonts w:ascii="Arial" w:hAnsi="Arial" w:cs="Arial"/>
                <w:color w:val="000000" w:themeColor="text1"/>
              </w:rPr>
              <w:fldChar w:fldCharType="begin">
                <w:ffData>
                  <w:name w:val="Texte11"/>
                  <w:enabled/>
                  <w:calcOnExit w:val="0"/>
                  <w:textInput>
                    <w:format w:val="Capitales"/>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5529" w:type="dxa"/>
            <w:vAlign w:val="center"/>
          </w:tcPr>
          <w:p w14:paraId="38FE680E" w14:textId="7BD1088B" w:rsidR="00A73B77" w:rsidRPr="00670819" w:rsidRDefault="00A73B77" w:rsidP="005D214B">
            <w:pPr>
              <w:rPr>
                <w:rFonts w:ascii="Arial" w:hAnsi="Arial" w:cs="Arial"/>
                <w:color w:val="000000" w:themeColor="text1"/>
              </w:rPr>
            </w:pPr>
            <w:r w:rsidRPr="00670819">
              <w:rPr>
                <w:rFonts w:ascii="Arial" w:hAnsi="Arial" w:cs="Arial"/>
                <w:color w:val="000000" w:themeColor="text1"/>
              </w:rPr>
              <w:fldChar w:fldCharType="begin">
                <w:ffData>
                  <w:name w:val="Texte12"/>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12EAA845" w14:textId="7B1C915C" w:rsidR="00A73B77" w:rsidRPr="00670819" w:rsidRDefault="00A73B77" w:rsidP="005D214B">
            <w:pPr>
              <w:rPr>
                <w:rFonts w:ascii="Arial" w:hAnsi="Arial" w:cs="Arial"/>
                <w:color w:val="000000" w:themeColor="text1"/>
              </w:rPr>
            </w:pPr>
            <w:r w:rsidRPr="00670819">
              <w:rPr>
                <w:rFonts w:ascii="Arial" w:hAnsi="Arial" w:cs="Arial"/>
                <w:color w:val="000000" w:themeColor="text1"/>
              </w:rPr>
              <w:fldChar w:fldCharType="begin">
                <w:ffData>
                  <w:name w:val="Texte13"/>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bl>
    <w:p w14:paraId="51784B2E" w14:textId="77777777" w:rsidR="00A73B77" w:rsidRPr="00670819" w:rsidRDefault="00A73B77" w:rsidP="00A73B77">
      <w:pPr>
        <w:rPr>
          <w:rFonts w:ascii="Arial" w:hAnsi="Arial" w:cs="Arial"/>
          <w:color w:val="000000" w:themeColor="text1"/>
        </w:rPr>
      </w:pPr>
    </w:p>
    <w:p w14:paraId="0EE907BE" w14:textId="5E9239E3" w:rsidR="00A73B77" w:rsidRPr="00670819" w:rsidRDefault="00A73B77" w:rsidP="00A73B77">
      <w:pPr>
        <w:rPr>
          <w:rFonts w:ascii="Arial" w:hAnsi="Arial" w:cs="Arial"/>
          <w:color w:val="000000" w:themeColor="text1"/>
        </w:rPr>
      </w:pPr>
      <w:r w:rsidRPr="00670819">
        <w:rPr>
          <w:rFonts w:ascii="Arial" w:hAnsi="Arial" w:cs="Arial"/>
          <w:color w:val="000000" w:themeColor="text1"/>
        </w:rPr>
        <w:t xml:space="preserve">La ventilation de la pièce s’effectue via : </w:t>
      </w:r>
      <w:r w:rsidRPr="00670819">
        <w:rPr>
          <w:rFonts w:ascii="Arial" w:hAnsi="Arial" w:cs="Arial"/>
          <w:color w:val="000000" w:themeColor="text1"/>
        </w:rPr>
        <w:fldChar w:fldCharType="begin">
          <w:ffData>
            <w:name w:val="Texte10"/>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71647183" w14:textId="306C15AB" w:rsidR="00FC3378" w:rsidRPr="00670819" w:rsidRDefault="00FC3378" w:rsidP="00FC3378">
      <w:pPr>
        <w:spacing w:after="0"/>
        <w:rPr>
          <w:rFonts w:ascii="Arial" w:hAnsi="Arial" w:cs="Arial"/>
          <w:color w:val="000000" w:themeColor="text1"/>
        </w:rPr>
      </w:pPr>
      <w:r w:rsidRPr="00670819">
        <w:rPr>
          <w:rFonts w:ascii="Arial" w:hAnsi="Arial" w:cs="Arial"/>
          <w:color w:val="000000" w:themeColor="text1"/>
        </w:rPr>
        <w:t xml:space="preserve">Autres commentaires ou spécificités : </w:t>
      </w:r>
      <w:r w:rsidRPr="00670819">
        <w:rPr>
          <w:rFonts w:ascii="Arial" w:hAnsi="Arial" w:cs="Arial"/>
          <w:color w:val="000000" w:themeColor="text1"/>
        </w:rPr>
        <w:fldChar w:fldCharType="begin">
          <w:ffData>
            <w:name w:val="Texte10"/>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66DBA2A1" w14:textId="25B66CA0" w:rsidR="00FC3378" w:rsidRPr="00670819" w:rsidRDefault="00FC3378" w:rsidP="00FC3378">
      <w:pPr>
        <w:pStyle w:val="Titre3"/>
        <w:rPr>
          <w:rFonts w:ascii="Arial" w:hAnsi="Arial" w:cs="Arial"/>
          <w:b w:val="0"/>
          <w:bCs w:val="0"/>
          <w:i/>
          <w:iCs/>
          <w:color w:val="000000" w:themeColor="text1"/>
        </w:rPr>
      </w:pPr>
      <w:r w:rsidRPr="00670819">
        <w:rPr>
          <w:rFonts w:ascii="Arial" w:hAnsi="Arial" w:cs="Arial"/>
          <w:b w:val="0"/>
          <w:bCs w:val="0"/>
          <w:i/>
          <w:iCs/>
          <w:color w:val="000000" w:themeColor="text1"/>
        </w:rPr>
        <w:t xml:space="preserve">8.2 CHAMBRE 2 (SITUÉE </w:t>
      </w:r>
      <w:r w:rsidRPr="00670819">
        <w:rPr>
          <w:rFonts w:ascii="Arial" w:hAnsi="Arial" w:cs="Arial"/>
          <w:b w:val="0"/>
          <w:bCs w:val="0"/>
          <w:i/>
          <w:iCs/>
          <w:color w:val="000000" w:themeColor="text1"/>
        </w:rPr>
        <w:fldChar w:fldCharType="begin">
          <w:ffData>
            <w:name w:val="Texte34"/>
            <w:enabled/>
            <w:calcOnExit w:val="0"/>
            <w:textInput/>
          </w:ffData>
        </w:fldChar>
      </w:r>
      <w:r w:rsidRPr="00670819">
        <w:rPr>
          <w:rFonts w:ascii="Arial" w:hAnsi="Arial" w:cs="Arial"/>
          <w:b w:val="0"/>
          <w:bCs w:val="0"/>
          <w:i/>
          <w:iCs/>
          <w:color w:val="000000" w:themeColor="text1"/>
        </w:rPr>
        <w:instrText xml:space="preserve"> FORMTEXT </w:instrText>
      </w:r>
      <w:r w:rsidRPr="00670819">
        <w:rPr>
          <w:rFonts w:ascii="Arial" w:hAnsi="Arial" w:cs="Arial"/>
          <w:b w:val="0"/>
          <w:bCs w:val="0"/>
          <w:i/>
          <w:iCs/>
          <w:color w:val="000000" w:themeColor="text1"/>
        </w:rPr>
      </w:r>
      <w:r w:rsidRPr="00670819">
        <w:rPr>
          <w:rFonts w:ascii="Arial" w:hAnsi="Arial" w:cs="Arial"/>
          <w:b w:val="0"/>
          <w:bCs w:val="0"/>
          <w:i/>
          <w:iCs/>
          <w:color w:val="000000" w:themeColor="text1"/>
        </w:rPr>
        <w:fldChar w:fldCharType="separate"/>
      </w:r>
      <w:r w:rsidR="00D8392B">
        <w:rPr>
          <w:rFonts w:ascii="Arial" w:hAnsi="Arial" w:cs="Arial"/>
          <w:b w:val="0"/>
          <w:bCs w:val="0"/>
          <w:i/>
          <w:iCs/>
          <w:noProof/>
          <w:color w:val="000000" w:themeColor="text1"/>
        </w:rPr>
        <w:t> </w:t>
      </w:r>
      <w:r w:rsidR="00D8392B">
        <w:rPr>
          <w:rFonts w:ascii="Arial" w:hAnsi="Arial" w:cs="Arial"/>
          <w:b w:val="0"/>
          <w:bCs w:val="0"/>
          <w:i/>
          <w:iCs/>
          <w:noProof/>
          <w:color w:val="000000" w:themeColor="text1"/>
        </w:rPr>
        <w:t> </w:t>
      </w:r>
      <w:r w:rsidR="00D8392B">
        <w:rPr>
          <w:rFonts w:ascii="Arial" w:hAnsi="Arial" w:cs="Arial"/>
          <w:b w:val="0"/>
          <w:bCs w:val="0"/>
          <w:i/>
          <w:iCs/>
          <w:noProof/>
          <w:color w:val="000000" w:themeColor="text1"/>
        </w:rPr>
        <w:t> </w:t>
      </w:r>
      <w:r w:rsidR="00D8392B">
        <w:rPr>
          <w:rFonts w:ascii="Arial" w:hAnsi="Arial" w:cs="Arial"/>
          <w:b w:val="0"/>
          <w:bCs w:val="0"/>
          <w:i/>
          <w:iCs/>
          <w:noProof/>
          <w:color w:val="000000" w:themeColor="text1"/>
        </w:rPr>
        <w:t> </w:t>
      </w:r>
      <w:r w:rsidR="00D8392B">
        <w:rPr>
          <w:rFonts w:ascii="Arial" w:hAnsi="Arial" w:cs="Arial"/>
          <w:b w:val="0"/>
          <w:bCs w:val="0"/>
          <w:i/>
          <w:iCs/>
          <w:noProof/>
          <w:color w:val="000000" w:themeColor="text1"/>
        </w:rPr>
        <w:t> </w:t>
      </w:r>
      <w:r w:rsidRPr="00670819">
        <w:rPr>
          <w:rFonts w:ascii="Arial" w:hAnsi="Arial" w:cs="Arial"/>
          <w:b w:val="0"/>
          <w:bCs w:val="0"/>
          <w:i/>
          <w:iCs/>
          <w:color w:val="000000" w:themeColor="text1"/>
        </w:rPr>
        <w:fldChar w:fldCharType="end"/>
      </w:r>
      <w:r w:rsidRPr="00670819">
        <w:rPr>
          <w:rFonts w:ascii="Arial" w:hAnsi="Arial" w:cs="Arial"/>
          <w:b w:val="0"/>
          <w:bCs w:val="0"/>
          <w:i/>
          <w:iCs/>
          <w:color w:val="000000" w:themeColor="text1"/>
        </w:rPr>
        <w:t>)</w:t>
      </w:r>
    </w:p>
    <w:tbl>
      <w:tblPr>
        <w:tblStyle w:val="Grilledutableau"/>
        <w:tblW w:w="13178" w:type="dxa"/>
        <w:tblLook w:val="04A0" w:firstRow="1" w:lastRow="0" w:firstColumn="1" w:lastColumn="0" w:noHBand="0" w:noVBand="1"/>
      </w:tblPr>
      <w:tblGrid>
        <w:gridCol w:w="3964"/>
        <w:gridCol w:w="5529"/>
        <w:gridCol w:w="3685"/>
      </w:tblGrid>
      <w:tr w:rsidR="00670819" w:rsidRPr="00670819" w14:paraId="43998B03" w14:textId="77777777" w:rsidTr="005D214B">
        <w:tc>
          <w:tcPr>
            <w:tcW w:w="3964" w:type="dxa"/>
            <w:shd w:val="thinDiagStripe" w:color="auto" w:fill="auto"/>
            <w:vAlign w:val="center"/>
          </w:tcPr>
          <w:p w14:paraId="12FAE3C4" w14:textId="77777777" w:rsidR="00FC3378" w:rsidRPr="00670819" w:rsidRDefault="00FC3378" w:rsidP="005D214B">
            <w:pPr>
              <w:pStyle w:val="Paragraphedeliste"/>
              <w:ind w:left="360"/>
              <w:rPr>
                <w:rFonts w:ascii="Arial" w:hAnsi="Arial" w:cs="Arial"/>
                <w:b/>
                <w:bCs/>
                <w:color w:val="000000" w:themeColor="text1"/>
                <w:u w:val="single"/>
              </w:rPr>
            </w:pPr>
          </w:p>
        </w:tc>
        <w:tc>
          <w:tcPr>
            <w:tcW w:w="5529" w:type="dxa"/>
            <w:vAlign w:val="center"/>
          </w:tcPr>
          <w:p w14:paraId="3E00918C" w14:textId="77777777" w:rsidR="00FC3378" w:rsidRPr="00670819" w:rsidRDefault="00FC3378" w:rsidP="005D214B">
            <w:pPr>
              <w:jc w:val="center"/>
              <w:rPr>
                <w:rFonts w:ascii="Arial" w:hAnsi="Arial" w:cs="Arial"/>
                <w:b/>
                <w:bCs/>
                <w:color w:val="000000" w:themeColor="text1"/>
                <w:u w:val="single"/>
              </w:rPr>
            </w:pPr>
            <w:r w:rsidRPr="00670819">
              <w:rPr>
                <w:rFonts w:ascii="Arial" w:hAnsi="Arial" w:cs="Arial"/>
                <w:b/>
                <w:bCs/>
                <w:color w:val="000000" w:themeColor="text1"/>
                <w:u w:val="single"/>
              </w:rPr>
              <w:t>ÉTAT</w:t>
            </w:r>
          </w:p>
        </w:tc>
        <w:tc>
          <w:tcPr>
            <w:tcW w:w="3685" w:type="dxa"/>
            <w:vAlign w:val="center"/>
          </w:tcPr>
          <w:p w14:paraId="36DC7C4E" w14:textId="77777777" w:rsidR="00FC3378" w:rsidRPr="00670819" w:rsidRDefault="00FC3378" w:rsidP="005D214B">
            <w:pPr>
              <w:jc w:val="center"/>
              <w:rPr>
                <w:rFonts w:ascii="Arial" w:hAnsi="Arial" w:cs="Arial"/>
                <w:b/>
                <w:bCs/>
                <w:color w:val="000000" w:themeColor="text1"/>
                <w:u w:val="single"/>
              </w:rPr>
            </w:pPr>
            <w:r w:rsidRPr="00670819">
              <w:rPr>
                <w:rFonts w:ascii="Arial" w:hAnsi="Arial" w:cs="Arial"/>
                <w:b/>
                <w:bCs/>
                <w:color w:val="000000" w:themeColor="text1"/>
                <w:u w:val="single"/>
              </w:rPr>
              <w:t>COMMENTAIRE</w:t>
            </w:r>
          </w:p>
        </w:tc>
      </w:tr>
      <w:tr w:rsidR="00670819" w:rsidRPr="00670819" w14:paraId="18E6179C" w14:textId="77777777" w:rsidTr="005D214B">
        <w:tc>
          <w:tcPr>
            <w:tcW w:w="3964" w:type="dxa"/>
            <w:vAlign w:val="center"/>
          </w:tcPr>
          <w:p w14:paraId="7476C149" w14:textId="4AEC0A3C" w:rsidR="00FC3378" w:rsidRPr="00670819" w:rsidRDefault="00FC3378" w:rsidP="005D214B">
            <w:pPr>
              <w:rPr>
                <w:rFonts w:ascii="Arial" w:hAnsi="Arial" w:cs="Arial"/>
                <w:color w:val="000000" w:themeColor="text1"/>
              </w:rPr>
            </w:pPr>
            <w:r w:rsidRPr="00670819">
              <w:rPr>
                <w:rFonts w:ascii="Arial" w:hAnsi="Arial" w:cs="Arial"/>
                <w:color w:val="000000" w:themeColor="text1"/>
              </w:rPr>
              <w:fldChar w:fldCharType="begin">
                <w:ffData>
                  <w:name w:val="CaseACocher1"/>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PLAFOND</w:t>
            </w:r>
          </w:p>
        </w:tc>
        <w:tc>
          <w:tcPr>
            <w:tcW w:w="5529" w:type="dxa"/>
            <w:vAlign w:val="center"/>
          </w:tcPr>
          <w:p w14:paraId="0AE20D80" w14:textId="3BEAFCF1" w:rsidR="00FC3378" w:rsidRPr="00670819" w:rsidRDefault="00FC3378" w:rsidP="005D214B">
            <w:pPr>
              <w:rPr>
                <w:rFonts w:ascii="Arial" w:hAnsi="Arial" w:cs="Arial"/>
                <w:color w:val="000000" w:themeColor="text1"/>
              </w:rPr>
            </w:pPr>
            <w:r w:rsidRPr="00670819">
              <w:rPr>
                <w:rFonts w:ascii="Arial" w:hAnsi="Arial" w:cs="Arial"/>
                <w:color w:val="000000" w:themeColor="text1"/>
              </w:rPr>
              <w:t xml:space="preserve">État : </w:t>
            </w:r>
            <w:r w:rsidRPr="00670819">
              <w:rPr>
                <w:rFonts w:ascii="Arial" w:hAnsi="Arial" w:cs="Arial"/>
                <w:color w:val="000000" w:themeColor="text1"/>
              </w:rPr>
              <w:fldChar w:fldCharType="begin">
                <w:ffData>
                  <w:name w:val="ListeDéroulante1"/>
                  <w:enabled/>
                  <w:calcOnExit w:val="0"/>
                  <w:ddList>
                    <w:listEntry w:val=" "/>
                    <w:listEntry w:val="Tapissé"/>
                    <w:listEntry w:val="Peint"/>
                  </w:ddList>
                </w:ffData>
              </w:fldChar>
            </w:r>
            <w:r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p>
          <w:p w14:paraId="1D2CA445" w14:textId="48325E13" w:rsidR="00FC3378" w:rsidRPr="00670819" w:rsidRDefault="00FC3378" w:rsidP="005D214B">
            <w:pPr>
              <w:rPr>
                <w:rFonts w:ascii="Arial" w:hAnsi="Arial" w:cs="Arial"/>
                <w:color w:val="000000" w:themeColor="text1"/>
              </w:rPr>
            </w:pPr>
            <w:r w:rsidRPr="00670819">
              <w:rPr>
                <w:rFonts w:ascii="Arial" w:hAnsi="Arial" w:cs="Arial"/>
                <w:color w:val="000000" w:themeColor="text1"/>
              </w:rPr>
              <w:t xml:space="preserve">Couleur / Motif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54A6AA74" w14:textId="42BF7F47" w:rsidR="00FC3378" w:rsidRPr="00670819" w:rsidRDefault="00FC3378"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6503CC61" w14:textId="77777777" w:rsidTr="005D214B">
        <w:tc>
          <w:tcPr>
            <w:tcW w:w="3964" w:type="dxa"/>
            <w:vAlign w:val="center"/>
          </w:tcPr>
          <w:p w14:paraId="4E246BA0" w14:textId="49470597" w:rsidR="00FC3378" w:rsidRPr="00670819" w:rsidRDefault="00FC3378" w:rsidP="005D214B">
            <w:pPr>
              <w:rPr>
                <w:rFonts w:ascii="Arial" w:hAnsi="Arial" w:cs="Arial"/>
                <w:color w:val="000000" w:themeColor="text1"/>
              </w:rPr>
            </w:pPr>
            <w:r w:rsidRPr="00670819">
              <w:rPr>
                <w:rFonts w:ascii="Arial" w:hAnsi="Arial" w:cs="Arial"/>
                <w:color w:val="000000" w:themeColor="text1"/>
              </w:rPr>
              <w:fldChar w:fldCharType="begin">
                <w:ffData>
                  <w:name w:val="CaseACocher2"/>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MURS</w:t>
            </w:r>
          </w:p>
        </w:tc>
        <w:tc>
          <w:tcPr>
            <w:tcW w:w="5529" w:type="dxa"/>
            <w:vAlign w:val="center"/>
          </w:tcPr>
          <w:p w14:paraId="6641BC8E" w14:textId="6DF0F974" w:rsidR="00FC3378" w:rsidRPr="00670819" w:rsidRDefault="00FC3378" w:rsidP="005D214B">
            <w:pPr>
              <w:rPr>
                <w:rFonts w:ascii="Arial" w:hAnsi="Arial" w:cs="Arial"/>
                <w:color w:val="000000" w:themeColor="text1"/>
              </w:rPr>
            </w:pPr>
            <w:r w:rsidRPr="00670819">
              <w:rPr>
                <w:rFonts w:ascii="Arial" w:hAnsi="Arial" w:cs="Arial"/>
                <w:color w:val="000000" w:themeColor="text1"/>
              </w:rPr>
              <w:t xml:space="preserve">État : </w:t>
            </w:r>
            <w:r w:rsidRPr="00670819">
              <w:rPr>
                <w:rFonts w:ascii="Arial" w:hAnsi="Arial" w:cs="Arial"/>
                <w:color w:val="000000" w:themeColor="text1"/>
              </w:rPr>
              <w:fldChar w:fldCharType="begin">
                <w:ffData>
                  <w:name w:val=""/>
                  <w:enabled/>
                  <w:calcOnExit w:val="0"/>
                  <w:ddList>
                    <w:listEntry w:val=" "/>
                    <w:listEntry w:val="Tapissé"/>
                    <w:listEntry w:val="Peint"/>
                  </w:ddList>
                </w:ffData>
              </w:fldChar>
            </w:r>
            <w:r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p>
          <w:p w14:paraId="02EB6EDA" w14:textId="77C9AA7F" w:rsidR="00FC3378" w:rsidRPr="00670819" w:rsidRDefault="00FC3378" w:rsidP="005D214B">
            <w:pPr>
              <w:rPr>
                <w:rFonts w:ascii="Arial" w:hAnsi="Arial" w:cs="Arial"/>
                <w:color w:val="000000" w:themeColor="text1"/>
              </w:rPr>
            </w:pPr>
            <w:r w:rsidRPr="00670819">
              <w:rPr>
                <w:rFonts w:ascii="Arial" w:hAnsi="Arial" w:cs="Arial"/>
                <w:color w:val="000000" w:themeColor="text1"/>
              </w:rPr>
              <w:t xml:space="preserve">Couleur / Motif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1D085DD1" w14:textId="7C4F6294" w:rsidR="00FC3378" w:rsidRPr="00670819" w:rsidRDefault="00FC3378"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6E90E62A" w14:textId="77777777" w:rsidTr="005D214B">
        <w:tc>
          <w:tcPr>
            <w:tcW w:w="3964" w:type="dxa"/>
            <w:vAlign w:val="center"/>
          </w:tcPr>
          <w:p w14:paraId="5DC49195" w14:textId="775F2C3B" w:rsidR="00FC3378" w:rsidRPr="00670819" w:rsidRDefault="00FC3378" w:rsidP="005D214B">
            <w:pPr>
              <w:rPr>
                <w:rFonts w:ascii="Arial" w:hAnsi="Arial" w:cs="Arial"/>
                <w:color w:val="000000" w:themeColor="text1"/>
              </w:rPr>
            </w:pPr>
            <w:r w:rsidRPr="00670819">
              <w:rPr>
                <w:rFonts w:ascii="Arial" w:hAnsi="Arial" w:cs="Arial"/>
                <w:color w:val="000000" w:themeColor="text1"/>
              </w:rPr>
              <w:fldChar w:fldCharType="begin">
                <w:ffData>
                  <w:name w:val="CaseACocher3"/>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PLAINTES</w:t>
            </w:r>
          </w:p>
        </w:tc>
        <w:tc>
          <w:tcPr>
            <w:tcW w:w="5529" w:type="dxa"/>
            <w:vAlign w:val="center"/>
          </w:tcPr>
          <w:p w14:paraId="5911F3FE" w14:textId="7FD74EFB" w:rsidR="00FC3378" w:rsidRPr="00670819" w:rsidRDefault="00FC3378" w:rsidP="005D214B">
            <w:pPr>
              <w:rPr>
                <w:rFonts w:ascii="Arial" w:hAnsi="Arial" w:cs="Arial"/>
                <w:color w:val="000000" w:themeColor="text1"/>
              </w:rPr>
            </w:pPr>
            <w:r w:rsidRPr="00670819">
              <w:rPr>
                <w:rFonts w:ascii="Arial" w:hAnsi="Arial" w:cs="Arial"/>
                <w:color w:val="000000" w:themeColor="text1"/>
              </w:rPr>
              <w:t xml:space="preserve">Matériau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20CA4293" w14:textId="08B67463" w:rsidR="00FC3378" w:rsidRPr="00670819" w:rsidRDefault="00FC3378" w:rsidP="005D214B">
            <w:pPr>
              <w:rPr>
                <w:rFonts w:ascii="Arial" w:hAnsi="Arial" w:cs="Arial"/>
                <w:color w:val="000000" w:themeColor="text1"/>
              </w:rPr>
            </w:pPr>
            <w:r w:rsidRPr="00670819">
              <w:rPr>
                <w:rFonts w:ascii="Arial" w:hAnsi="Arial" w:cs="Arial"/>
                <w:color w:val="000000" w:themeColor="text1"/>
              </w:rPr>
              <w:t xml:space="preserve">Couleur / motif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0A68B914" w14:textId="226504B1" w:rsidR="00FC3378" w:rsidRPr="00670819" w:rsidRDefault="00FC3378"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77BEDB11" w14:textId="77777777" w:rsidTr="005D214B">
        <w:tc>
          <w:tcPr>
            <w:tcW w:w="3964" w:type="dxa"/>
            <w:vAlign w:val="center"/>
          </w:tcPr>
          <w:p w14:paraId="47DAD869" w14:textId="018D01E2" w:rsidR="00FC3378" w:rsidRPr="00670819" w:rsidRDefault="00FC3378" w:rsidP="005D214B">
            <w:pPr>
              <w:rPr>
                <w:rFonts w:ascii="Arial" w:hAnsi="Arial" w:cs="Arial"/>
                <w:color w:val="000000" w:themeColor="text1"/>
              </w:rPr>
            </w:pPr>
            <w:r w:rsidRPr="00670819">
              <w:rPr>
                <w:rFonts w:ascii="Arial" w:hAnsi="Arial" w:cs="Arial"/>
                <w:color w:val="000000" w:themeColor="text1"/>
              </w:rPr>
              <w:fldChar w:fldCharType="begin">
                <w:ffData>
                  <w:name w:val="CaseACocher4"/>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REVETEMENT DE SOL</w:t>
            </w:r>
          </w:p>
        </w:tc>
        <w:tc>
          <w:tcPr>
            <w:tcW w:w="5529" w:type="dxa"/>
            <w:vAlign w:val="center"/>
          </w:tcPr>
          <w:p w14:paraId="31AD176D" w14:textId="5E3B24E9" w:rsidR="00FC3378" w:rsidRPr="00670819" w:rsidRDefault="00FC3378" w:rsidP="005D214B">
            <w:pPr>
              <w:rPr>
                <w:rFonts w:ascii="Arial" w:hAnsi="Arial" w:cs="Arial"/>
                <w:color w:val="000000" w:themeColor="text1"/>
              </w:rPr>
            </w:pPr>
            <w:r w:rsidRPr="00670819">
              <w:rPr>
                <w:rFonts w:ascii="Arial" w:hAnsi="Arial" w:cs="Arial"/>
                <w:color w:val="000000" w:themeColor="text1"/>
              </w:rPr>
              <w:t xml:space="preserve">Matériau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58687DEC" w14:textId="14A05E34" w:rsidR="00FC3378" w:rsidRPr="00670819" w:rsidRDefault="00FC3378" w:rsidP="005D214B">
            <w:pPr>
              <w:rPr>
                <w:rFonts w:ascii="Arial" w:hAnsi="Arial" w:cs="Arial"/>
                <w:color w:val="000000" w:themeColor="text1"/>
              </w:rPr>
            </w:pPr>
            <w:r w:rsidRPr="00670819">
              <w:rPr>
                <w:rFonts w:ascii="Arial" w:hAnsi="Arial" w:cs="Arial"/>
                <w:color w:val="000000" w:themeColor="text1"/>
              </w:rPr>
              <w:t xml:space="preserve">Couleur / motif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3BB3B1F5" w14:textId="38C696D5" w:rsidR="00FC3378" w:rsidRPr="00670819" w:rsidRDefault="00FC3378"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13B0C6A3" w14:textId="77777777" w:rsidTr="005D214B">
        <w:tc>
          <w:tcPr>
            <w:tcW w:w="3964" w:type="dxa"/>
            <w:vAlign w:val="center"/>
          </w:tcPr>
          <w:p w14:paraId="6FE71DEC" w14:textId="730F6C11" w:rsidR="00FC3378" w:rsidRPr="00670819" w:rsidRDefault="00FC3378" w:rsidP="005D214B">
            <w:pPr>
              <w:rPr>
                <w:rFonts w:ascii="Arial" w:hAnsi="Arial" w:cs="Arial"/>
                <w:color w:val="000000" w:themeColor="text1"/>
              </w:rPr>
            </w:pPr>
            <w:r w:rsidRPr="00670819">
              <w:rPr>
                <w:rFonts w:ascii="Arial" w:hAnsi="Arial" w:cs="Arial"/>
                <w:color w:val="000000" w:themeColor="text1"/>
              </w:rPr>
              <w:fldChar w:fldCharType="begin">
                <w:ffData>
                  <w:name w:val="CaseACocher5"/>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FENETRES</w:t>
            </w:r>
          </w:p>
        </w:tc>
        <w:tc>
          <w:tcPr>
            <w:tcW w:w="5529" w:type="dxa"/>
            <w:vAlign w:val="center"/>
          </w:tcPr>
          <w:p w14:paraId="1073E597" w14:textId="3BC77B6E" w:rsidR="00FC3378" w:rsidRPr="00670819" w:rsidRDefault="00FC3378" w:rsidP="005D214B">
            <w:pPr>
              <w:rPr>
                <w:rFonts w:ascii="Arial" w:hAnsi="Arial" w:cs="Arial"/>
                <w:color w:val="000000" w:themeColor="text1"/>
              </w:rPr>
            </w:pPr>
            <w:r w:rsidRPr="00670819">
              <w:rPr>
                <w:rFonts w:ascii="Arial" w:hAnsi="Arial" w:cs="Arial"/>
                <w:color w:val="000000" w:themeColor="text1"/>
              </w:rPr>
              <w:t xml:space="preserve">Matériau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493B9943" w14:textId="464DE745" w:rsidR="00FC3378" w:rsidRPr="00670819" w:rsidRDefault="00FC3378" w:rsidP="005D214B">
            <w:pPr>
              <w:rPr>
                <w:rFonts w:ascii="Arial" w:hAnsi="Arial" w:cs="Arial"/>
                <w:color w:val="000000" w:themeColor="text1"/>
              </w:rPr>
            </w:pPr>
            <w:r w:rsidRPr="00670819">
              <w:rPr>
                <w:rFonts w:ascii="Arial" w:hAnsi="Arial" w:cs="Arial"/>
                <w:color w:val="000000" w:themeColor="text1"/>
              </w:rPr>
              <w:t xml:space="preserve">Couleur / motif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0E737D27" w14:textId="0CE0ED32" w:rsidR="00FC3378" w:rsidRPr="00670819" w:rsidRDefault="00FC3378" w:rsidP="005D214B">
            <w:pPr>
              <w:rPr>
                <w:rFonts w:ascii="Arial" w:hAnsi="Arial" w:cs="Arial"/>
                <w:color w:val="000000" w:themeColor="text1"/>
              </w:rPr>
            </w:pPr>
            <w:r w:rsidRPr="00670819">
              <w:rPr>
                <w:rFonts w:ascii="Arial" w:hAnsi="Arial" w:cs="Arial"/>
                <w:color w:val="000000" w:themeColor="text1"/>
              </w:rPr>
              <w:t xml:space="preserve">Vitrage : </w:t>
            </w:r>
            <w:r w:rsidRPr="00670819">
              <w:rPr>
                <w:rFonts w:ascii="Arial" w:hAnsi="Arial" w:cs="Arial"/>
                <w:color w:val="000000" w:themeColor="text1"/>
              </w:rPr>
              <w:fldChar w:fldCharType="begin">
                <w:ffData>
                  <w:name w:val=""/>
                  <w:enabled/>
                  <w:calcOnExit w:val="0"/>
                  <w:ddList>
                    <w:listEntry w:val=" "/>
                    <w:listEntry w:val="Simple"/>
                    <w:listEntry w:val="Double"/>
                    <w:listEntry w:val="Triple"/>
                  </w:ddList>
                </w:ffData>
              </w:fldChar>
            </w:r>
            <w:r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p>
          <w:p w14:paraId="7F950486" w14:textId="710C1376" w:rsidR="00FC3378" w:rsidRPr="00670819" w:rsidRDefault="00FC3378" w:rsidP="005D214B">
            <w:pPr>
              <w:rPr>
                <w:rFonts w:ascii="Arial" w:hAnsi="Arial" w:cs="Arial"/>
                <w:color w:val="000000" w:themeColor="text1"/>
              </w:rPr>
            </w:pPr>
            <w:r w:rsidRPr="00670819">
              <w:rPr>
                <w:rFonts w:ascii="Arial" w:hAnsi="Arial" w:cs="Arial"/>
                <w:color w:val="000000" w:themeColor="text1"/>
              </w:rPr>
              <w:t xml:space="preserve">Serrures : </w:t>
            </w:r>
            <w:r w:rsidRPr="00670819">
              <w:rPr>
                <w:rFonts w:ascii="Arial" w:hAnsi="Arial" w:cs="Arial"/>
                <w:color w:val="000000" w:themeColor="text1"/>
              </w:rPr>
              <w:fldChar w:fldCharType="begin">
                <w:ffData>
                  <w:name w:val=""/>
                  <w:enabled/>
                  <w:calcOnExit w:val="0"/>
                  <w:ddList>
                    <w:listEntry w:val=" "/>
                    <w:listEntry w:val="Ouverture et verouillage facile"/>
                    <w:listEntry w:val="Bloquées"/>
                  </w:ddList>
                </w:ffData>
              </w:fldChar>
            </w:r>
            <w:r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p>
          <w:p w14:paraId="12DB9433" w14:textId="5A1EBFD3" w:rsidR="00FC3378" w:rsidRPr="00670819" w:rsidRDefault="00FC3378" w:rsidP="005D214B">
            <w:pPr>
              <w:rPr>
                <w:rFonts w:ascii="Arial" w:hAnsi="Arial" w:cs="Arial"/>
                <w:color w:val="000000" w:themeColor="text1"/>
              </w:rPr>
            </w:pPr>
            <w:r w:rsidRPr="00670819">
              <w:rPr>
                <w:rFonts w:ascii="Arial" w:hAnsi="Arial" w:cs="Arial"/>
                <w:color w:val="000000" w:themeColor="text1"/>
              </w:rPr>
              <w:t xml:space="preserve">Charnières : </w:t>
            </w:r>
            <w:r w:rsidRPr="00670819">
              <w:rPr>
                <w:rFonts w:ascii="Arial" w:hAnsi="Arial" w:cs="Arial"/>
                <w:color w:val="000000" w:themeColor="text1"/>
              </w:rPr>
              <w:fldChar w:fldCharType="begin">
                <w:ffData>
                  <w:name w:val=""/>
                  <w:enabled/>
                  <w:calcOnExit w:val="0"/>
                  <w:ddList>
                    <w:listEntry w:val=" "/>
                    <w:listEntry w:val="Ouvrant simple"/>
                    <w:listEntry w:val="Ouvrant simple ET oscillo-battant"/>
                    <w:listEntry w:val="Oscillo-battant"/>
                  </w:ddList>
                </w:ffData>
              </w:fldChar>
            </w:r>
            <w:r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p>
          <w:p w14:paraId="0CD12440" w14:textId="744BDB1F" w:rsidR="00FC3378" w:rsidRPr="00670819" w:rsidRDefault="00FC3378" w:rsidP="005D214B">
            <w:pPr>
              <w:rPr>
                <w:rFonts w:ascii="Arial" w:hAnsi="Arial" w:cs="Arial"/>
                <w:color w:val="000000" w:themeColor="text1"/>
              </w:rPr>
            </w:pPr>
            <w:r w:rsidRPr="00670819">
              <w:rPr>
                <w:rFonts w:ascii="Arial" w:hAnsi="Arial" w:cs="Arial"/>
                <w:color w:val="000000" w:themeColor="text1"/>
              </w:rPr>
              <w:t xml:space="preserve">Matériau des quincailleries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4E6855CF" w14:textId="4340D69E" w:rsidR="00FC3378" w:rsidRPr="00670819" w:rsidRDefault="00FC3378"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473E7FEB" w14:textId="77777777" w:rsidTr="005D214B">
        <w:tc>
          <w:tcPr>
            <w:tcW w:w="3964" w:type="dxa"/>
            <w:vAlign w:val="center"/>
          </w:tcPr>
          <w:p w14:paraId="7FC105EC" w14:textId="0DA25B64" w:rsidR="00FC3378" w:rsidRPr="00670819" w:rsidRDefault="00FC3378" w:rsidP="005D214B">
            <w:pPr>
              <w:rPr>
                <w:rFonts w:ascii="Arial" w:hAnsi="Arial" w:cs="Arial"/>
                <w:color w:val="000000" w:themeColor="text1"/>
              </w:rPr>
            </w:pPr>
            <w:r w:rsidRPr="00670819">
              <w:rPr>
                <w:rFonts w:ascii="Arial" w:hAnsi="Arial" w:cs="Arial"/>
                <w:color w:val="000000" w:themeColor="text1"/>
              </w:rPr>
              <w:fldChar w:fldCharType="begin">
                <w:ffData>
                  <w:name w:val="CaseACocher6"/>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TABLETTE DE FENETRE</w:t>
            </w:r>
          </w:p>
        </w:tc>
        <w:tc>
          <w:tcPr>
            <w:tcW w:w="5529" w:type="dxa"/>
            <w:vAlign w:val="center"/>
          </w:tcPr>
          <w:p w14:paraId="2B0D1D1B" w14:textId="385C7191" w:rsidR="00FC3378" w:rsidRPr="00670819" w:rsidRDefault="00FC3378" w:rsidP="005D214B">
            <w:pPr>
              <w:rPr>
                <w:rFonts w:ascii="Arial" w:hAnsi="Arial" w:cs="Arial"/>
                <w:color w:val="000000" w:themeColor="text1"/>
              </w:rPr>
            </w:pPr>
            <w:r w:rsidRPr="00670819">
              <w:rPr>
                <w:rFonts w:ascii="Arial" w:hAnsi="Arial" w:cs="Arial"/>
                <w:color w:val="000000" w:themeColor="text1"/>
              </w:rPr>
              <w:t xml:space="preserve">Matériau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31225DB7" w14:textId="671D3CF6" w:rsidR="00FC3378" w:rsidRPr="00670819" w:rsidRDefault="00FC3378" w:rsidP="005D214B">
            <w:pPr>
              <w:rPr>
                <w:rFonts w:ascii="Arial" w:hAnsi="Arial" w:cs="Arial"/>
                <w:color w:val="000000" w:themeColor="text1"/>
              </w:rPr>
            </w:pPr>
            <w:r w:rsidRPr="00670819">
              <w:rPr>
                <w:rFonts w:ascii="Arial" w:hAnsi="Arial" w:cs="Arial"/>
                <w:color w:val="000000" w:themeColor="text1"/>
              </w:rPr>
              <w:t xml:space="preserve">Couleur / motif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0E720535" w14:textId="2E01293E" w:rsidR="00FC3378" w:rsidRPr="00670819" w:rsidRDefault="00FC3378"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189279A5" w14:textId="77777777" w:rsidTr="005D214B">
        <w:tc>
          <w:tcPr>
            <w:tcW w:w="3964" w:type="dxa"/>
            <w:vAlign w:val="center"/>
          </w:tcPr>
          <w:p w14:paraId="43BE4704" w14:textId="0A01924D" w:rsidR="00FC3378" w:rsidRPr="00670819" w:rsidRDefault="00FC3378" w:rsidP="005D214B">
            <w:pPr>
              <w:rPr>
                <w:rFonts w:ascii="Arial" w:hAnsi="Arial" w:cs="Arial"/>
                <w:color w:val="000000" w:themeColor="text1"/>
              </w:rPr>
            </w:pPr>
            <w:r w:rsidRPr="00670819">
              <w:rPr>
                <w:rFonts w:ascii="Arial" w:hAnsi="Arial" w:cs="Arial"/>
                <w:color w:val="000000" w:themeColor="text1"/>
              </w:rPr>
              <w:t xml:space="preserve"> </w:t>
            </w:r>
            <w:r w:rsidRPr="00670819">
              <w:rPr>
                <w:rFonts w:ascii="Arial" w:hAnsi="Arial" w:cs="Arial"/>
                <w:color w:val="000000" w:themeColor="text1"/>
              </w:rPr>
              <w:fldChar w:fldCharType="begin">
                <w:ffData>
                  <w:name w:val="CaseACocher7"/>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PORTES :</w:t>
            </w:r>
          </w:p>
        </w:tc>
        <w:tc>
          <w:tcPr>
            <w:tcW w:w="5529" w:type="dxa"/>
            <w:vAlign w:val="center"/>
          </w:tcPr>
          <w:p w14:paraId="75B74CD3" w14:textId="4D6C9DCB" w:rsidR="00FC3378" w:rsidRPr="00670819" w:rsidRDefault="00FC3378" w:rsidP="005D214B">
            <w:pPr>
              <w:rPr>
                <w:rFonts w:ascii="Arial" w:hAnsi="Arial" w:cs="Arial"/>
                <w:color w:val="000000" w:themeColor="text1"/>
              </w:rPr>
            </w:pPr>
            <w:r w:rsidRPr="00670819">
              <w:rPr>
                <w:rFonts w:ascii="Arial" w:hAnsi="Arial" w:cs="Arial"/>
                <w:color w:val="000000" w:themeColor="text1"/>
              </w:rPr>
              <w:t xml:space="preserve">Nombre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140B3BD5" w14:textId="0218EFE0" w:rsidR="00FC3378" w:rsidRPr="00670819" w:rsidRDefault="00FC3378" w:rsidP="005D214B">
            <w:pPr>
              <w:rPr>
                <w:rFonts w:ascii="Arial" w:hAnsi="Arial" w:cs="Arial"/>
                <w:color w:val="000000" w:themeColor="text1"/>
              </w:rPr>
            </w:pPr>
            <w:r w:rsidRPr="00670819">
              <w:rPr>
                <w:rFonts w:ascii="Arial" w:hAnsi="Arial" w:cs="Arial"/>
                <w:color w:val="000000" w:themeColor="text1"/>
              </w:rPr>
              <w:t xml:space="preserve">Matériau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0E03138D" w14:textId="3A42BF0A" w:rsidR="00FC3378" w:rsidRPr="00670819" w:rsidRDefault="00FC3378" w:rsidP="005D214B">
            <w:pPr>
              <w:rPr>
                <w:rFonts w:ascii="Arial" w:hAnsi="Arial" w:cs="Arial"/>
                <w:color w:val="000000" w:themeColor="text1"/>
              </w:rPr>
            </w:pPr>
            <w:r w:rsidRPr="00670819">
              <w:rPr>
                <w:rFonts w:ascii="Arial" w:hAnsi="Arial" w:cs="Arial"/>
                <w:color w:val="000000" w:themeColor="text1"/>
              </w:rPr>
              <w:t xml:space="preserve">Couleur / motif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2711D267" w14:textId="16BFA217" w:rsidR="00FC3378" w:rsidRPr="00670819" w:rsidRDefault="00FC3378" w:rsidP="005D214B">
            <w:pPr>
              <w:rPr>
                <w:rFonts w:ascii="Arial" w:hAnsi="Arial" w:cs="Arial"/>
                <w:color w:val="000000" w:themeColor="text1"/>
              </w:rPr>
            </w:pPr>
            <w:r w:rsidRPr="00670819">
              <w:rPr>
                <w:rFonts w:ascii="Arial" w:hAnsi="Arial" w:cs="Arial"/>
                <w:color w:val="000000" w:themeColor="text1"/>
              </w:rPr>
              <w:t xml:space="preserve">Nombre de clé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71C18C83" w14:textId="0AC37E1D" w:rsidR="00FC3378" w:rsidRPr="00670819" w:rsidRDefault="00FC3378" w:rsidP="005D214B">
            <w:pPr>
              <w:rPr>
                <w:rFonts w:ascii="Arial" w:hAnsi="Arial" w:cs="Arial"/>
                <w:color w:val="000000" w:themeColor="text1"/>
              </w:rPr>
            </w:pPr>
            <w:r w:rsidRPr="00670819">
              <w:rPr>
                <w:rFonts w:ascii="Arial" w:hAnsi="Arial" w:cs="Arial"/>
                <w:color w:val="000000" w:themeColor="text1"/>
              </w:rPr>
              <w:t xml:space="preserve">Matériau des quincailleries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2938684A" w14:textId="77777777" w:rsidR="00FC3378" w:rsidRPr="00670819" w:rsidRDefault="00FC3378" w:rsidP="005D214B">
            <w:pPr>
              <w:rPr>
                <w:rFonts w:ascii="Arial" w:hAnsi="Arial" w:cs="Arial"/>
                <w:color w:val="000000" w:themeColor="text1"/>
              </w:rPr>
            </w:pPr>
          </w:p>
        </w:tc>
        <w:tc>
          <w:tcPr>
            <w:tcW w:w="3685" w:type="dxa"/>
          </w:tcPr>
          <w:p w14:paraId="7405AB88" w14:textId="43B555CD" w:rsidR="00FC3378" w:rsidRPr="00670819" w:rsidRDefault="00FC3378"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0522891F" w14:textId="77777777" w:rsidTr="005D214B">
        <w:tc>
          <w:tcPr>
            <w:tcW w:w="3964" w:type="dxa"/>
            <w:vAlign w:val="center"/>
          </w:tcPr>
          <w:p w14:paraId="46515E5F" w14:textId="7D7B9E65" w:rsidR="00FC3378" w:rsidRPr="00670819" w:rsidRDefault="00FC3378" w:rsidP="005D214B">
            <w:pPr>
              <w:rPr>
                <w:rFonts w:ascii="Arial" w:hAnsi="Arial" w:cs="Arial"/>
                <w:color w:val="000000" w:themeColor="text1"/>
              </w:rPr>
            </w:pPr>
            <w:r w:rsidRPr="00670819">
              <w:rPr>
                <w:rFonts w:ascii="Arial" w:hAnsi="Arial" w:cs="Arial"/>
                <w:color w:val="000000" w:themeColor="text1"/>
              </w:rPr>
              <w:fldChar w:fldCharType="begin">
                <w:ffData>
                  <w:name w:val="CaseACocher8"/>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VOLETS/STORES</w:t>
            </w:r>
          </w:p>
        </w:tc>
        <w:tc>
          <w:tcPr>
            <w:tcW w:w="5529" w:type="dxa"/>
            <w:vAlign w:val="center"/>
          </w:tcPr>
          <w:p w14:paraId="3A9E3B87" w14:textId="673224CA" w:rsidR="00FC3378" w:rsidRPr="00670819" w:rsidRDefault="00FC3378" w:rsidP="005D214B">
            <w:pPr>
              <w:rPr>
                <w:rFonts w:ascii="Arial" w:hAnsi="Arial" w:cs="Arial"/>
                <w:color w:val="000000" w:themeColor="text1"/>
              </w:rPr>
            </w:pPr>
            <w:r w:rsidRPr="00670819">
              <w:rPr>
                <w:rFonts w:ascii="Arial" w:hAnsi="Arial" w:cs="Arial"/>
                <w:color w:val="000000" w:themeColor="text1"/>
              </w:rPr>
              <w:t xml:space="preserve">Matériau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635E7BCA" w14:textId="4C9006B9" w:rsidR="00FC3378" w:rsidRPr="00670819" w:rsidRDefault="00FC3378" w:rsidP="005D214B">
            <w:pPr>
              <w:rPr>
                <w:rFonts w:ascii="Arial" w:hAnsi="Arial" w:cs="Arial"/>
                <w:color w:val="000000" w:themeColor="text1"/>
              </w:rPr>
            </w:pPr>
            <w:r w:rsidRPr="00670819">
              <w:rPr>
                <w:rFonts w:ascii="Arial" w:hAnsi="Arial" w:cs="Arial"/>
                <w:color w:val="000000" w:themeColor="text1"/>
              </w:rPr>
              <w:lastRenderedPageBreak/>
              <w:t xml:space="preserve">Couleur / motif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3ABFD4BE" w14:textId="4CC10F98" w:rsidR="00FC3378" w:rsidRPr="00670819" w:rsidRDefault="00FC3378" w:rsidP="005D214B">
            <w:pPr>
              <w:rPr>
                <w:rFonts w:ascii="Arial" w:hAnsi="Arial" w:cs="Arial"/>
                <w:color w:val="000000" w:themeColor="text1"/>
              </w:rPr>
            </w:pPr>
            <w:r w:rsidRPr="00670819">
              <w:rPr>
                <w:rFonts w:ascii="Arial" w:hAnsi="Arial" w:cs="Arial"/>
                <w:color w:val="000000" w:themeColor="text1"/>
              </w:rPr>
              <w:t xml:space="preserve">En état de fonctionnement : </w:t>
            </w:r>
            <w:r w:rsidRPr="00670819">
              <w:rPr>
                <w:rFonts w:ascii="Arial" w:hAnsi="Arial" w:cs="Arial"/>
                <w:color w:val="000000" w:themeColor="text1"/>
              </w:rPr>
              <w:fldChar w:fldCharType="begin">
                <w:ffData>
                  <w:name w:val=""/>
                  <w:enabled/>
                  <w:calcOnExit w:val="0"/>
                  <w:ddList>
                    <w:listEntry w:val=" "/>
                    <w:listEntry w:val="Oui"/>
                    <w:listEntry w:val="Non"/>
                  </w:ddList>
                </w:ffData>
              </w:fldChar>
            </w:r>
            <w:r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p>
        </w:tc>
        <w:tc>
          <w:tcPr>
            <w:tcW w:w="3685" w:type="dxa"/>
          </w:tcPr>
          <w:p w14:paraId="6C514720" w14:textId="6D9EB2CF" w:rsidR="00FC3378" w:rsidRPr="00670819" w:rsidRDefault="00FC3378" w:rsidP="005D214B">
            <w:pPr>
              <w:rPr>
                <w:rFonts w:ascii="Arial" w:hAnsi="Arial" w:cs="Arial"/>
                <w:color w:val="000000" w:themeColor="text1"/>
              </w:rPr>
            </w:pPr>
            <w:r w:rsidRPr="00670819">
              <w:rPr>
                <w:rFonts w:ascii="Arial" w:hAnsi="Arial" w:cs="Arial"/>
                <w:color w:val="000000" w:themeColor="text1"/>
              </w:rPr>
              <w:lastRenderedPageBreak/>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1C237365" w14:textId="77777777" w:rsidTr="005D214B">
        <w:tc>
          <w:tcPr>
            <w:tcW w:w="3964" w:type="dxa"/>
            <w:vAlign w:val="center"/>
          </w:tcPr>
          <w:p w14:paraId="18F30C5B" w14:textId="3DC4F2AA" w:rsidR="00FC3378" w:rsidRPr="00670819" w:rsidRDefault="00FC3378" w:rsidP="005D214B">
            <w:pPr>
              <w:rPr>
                <w:rFonts w:ascii="Arial" w:hAnsi="Arial" w:cs="Arial"/>
                <w:color w:val="000000" w:themeColor="text1"/>
              </w:rPr>
            </w:pPr>
            <w:r w:rsidRPr="00670819">
              <w:rPr>
                <w:rFonts w:ascii="Arial" w:hAnsi="Arial" w:cs="Arial"/>
                <w:color w:val="000000" w:themeColor="text1"/>
              </w:rPr>
              <w:fldChar w:fldCharType="begin">
                <w:ffData>
                  <w:name w:val="CaseACocher9"/>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POINT LUMINEUX</w:t>
            </w:r>
          </w:p>
        </w:tc>
        <w:tc>
          <w:tcPr>
            <w:tcW w:w="5529" w:type="dxa"/>
            <w:vAlign w:val="center"/>
          </w:tcPr>
          <w:p w14:paraId="3F2DCB56" w14:textId="0971CFE6" w:rsidR="00FC3378" w:rsidRPr="00670819" w:rsidRDefault="00FC3378" w:rsidP="005D214B">
            <w:pPr>
              <w:rPr>
                <w:rFonts w:ascii="Arial" w:hAnsi="Arial" w:cs="Arial"/>
                <w:color w:val="000000" w:themeColor="text1"/>
              </w:rPr>
            </w:pPr>
            <w:r w:rsidRPr="00670819">
              <w:rPr>
                <w:rFonts w:ascii="Arial" w:hAnsi="Arial" w:cs="Arial"/>
                <w:color w:val="000000" w:themeColor="text1"/>
              </w:rPr>
              <w:t xml:space="preserve">Nombre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5ADE78A2" w14:textId="1C604BC0" w:rsidR="00FC3378" w:rsidRPr="00670819" w:rsidRDefault="00FC3378" w:rsidP="005D214B">
            <w:pPr>
              <w:rPr>
                <w:rFonts w:ascii="Arial" w:hAnsi="Arial" w:cs="Arial"/>
                <w:color w:val="000000" w:themeColor="text1"/>
              </w:rPr>
            </w:pPr>
            <w:r w:rsidRPr="00670819">
              <w:rPr>
                <w:rFonts w:ascii="Arial" w:hAnsi="Arial" w:cs="Arial"/>
                <w:color w:val="000000" w:themeColor="text1"/>
              </w:rPr>
              <w:t xml:space="preserve">Type : </w:t>
            </w:r>
            <w:r w:rsidRPr="00670819">
              <w:rPr>
                <w:rFonts w:ascii="Arial" w:hAnsi="Arial" w:cs="Arial"/>
                <w:color w:val="000000" w:themeColor="text1"/>
              </w:rPr>
              <w:fldChar w:fldCharType="begin">
                <w:ffData>
                  <w:name w:val=""/>
                  <w:enabled/>
                  <w:calcOnExit w:val="0"/>
                  <w:ddList>
                    <w:listEntry w:val=" "/>
                    <w:listEntry w:val="Luminaire"/>
                    <w:listEntry w:val="Spot"/>
                    <w:listEntry w:val="Fil d'attente"/>
                    <w:listEntry w:val="Lustre"/>
                  </w:ddList>
                </w:ffData>
              </w:fldChar>
            </w:r>
            <w:r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p>
        </w:tc>
        <w:tc>
          <w:tcPr>
            <w:tcW w:w="3685" w:type="dxa"/>
          </w:tcPr>
          <w:p w14:paraId="23C6C940" w14:textId="5D3FA4E3" w:rsidR="00FC3378" w:rsidRPr="00670819" w:rsidRDefault="00FC3378"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6129C3AA" w14:textId="77777777" w:rsidTr="005D214B">
        <w:tc>
          <w:tcPr>
            <w:tcW w:w="3964" w:type="dxa"/>
            <w:vAlign w:val="center"/>
          </w:tcPr>
          <w:p w14:paraId="170EA6B0" w14:textId="7472821C" w:rsidR="00FC3378" w:rsidRPr="00670819" w:rsidRDefault="00FC3378" w:rsidP="005D214B">
            <w:pPr>
              <w:rPr>
                <w:rFonts w:ascii="Arial" w:hAnsi="Arial" w:cs="Arial"/>
                <w:color w:val="000000" w:themeColor="text1"/>
              </w:rPr>
            </w:pPr>
            <w:r w:rsidRPr="00670819">
              <w:rPr>
                <w:rFonts w:ascii="Arial" w:hAnsi="Arial" w:cs="Arial"/>
                <w:color w:val="000000" w:themeColor="text1"/>
              </w:rPr>
              <w:fldChar w:fldCharType="begin">
                <w:ffData>
                  <w:name w:val="CaseACocher10"/>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AMPOULE</w:t>
            </w:r>
          </w:p>
        </w:tc>
        <w:tc>
          <w:tcPr>
            <w:tcW w:w="5529" w:type="dxa"/>
            <w:vAlign w:val="center"/>
          </w:tcPr>
          <w:p w14:paraId="281D5BDF" w14:textId="00A01AAF" w:rsidR="00FC3378" w:rsidRPr="00670819" w:rsidRDefault="00FC3378" w:rsidP="005D214B">
            <w:pPr>
              <w:rPr>
                <w:rFonts w:ascii="Arial" w:hAnsi="Arial" w:cs="Arial"/>
                <w:color w:val="000000" w:themeColor="text1"/>
              </w:rPr>
            </w:pPr>
            <w:r w:rsidRPr="00670819">
              <w:rPr>
                <w:rFonts w:ascii="Arial" w:hAnsi="Arial" w:cs="Arial"/>
                <w:color w:val="000000" w:themeColor="text1"/>
              </w:rPr>
              <w:t xml:space="preserve">Nombre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095A3AC1" w14:textId="744C492C" w:rsidR="00FC3378" w:rsidRPr="00670819" w:rsidRDefault="00FC3378" w:rsidP="005D214B">
            <w:pPr>
              <w:rPr>
                <w:rFonts w:ascii="Arial" w:hAnsi="Arial" w:cs="Arial"/>
                <w:color w:val="000000" w:themeColor="text1"/>
              </w:rPr>
            </w:pPr>
            <w:r w:rsidRPr="00670819">
              <w:rPr>
                <w:rFonts w:ascii="Arial" w:hAnsi="Arial" w:cs="Arial"/>
                <w:color w:val="000000" w:themeColor="text1"/>
              </w:rPr>
              <w:t xml:space="preserve">Type : </w:t>
            </w:r>
            <w:r w:rsidRPr="00670819">
              <w:rPr>
                <w:rFonts w:ascii="Arial" w:hAnsi="Arial" w:cs="Arial"/>
                <w:color w:val="000000" w:themeColor="text1"/>
              </w:rPr>
              <w:fldChar w:fldCharType="begin">
                <w:ffData>
                  <w:name w:val=""/>
                  <w:enabled/>
                  <w:calcOnExit w:val="0"/>
                  <w:ddList>
                    <w:listEntry w:val=" "/>
                    <w:listEntry w:val="Led"/>
                    <w:listEntry w:val="Halogène"/>
                    <w:listEntry w:val="Électronique"/>
                  </w:ddList>
                </w:ffData>
              </w:fldChar>
            </w:r>
            <w:r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p>
        </w:tc>
        <w:tc>
          <w:tcPr>
            <w:tcW w:w="3685" w:type="dxa"/>
          </w:tcPr>
          <w:p w14:paraId="658CAF30" w14:textId="53F1624B" w:rsidR="00FC3378" w:rsidRPr="00670819" w:rsidRDefault="00FC3378"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31D2BA41" w14:textId="77777777" w:rsidTr="005D214B">
        <w:tc>
          <w:tcPr>
            <w:tcW w:w="3964" w:type="dxa"/>
            <w:vAlign w:val="center"/>
          </w:tcPr>
          <w:p w14:paraId="1A443AEF" w14:textId="71C63508" w:rsidR="00FC3378" w:rsidRPr="00670819" w:rsidRDefault="00FC3378" w:rsidP="005D214B">
            <w:pPr>
              <w:rPr>
                <w:rFonts w:ascii="Arial" w:hAnsi="Arial" w:cs="Arial"/>
                <w:color w:val="000000" w:themeColor="text1"/>
              </w:rPr>
            </w:pPr>
            <w:r w:rsidRPr="00670819">
              <w:rPr>
                <w:rFonts w:ascii="Arial" w:hAnsi="Arial" w:cs="Arial"/>
                <w:color w:val="000000" w:themeColor="text1"/>
              </w:rPr>
              <w:fldChar w:fldCharType="begin">
                <w:ffData>
                  <w:name w:val="CaseACocher11"/>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PRISES</w:t>
            </w:r>
          </w:p>
        </w:tc>
        <w:tc>
          <w:tcPr>
            <w:tcW w:w="5529" w:type="dxa"/>
            <w:vAlign w:val="center"/>
          </w:tcPr>
          <w:p w14:paraId="4695A510" w14:textId="45BC50DD" w:rsidR="00FC3378" w:rsidRPr="00670819" w:rsidRDefault="00FC3378" w:rsidP="005D214B">
            <w:pPr>
              <w:rPr>
                <w:rFonts w:ascii="Arial" w:hAnsi="Arial" w:cs="Arial"/>
                <w:color w:val="000000" w:themeColor="text1"/>
              </w:rPr>
            </w:pPr>
            <w:r w:rsidRPr="00670819">
              <w:rPr>
                <w:rFonts w:ascii="Arial" w:hAnsi="Arial" w:cs="Arial"/>
                <w:color w:val="000000" w:themeColor="text1"/>
              </w:rPr>
              <w:t xml:space="preserve">Nombre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75EA202A" w14:textId="3C19AF8C" w:rsidR="00FC3378" w:rsidRPr="00670819" w:rsidRDefault="00FC3378" w:rsidP="005D214B">
            <w:pPr>
              <w:rPr>
                <w:rFonts w:ascii="Arial" w:hAnsi="Arial" w:cs="Arial"/>
                <w:color w:val="000000" w:themeColor="text1"/>
              </w:rPr>
            </w:pPr>
            <w:r w:rsidRPr="00670819">
              <w:rPr>
                <w:rFonts w:ascii="Arial" w:hAnsi="Arial" w:cs="Arial"/>
                <w:color w:val="000000" w:themeColor="text1"/>
              </w:rPr>
              <w:t xml:space="preserve">Type : </w:t>
            </w:r>
            <w:r w:rsidRPr="00670819">
              <w:rPr>
                <w:rFonts w:ascii="Arial" w:hAnsi="Arial" w:cs="Arial"/>
                <w:color w:val="000000" w:themeColor="text1"/>
              </w:rPr>
              <w:fldChar w:fldCharType="begin">
                <w:ffData>
                  <w:name w:val=""/>
                  <w:enabled/>
                  <w:calcOnExit w:val="0"/>
                  <w:ddList>
                    <w:listEntry w:val=" "/>
                    <w:listEntry w:val="Non encastrées"/>
                    <w:listEntry w:val="Encastrées"/>
                  </w:ddList>
                </w:ffData>
              </w:fldChar>
            </w:r>
            <w:r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p>
          <w:p w14:paraId="31E0E4CB" w14:textId="47626F92" w:rsidR="00FC3378" w:rsidRPr="00670819" w:rsidRDefault="00FC3378" w:rsidP="005D214B">
            <w:pPr>
              <w:rPr>
                <w:rFonts w:ascii="Arial" w:hAnsi="Arial" w:cs="Arial"/>
                <w:color w:val="000000" w:themeColor="text1"/>
              </w:rPr>
            </w:pPr>
            <w:r w:rsidRPr="00670819">
              <w:rPr>
                <w:rFonts w:ascii="Arial" w:hAnsi="Arial" w:cs="Arial"/>
                <w:color w:val="000000" w:themeColor="text1"/>
              </w:rPr>
              <w:t xml:space="preserve">Couleur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1BB60B0D" w14:textId="274E064B" w:rsidR="00FC3378" w:rsidRPr="00670819" w:rsidRDefault="00FC3378"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6299C9ED" w14:textId="77777777" w:rsidTr="005D214B">
        <w:tc>
          <w:tcPr>
            <w:tcW w:w="3964" w:type="dxa"/>
            <w:vAlign w:val="center"/>
          </w:tcPr>
          <w:p w14:paraId="7C4022DB" w14:textId="331631E6" w:rsidR="00FC3378" w:rsidRPr="00670819" w:rsidRDefault="00FC3378" w:rsidP="005D214B">
            <w:pPr>
              <w:rPr>
                <w:rFonts w:ascii="Arial" w:hAnsi="Arial" w:cs="Arial"/>
                <w:color w:val="000000" w:themeColor="text1"/>
              </w:rPr>
            </w:pPr>
            <w:r w:rsidRPr="00670819">
              <w:rPr>
                <w:rFonts w:ascii="Arial" w:hAnsi="Arial" w:cs="Arial"/>
                <w:color w:val="000000" w:themeColor="text1"/>
              </w:rPr>
              <w:fldChar w:fldCharType="begin">
                <w:ffData>
                  <w:name w:val="CaseACocher12"/>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INTERRUPTEUR</w:t>
            </w:r>
          </w:p>
        </w:tc>
        <w:tc>
          <w:tcPr>
            <w:tcW w:w="5529" w:type="dxa"/>
            <w:vAlign w:val="center"/>
          </w:tcPr>
          <w:p w14:paraId="43862431" w14:textId="7261E2E9" w:rsidR="00FC3378" w:rsidRPr="00670819" w:rsidRDefault="00FC3378" w:rsidP="005D214B">
            <w:pPr>
              <w:rPr>
                <w:rFonts w:ascii="Arial" w:hAnsi="Arial" w:cs="Arial"/>
                <w:color w:val="000000" w:themeColor="text1"/>
              </w:rPr>
            </w:pPr>
            <w:r w:rsidRPr="00670819">
              <w:rPr>
                <w:rFonts w:ascii="Arial" w:hAnsi="Arial" w:cs="Arial"/>
                <w:color w:val="000000" w:themeColor="text1"/>
              </w:rPr>
              <w:t xml:space="preserve">Nombre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0C275694" w14:textId="457F3330" w:rsidR="00FC3378" w:rsidRPr="00670819" w:rsidRDefault="00FC3378" w:rsidP="005D214B">
            <w:pPr>
              <w:rPr>
                <w:rFonts w:ascii="Arial" w:hAnsi="Arial" w:cs="Arial"/>
                <w:color w:val="000000" w:themeColor="text1"/>
              </w:rPr>
            </w:pPr>
            <w:r w:rsidRPr="00670819">
              <w:rPr>
                <w:rFonts w:ascii="Arial" w:hAnsi="Arial" w:cs="Arial"/>
                <w:color w:val="000000" w:themeColor="text1"/>
              </w:rPr>
              <w:t xml:space="preserve">Couleur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5C311905" w14:textId="70F4E60F" w:rsidR="00FC3378" w:rsidRPr="00670819" w:rsidRDefault="00FC3378"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517D287B" w14:textId="77777777" w:rsidTr="005D214B">
        <w:tc>
          <w:tcPr>
            <w:tcW w:w="3964" w:type="dxa"/>
            <w:vAlign w:val="center"/>
          </w:tcPr>
          <w:p w14:paraId="40E485A1" w14:textId="0DDAC6A7" w:rsidR="00FC3378" w:rsidRPr="00670819" w:rsidRDefault="00FC3378" w:rsidP="005D214B">
            <w:pPr>
              <w:rPr>
                <w:rFonts w:ascii="Arial" w:hAnsi="Arial" w:cs="Arial"/>
                <w:color w:val="000000" w:themeColor="text1"/>
              </w:rPr>
            </w:pPr>
            <w:r w:rsidRPr="00670819">
              <w:rPr>
                <w:rFonts w:ascii="Arial" w:hAnsi="Arial" w:cs="Arial"/>
                <w:color w:val="000000" w:themeColor="text1"/>
              </w:rPr>
              <w:fldChar w:fldCharType="begin">
                <w:ffData>
                  <w:name w:val="CaseACocher16"/>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CHAUFFAGE</w:t>
            </w:r>
          </w:p>
        </w:tc>
        <w:tc>
          <w:tcPr>
            <w:tcW w:w="5529" w:type="dxa"/>
            <w:vAlign w:val="center"/>
          </w:tcPr>
          <w:p w14:paraId="19E746FC" w14:textId="480F94A5" w:rsidR="00FC3378" w:rsidRPr="00670819" w:rsidRDefault="00FC3378" w:rsidP="005D214B">
            <w:pPr>
              <w:rPr>
                <w:rFonts w:ascii="Arial" w:hAnsi="Arial" w:cs="Arial"/>
                <w:color w:val="000000" w:themeColor="text1"/>
              </w:rPr>
            </w:pPr>
            <w:r w:rsidRPr="00670819">
              <w:rPr>
                <w:rFonts w:ascii="Arial" w:hAnsi="Arial" w:cs="Arial"/>
                <w:color w:val="000000" w:themeColor="text1"/>
              </w:rPr>
              <w:t xml:space="preserve">Type : </w:t>
            </w:r>
            <w:r w:rsidRPr="00670819">
              <w:rPr>
                <w:rFonts w:ascii="Arial" w:hAnsi="Arial" w:cs="Arial"/>
                <w:color w:val="000000" w:themeColor="text1"/>
              </w:rPr>
              <w:fldChar w:fldCharType="begin">
                <w:ffData>
                  <w:name w:val="Texte5"/>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589AEEB0" w14:textId="0DF41061" w:rsidR="00FC3378" w:rsidRPr="00670819" w:rsidRDefault="00FC3378" w:rsidP="005D214B">
            <w:pPr>
              <w:rPr>
                <w:rFonts w:ascii="Arial" w:hAnsi="Arial" w:cs="Arial"/>
                <w:color w:val="000000" w:themeColor="text1"/>
              </w:rPr>
            </w:pPr>
            <w:r w:rsidRPr="00670819">
              <w:rPr>
                <w:rFonts w:ascii="Arial" w:hAnsi="Arial" w:cs="Arial"/>
                <w:color w:val="000000" w:themeColor="text1"/>
              </w:rPr>
              <w:t xml:space="preserve">Matériau : </w:t>
            </w:r>
            <w:r w:rsidRPr="00670819">
              <w:rPr>
                <w:rFonts w:ascii="Arial" w:hAnsi="Arial" w:cs="Arial"/>
                <w:color w:val="000000" w:themeColor="text1"/>
              </w:rPr>
              <w:fldChar w:fldCharType="begin">
                <w:ffData>
                  <w:name w:val="Texte6"/>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4AC3B82B" w14:textId="16C3F35B" w:rsidR="00FC3378" w:rsidRPr="00670819" w:rsidRDefault="00FC3378"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6D42A1CD" w14:textId="77777777" w:rsidTr="005D214B">
        <w:tc>
          <w:tcPr>
            <w:tcW w:w="3964" w:type="dxa"/>
            <w:vAlign w:val="center"/>
          </w:tcPr>
          <w:p w14:paraId="4986CEE0" w14:textId="3175D82F" w:rsidR="00FC3378" w:rsidRPr="00670819" w:rsidRDefault="00FC3378" w:rsidP="005D214B">
            <w:pPr>
              <w:rPr>
                <w:rFonts w:ascii="Arial" w:hAnsi="Arial" w:cs="Arial"/>
                <w:color w:val="000000" w:themeColor="text1"/>
              </w:rPr>
            </w:pPr>
            <w:r w:rsidRPr="00670819">
              <w:rPr>
                <w:rFonts w:ascii="Arial" w:hAnsi="Arial" w:cs="Arial"/>
                <w:color w:val="000000" w:themeColor="text1"/>
              </w:rPr>
              <w:fldChar w:fldCharType="begin">
                <w:ffData>
                  <w:name w:val="CaseACocher17"/>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RADIATEURS</w:t>
            </w:r>
          </w:p>
        </w:tc>
        <w:tc>
          <w:tcPr>
            <w:tcW w:w="5529" w:type="dxa"/>
            <w:vAlign w:val="center"/>
          </w:tcPr>
          <w:p w14:paraId="53BB3932" w14:textId="38187001" w:rsidR="00FC3378" w:rsidRPr="00670819" w:rsidRDefault="00FC3378" w:rsidP="005D214B">
            <w:pPr>
              <w:rPr>
                <w:rFonts w:ascii="Arial" w:hAnsi="Arial" w:cs="Arial"/>
                <w:color w:val="000000" w:themeColor="text1"/>
              </w:rPr>
            </w:pPr>
            <w:r w:rsidRPr="00670819">
              <w:rPr>
                <w:rFonts w:ascii="Arial" w:hAnsi="Arial" w:cs="Arial"/>
                <w:color w:val="000000" w:themeColor="text1"/>
              </w:rPr>
              <w:t xml:space="preserve">Nombre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508E1A7D" w14:textId="0337865C" w:rsidR="00FC3378" w:rsidRPr="00670819" w:rsidRDefault="00FC3378" w:rsidP="005D214B">
            <w:pPr>
              <w:rPr>
                <w:rFonts w:ascii="Arial" w:hAnsi="Arial" w:cs="Arial"/>
                <w:color w:val="000000" w:themeColor="text1"/>
              </w:rPr>
            </w:pPr>
            <w:r w:rsidRPr="00670819">
              <w:rPr>
                <w:rFonts w:ascii="Arial" w:hAnsi="Arial" w:cs="Arial"/>
                <w:color w:val="000000" w:themeColor="text1"/>
              </w:rPr>
              <w:t xml:space="preserve">Couleur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769B19C1" w14:textId="5FC55659" w:rsidR="00FC3378" w:rsidRPr="00670819" w:rsidRDefault="00FC3378" w:rsidP="005D214B">
            <w:pPr>
              <w:rPr>
                <w:rFonts w:ascii="Arial" w:hAnsi="Arial" w:cs="Arial"/>
                <w:color w:val="000000" w:themeColor="text1"/>
              </w:rPr>
            </w:pPr>
            <w:r w:rsidRPr="00670819">
              <w:rPr>
                <w:rFonts w:ascii="Arial" w:hAnsi="Arial" w:cs="Arial"/>
                <w:color w:val="000000" w:themeColor="text1"/>
              </w:rPr>
              <w:t xml:space="preserve">Vanne : </w:t>
            </w:r>
            <w:r w:rsidRPr="00670819">
              <w:rPr>
                <w:rFonts w:ascii="Arial" w:hAnsi="Arial" w:cs="Arial"/>
                <w:color w:val="000000" w:themeColor="text1"/>
              </w:rPr>
              <w:fldChar w:fldCharType="begin">
                <w:ffData>
                  <w:name w:val="Texte7"/>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3737F3FB" w14:textId="67E51AF1" w:rsidR="00FC3378" w:rsidRPr="00670819" w:rsidRDefault="00FC3378" w:rsidP="005D214B">
            <w:pPr>
              <w:rPr>
                <w:rFonts w:ascii="Arial" w:hAnsi="Arial" w:cs="Arial"/>
                <w:color w:val="000000" w:themeColor="text1"/>
              </w:rPr>
            </w:pPr>
            <w:r w:rsidRPr="00670819">
              <w:rPr>
                <w:rFonts w:ascii="Arial" w:hAnsi="Arial" w:cs="Arial"/>
                <w:color w:val="000000" w:themeColor="text1"/>
              </w:rPr>
              <w:t xml:space="preserve">Calorimètres : </w:t>
            </w:r>
            <w:r w:rsidRPr="00670819">
              <w:rPr>
                <w:rFonts w:ascii="Arial" w:hAnsi="Arial" w:cs="Arial"/>
                <w:color w:val="000000" w:themeColor="text1"/>
              </w:rPr>
              <w:fldChar w:fldCharType="begin">
                <w:ffData>
                  <w:name w:val="Texte8"/>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7897A930" w14:textId="63824F5C" w:rsidR="00FC3378" w:rsidRPr="00670819" w:rsidRDefault="00FC3378"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FC3378" w:rsidRPr="00670819" w14:paraId="6EB10A75" w14:textId="77777777" w:rsidTr="005D214B">
        <w:tc>
          <w:tcPr>
            <w:tcW w:w="3964" w:type="dxa"/>
            <w:vAlign w:val="center"/>
          </w:tcPr>
          <w:p w14:paraId="30462FFB" w14:textId="5EEAC099" w:rsidR="00FC3378" w:rsidRPr="00670819" w:rsidRDefault="00FC3378" w:rsidP="005D214B">
            <w:pPr>
              <w:rPr>
                <w:rFonts w:ascii="Arial" w:hAnsi="Arial" w:cs="Arial"/>
                <w:color w:val="000000" w:themeColor="text1"/>
              </w:rPr>
            </w:pPr>
            <w:r w:rsidRPr="00670819">
              <w:rPr>
                <w:rFonts w:ascii="Arial" w:hAnsi="Arial" w:cs="Arial"/>
                <w:color w:val="000000" w:themeColor="text1"/>
              </w:rPr>
              <w:fldChar w:fldCharType="begin">
                <w:ffData>
                  <w:name w:val="CaseACocher18"/>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AUTRE : </w:t>
            </w:r>
            <w:r w:rsidRPr="00670819">
              <w:rPr>
                <w:rFonts w:ascii="Arial" w:hAnsi="Arial" w:cs="Arial"/>
                <w:color w:val="000000" w:themeColor="text1"/>
              </w:rPr>
              <w:fldChar w:fldCharType="begin">
                <w:ffData>
                  <w:name w:val="Texte11"/>
                  <w:enabled/>
                  <w:calcOnExit w:val="0"/>
                  <w:textInput>
                    <w:format w:val="Capitales"/>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5529" w:type="dxa"/>
            <w:vAlign w:val="center"/>
          </w:tcPr>
          <w:p w14:paraId="0FAB896D" w14:textId="3EC0A6A7" w:rsidR="00FC3378" w:rsidRPr="00670819" w:rsidRDefault="00FC3378" w:rsidP="005D214B">
            <w:pPr>
              <w:rPr>
                <w:rFonts w:ascii="Arial" w:hAnsi="Arial" w:cs="Arial"/>
                <w:color w:val="000000" w:themeColor="text1"/>
              </w:rPr>
            </w:pPr>
            <w:r w:rsidRPr="00670819">
              <w:rPr>
                <w:rFonts w:ascii="Arial" w:hAnsi="Arial" w:cs="Arial"/>
                <w:color w:val="000000" w:themeColor="text1"/>
              </w:rPr>
              <w:fldChar w:fldCharType="begin">
                <w:ffData>
                  <w:name w:val="Texte12"/>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42C3DAE3" w14:textId="6F57F564" w:rsidR="00FC3378" w:rsidRPr="00670819" w:rsidRDefault="00FC3378" w:rsidP="005D214B">
            <w:pPr>
              <w:rPr>
                <w:rFonts w:ascii="Arial" w:hAnsi="Arial" w:cs="Arial"/>
                <w:color w:val="000000" w:themeColor="text1"/>
              </w:rPr>
            </w:pPr>
            <w:r w:rsidRPr="00670819">
              <w:rPr>
                <w:rFonts w:ascii="Arial" w:hAnsi="Arial" w:cs="Arial"/>
                <w:color w:val="000000" w:themeColor="text1"/>
              </w:rPr>
              <w:fldChar w:fldCharType="begin">
                <w:ffData>
                  <w:name w:val="Texte13"/>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bl>
    <w:p w14:paraId="18EB1C19" w14:textId="77777777" w:rsidR="00FC3378" w:rsidRPr="00670819" w:rsidRDefault="00FC3378" w:rsidP="00FC3378">
      <w:pPr>
        <w:rPr>
          <w:rFonts w:ascii="Arial" w:hAnsi="Arial" w:cs="Arial"/>
          <w:color w:val="000000" w:themeColor="text1"/>
        </w:rPr>
      </w:pPr>
    </w:p>
    <w:p w14:paraId="0EA1ACA6" w14:textId="3EE9C717" w:rsidR="00FC3378" w:rsidRPr="00670819" w:rsidRDefault="00FC3378" w:rsidP="00FC3378">
      <w:pPr>
        <w:rPr>
          <w:rFonts w:ascii="Arial" w:hAnsi="Arial" w:cs="Arial"/>
          <w:color w:val="000000" w:themeColor="text1"/>
        </w:rPr>
      </w:pPr>
      <w:r w:rsidRPr="00670819">
        <w:rPr>
          <w:rFonts w:ascii="Arial" w:hAnsi="Arial" w:cs="Arial"/>
          <w:color w:val="000000" w:themeColor="text1"/>
        </w:rPr>
        <w:t xml:space="preserve">La ventilation de la pièce s’effectue via : </w:t>
      </w:r>
      <w:r w:rsidRPr="00670819">
        <w:rPr>
          <w:rFonts w:ascii="Arial" w:hAnsi="Arial" w:cs="Arial"/>
          <w:color w:val="000000" w:themeColor="text1"/>
        </w:rPr>
        <w:fldChar w:fldCharType="begin">
          <w:ffData>
            <w:name w:val="Texte10"/>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6B690D4E" w14:textId="50CBD5D4" w:rsidR="00FC3378" w:rsidRPr="00670819" w:rsidRDefault="00FC3378" w:rsidP="00FC3378">
      <w:pPr>
        <w:spacing w:after="0"/>
        <w:rPr>
          <w:rFonts w:ascii="Arial" w:hAnsi="Arial" w:cs="Arial"/>
          <w:color w:val="000000" w:themeColor="text1"/>
        </w:rPr>
      </w:pPr>
      <w:r w:rsidRPr="00670819">
        <w:rPr>
          <w:rFonts w:ascii="Arial" w:hAnsi="Arial" w:cs="Arial"/>
          <w:color w:val="000000" w:themeColor="text1"/>
        </w:rPr>
        <w:t xml:space="preserve">Autres commentaires ou spécificités : </w:t>
      </w:r>
      <w:r w:rsidRPr="00670819">
        <w:rPr>
          <w:rFonts w:ascii="Arial" w:hAnsi="Arial" w:cs="Arial"/>
          <w:color w:val="000000" w:themeColor="text1"/>
        </w:rPr>
        <w:fldChar w:fldCharType="begin">
          <w:ffData>
            <w:name w:val="Texte10"/>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610D0AF7" w14:textId="77777777" w:rsidR="003D28E6" w:rsidRPr="00670819" w:rsidRDefault="003D28E6" w:rsidP="00FC3378">
      <w:pPr>
        <w:spacing w:after="0"/>
        <w:rPr>
          <w:rFonts w:ascii="Arial" w:hAnsi="Arial" w:cs="Arial"/>
          <w:color w:val="000000" w:themeColor="text1"/>
        </w:rPr>
      </w:pPr>
    </w:p>
    <w:p w14:paraId="2E14258C" w14:textId="77777777" w:rsidR="003D28E6" w:rsidRPr="00670819" w:rsidRDefault="003D28E6" w:rsidP="00FC3378">
      <w:pPr>
        <w:spacing w:after="0"/>
        <w:rPr>
          <w:rFonts w:ascii="Arial" w:hAnsi="Arial" w:cs="Arial"/>
          <w:color w:val="000000" w:themeColor="text1"/>
        </w:rPr>
      </w:pPr>
    </w:p>
    <w:p w14:paraId="2184F2CD" w14:textId="77777777" w:rsidR="003D28E6" w:rsidRPr="00670819" w:rsidRDefault="003D28E6" w:rsidP="00FC3378">
      <w:pPr>
        <w:spacing w:after="0"/>
        <w:rPr>
          <w:rFonts w:ascii="Arial" w:hAnsi="Arial" w:cs="Arial"/>
          <w:color w:val="000000" w:themeColor="text1"/>
        </w:rPr>
      </w:pPr>
    </w:p>
    <w:p w14:paraId="72CDF279" w14:textId="77777777" w:rsidR="003D28E6" w:rsidRPr="00670819" w:rsidRDefault="003D28E6" w:rsidP="00FC3378">
      <w:pPr>
        <w:spacing w:after="0"/>
        <w:rPr>
          <w:rFonts w:ascii="Arial" w:hAnsi="Arial" w:cs="Arial"/>
          <w:color w:val="000000" w:themeColor="text1"/>
        </w:rPr>
      </w:pPr>
    </w:p>
    <w:p w14:paraId="3496B890" w14:textId="77777777" w:rsidR="003D28E6" w:rsidRDefault="003D28E6" w:rsidP="00FC3378">
      <w:pPr>
        <w:spacing w:after="0"/>
        <w:rPr>
          <w:rFonts w:ascii="Arial" w:hAnsi="Arial" w:cs="Arial"/>
          <w:color w:val="000000" w:themeColor="text1"/>
        </w:rPr>
      </w:pPr>
    </w:p>
    <w:p w14:paraId="0751B099" w14:textId="77777777" w:rsidR="00155E70" w:rsidRPr="00670819" w:rsidRDefault="00155E70" w:rsidP="00FC3378">
      <w:pPr>
        <w:spacing w:after="0"/>
        <w:rPr>
          <w:rFonts w:ascii="Arial" w:hAnsi="Arial" w:cs="Arial"/>
          <w:color w:val="000000" w:themeColor="text1"/>
        </w:rPr>
      </w:pPr>
    </w:p>
    <w:p w14:paraId="4DF132AB" w14:textId="515853D0" w:rsidR="003D28E6" w:rsidRPr="00670819" w:rsidRDefault="003D28E6" w:rsidP="003D28E6">
      <w:pPr>
        <w:pStyle w:val="Titre2"/>
        <w:numPr>
          <w:ilvl w:val="0"/>
          <w:numId w:val="10"/>
        </w:numPr>
        <w:rPr>
          <w:rFonts w:ascii="Arial" w:hAnsi="Arial" w:cs="Arial"/>
          <w:color w:val="000000" w:themeColor="text1"/>
          <w:u w:val="single"/>
        </w:rPr>
      </w:pPr>
      <w:r w:rsidRPr="00670819">
        <w:rPr>
          <w:rFonts w:ascii="Arial" w:hAnsi="Arial" w:cs="Arial"/>
          <w:color w:val="000000" w:themeColor="text1"/>
          <w:u w:val="single"/>
        </w:rPr>
        <w:lastRenderedPageBreak/>
        <w:t xml:space="preserve">AUTRE CHAMBRE (BUREAU, SALLE DE JEU, </w:t>
      </w:r>
      <w:r w:rsidRPr="00670819">
        <w:rPr>
          <w:rFonts w:ascii="Arial" w:hAnsi="Arial" w:cs="Arial"/>
          <w:color w:val="000000" w:themeColor="text1"/>
          <w:u w:val="single"/>
        </w:rPr>
        <w:fldChar w:fldCharType="begin">
          <w:ffData>
            <w:name w:val="Texte83"/>
            <w:enabled/>
            <w:calcOnExit w:val="0"/>
            <w:textInput/>
          </w:ffData>
        </w:fldChar>
      </w:r>
      <w:bookmarkStart w:id="151" w:name="Texte83"/>
      <w:r w:rsidRPr="00670819">
        <w:rPr>
          <w:rFonts w:ascii="Arial" w:hAnsi="Arial" w:cs="Arial"/>
          <w:color w:val="000000" w:themeColor="text1"/>
          <w:u w:val="single"/>
        </w:rPr>
        <w:instrText xml:space="preserve"> FORMTEXT </w:instrText>
      </w:r>
      <w:r w:rsidRPr="00670819">
        <w:rPr>
          <w:rFonts w:ascii="Arial" w:hAnsi="Arial" w:cs="Arial"/>
          <w:color w:val="000000" w:themeColor="text1"/>
          <w:u w:val="single"/>
        </w:rPr>
      </w:r>
      <w:r w:rsidRPr="00670819">
        <w:rPr>
          <w:rFonts w:ascii="Arial" w:hAnsi="Arial" w:cs="Arial"/>
          <w:color w:val="000000" w:themeColor="text1"/>
          <w:u w:val="single"/>
        </w:rPr>
        <w:fldChar w:fldCharType="separate"/>
      </w:r>
      <w:r w:rsidR="00D8392B">
        <w:rPr>
          <w:rFonts w:ascii="Arial" w:hAnsi="Arial" w:cs="Arial"/>
          <w:noProof/>
          <w:color w:val="000000" w:themeColor="text1"/>
          <w:u w:val="single"/>
        </w:rPr>
        <w:t> </w:t>
      </w:r>
      <w:r w:rsidR="00D8392B">
        <w:rPr>
          <w:rFonts w:ascii="Arial" w:hAnsi="Arial" w:cs="Arial"/>
          <w:noProof/>
          <w:color w:val="000000" w:themeColor="text1"/>
          <w:u w:val="single"/>
        </w:rPr>
        <w:t> </w:t>
      </w:r>
      <w:r w:rsidR="00D8392B">
        <w:rPr>
          <w:rFonts w:ascii="Arial" w:hAnsi="Arial" w:cs="Arial"/>
          <w:noProof/>
          <w:color w:val="000000" w:themeColor="text1"/>
          <w:u w:val="single"/>
        </w:rPr>
        <w:t> </w:t>
      </w:r>
      <w:r w:rsidR="00D8392B">
        <w:rPr>
          <w:rFonts w:ascii="Arial" w:hAnsi="Arial" w:cs="Arial"/>
          <w:noProof/>
          <w:color w:val="000000" w:themeColor="text1"/>
          <w:u w:val="single"/>
        </w:rPr>
        <w:t> </w:t>
      </w:r>
      <w:r w:rsidR="00D8392B">
        <w:rPr>
          <w:rFonts w:ascii="Arial" w:hAnsi="Arial" w:cs="Arial"/>
          <w:noProof/>
          <w:color w:val="000000" w:themeColor="text1"/>
          <w:u w:val="single"/>
        </w:rPr>
        <w:t> </w:t>
      </w:r>
      <w:r w:rsidRPr="00670819">
        <w:rPr>
          <w:rFonts w:ascii="Arial" w:hAnsi="Arial" w:cs="Arial"/>
          <w:color w:val="000000" w:themeColor="text1"/>
          <w:u w:val="single"/>
        </w:rPr>
        <w:fldChar w:fldCharType="end"/>
      </w:r>
      <w:bookmarkEnd w:id="151"/>
      <w:r w:rsidRPr="00670819">
        <w:rPr>
          <w:rFonts w:ascii="Arial" w:hAnsi="Arial" w:cs="Arial"/>
          <w:color w:val="000000" w:themeColor="text1"/>
          <w:u w:val="single"/>
        </w:rPr>
        <w:t>) (SITUÉE</w:t>
      </w:r>
      <w:r w:rsidR="00364BCA" w:rsidRPr="00670819">
        <w:rPr>
          <w:rFonts w:ascii="Arial" w:hAnsi="Arial" w:cs="Arial"/>
          <w:color w:val="000000" w:themeColor="text1"/>
          <w:u w:val="single"/>
        </w:rPr>
        <w:t xml:space="preserve"> </w:t>
      </w:r>
      <w:r w:rsidR="00364BCA" w:rsidRPr="00670819">
        <w:rPr>
          <w:rFonts w:ascii="Arial" w:hAnsi="Arial" w:cs="Arial"/>
          <w:color w:val="000000" w:themeColor="text1"/>
          <w:u w:val="single"/>
        </w:rPr>
        <w:fldChar w:fldCharType="begin">
          <w:ffData>
            <w:name w:val="Texte84"/>
            <w:enabled/>
            <w:calcOnExit w:val="0"/>
            <w:textInput/>
          </w:ffData>
        </w:fldChar>
      </w:r>
      <w:bookmarkStart w:id="152" w:name="Texte84"/>
      <w:r w:rsidR="00364BCA" w:rsidRPr="00670819">
        <w:rPr>
          <w:rFonts w:ascii="Arial" w:hAnsi="Arial" w:cs="Arial"/>
          <w:color w:val="000000" w:themeColor="text1"/>
          <w:u w:val="single"/>
        </w:rPr>
        <w:instrText xml:space="preserve"> FORMTEXT </w:instrText>
      </w:r>
      <w:r w:rsidR="00364BCA" w:rsidRPr="00670819">
        <w:rPr>
          <w:rFonts w:ascii="Arial" w:hAnsi="Arial" w:cs="Arial"/>
          <w:color w:val="000000" w:themeColor="text1"/>
          <w:u w:val="single"/>
        </w:rPr>
      </w:r>
      <w:r w:rsidR="00364BCA" w:rsidRPr="00670819">
        <w:rPr>
          <w:rFonts w:ascii="Arial" w:hAnsi="Arial" w:cs="Arial"/>
          <w:color w:val="000000" w:themeColor="text1"/>
          <w:u w:val="single"/>
        </w:rPr>
        <w:fldChar w:fldCharType="separate"/>
      </w:r>
      <w:r w:rsidR="00D8392B">
        <w:rPr>
          <w:rFonts w:ascii="Arial" w:hAnsi="Arial" w:cs="Arial"/>
          <w:noProof/>
          <w:color w:val="000000" w:themeColor="text1"/>
          <w:u w:val="single"/>
        </w:rPr>
        <w:t> </w:t>
      </w:r>
      <w:r w:rsidR="00D8392B">
        <w:rPr>
          <w:rFonts w:ascii="Arial" w:hAnsi="Arial" w:cs="Arial"/>
          <w:noProof/>
          <w:color w:val="000000" w:themeColor="text1"/>
          <w:u w:val="single"/>
        </w:rPr>
        <w:t> </w:t>
      </w:r>
      <w:r w:rsidR="00D8392B">
        <w:rPr>
          <w:rFonts w:ascii="Arial" w:hAnsi="Arial" w:cs="Arial"/>
          <w:noProof/>
          <w:color w:val="000000" w:themeColor="text1"/>
          <w:u w:val="single"/>
        </w:rPr>
        <w:t> </w:t>
      </w:r>
      <w:r w:rsidR="00D8392B">
        <w:rPr>
          <w:rFonts w:ascii="Arial" w:hAnsi="Arial" w:cs="Arial"/>
          <w:noProof/>
          <w:color w:val="000000" w:themeColor="text1"/>
          <w:u w:val="single"/>
        </w:rPr>
        <w:t> </w:t>
      </w:r>
      <w:r w:rsidR="00D8392B">
        <w:rPr>
          <w:rFonts w:ascii="Arial" w:hAnsi="Arial" w:cs="Arial"/>
          <w:noProof/>
          <w:color w:val="000000" w:themeColor="text1"/>
          <w:u w:val="single"/>
        </w:rPr>
        <w:t> </w:t>
      </w:r>
      <w:r w:rsidR="00364BCA" w:rsidRPr="00670819">
        <w:rPr>
          <w:rFonts w:ascii="Arial" w:hAnsi="Arial" w:cs="Arial"/>
          <w:color w:val="000000" w:themeColor="text1"/>
          <w:u w:val="single"/>
        </w:rPr>
        <w:fldChar w:fldCharType="end"/>
      </w:r>
      <w:bookmarkEnd w:id="152"/>
      <w:r w:rsidR="00364BCA" w:rsidRPr="00670819">
        <w:rPr>
          <w:rFonts w:ascii="Arial" w:hAnsi="Arial" w:cs="Arial"/>
          <w:color w:val="000000" w:themeColor="text1"/>
          <w:u w:val="single"/>
        </w:rPr>
        <w:t>)</w:t>
      </w:r>
    </w:p>
    <w:tbl>
      <w:tblPr>
        <w:tblStyle w:val="Grilledutableau"/>
        <w:tblW w:w="13178" w:type="dxa"/>
        <w:tblLook w:val="04A0" w:firstRow="1" w:lastRow="0" w:firstColumn="1" w:lastColumn="0" w:noHBand="0" w:noVBand="1"/>
      </w:tblPr>
      <w:tblGrid>
        <w:gridCol w:w="3964"/>
        <w:gridCol w:w="5529"/>
        <w:gridCol w:w="3685"/>
      </w:tblGrid>
      <w:tr w:rsidR="00670819" w:rsidRPr="00670819" w14:paraId="5229DDCD" w14:textId="77777777" w:rsidTr="005D214B">
        <w:tc>
          <w:tcPr>
            <w:tcW w:w="3964" w:type="dxa"/>
            <w:shd w:val="thinDiagStripe" w:color="auto" w:fill="auto"/>
            <w:vAlign w:val="center"/>
          </w:tcPr>
          <w:p w14:paraId="3931A948" w14:textId="77777777" w:rsidR="003D28E6" w:rsidRPr="00670819" w:rsidRDefault="003D28E6" w:rsidP="005D214B">
            <w:pPr>
              <w:pStyle w:val="Paragraphedeliste"/>
              <w:ind w:left="360"/>
              <w:rPr>
                <w:rFonts w:ascii="Arial" w:hAnsi="Arial" w:cs="Arial"/>
                <w:b/>
                <w:bCs/>
                <w:color w:val="000000" w:themeColor="text1"/>
                <w:u w:val="single"/>
              </w:rPr>
            </w:pPr>
          </w:p>
        </w:tc>
        <w:tc>
          <w:tcPr>
            <w:tcW w:w="5529" w:type="dxa"/>
            <w:vAlign w:val="center"/>
          </w:tcPr>
          <w:p w14:paraId="4137FCDB" w14:textId="77777777" w:rsidR="003D28E6" w:rsidRPr="00670819" w:rsidRDefault="003D28E6" w:rsidP="005D214B">
            <w:pPr>
              <w:jc w:val="center"/>
              <w:rPr>
                <w:rFonts w:ascii="Arial" w:hAnsi="Arial" w:cs="Arial"/>
                <w:b/>
                <w:bCs/>
                <w:color w:val="000000" w:themeColor="text1"/>
                <w:u w:val="single"/>
              </w:rPr>
            </w:pPr>
            <w:r w:rsidRPr="00670819">
              <w:rPr>
                <w:rFonts w:ascii="Arial" w:hAnsi="Arial" w:cs="Arial"/>
                <w:b/>
                <w:bCs/>
                <w:color w:val="000000" w:themeColor="text1"/>
                <w:u w:val="single"/>
              </w:rPr>
              <w:t>ÉTAT</w:t>
            </w:r>
          </w:p>
        </w:tc>
        <w:tc>
          <w:tcPr>
            <w:tcW w:w="3685" w:type="dxa"/>
            <w:vAlign w:val="center"/>
          </w:tcPr>
          <w:p w14:paraId="1BEC4543" w14:textId="77777777" w:rsidR="003D28E6" w:rsidRPr="00670819" w:rsidRDefault="003D28E6" w:rsidP="005D214B">
            <w:pPr>
              <w:jc w:val="center"/>
              <w:rPr>
                <w:rFonts w:ascii="Arial" w:hAnsi="Arial" w:cs="Arial"/>
                <w:b/>
                <w:bCs/>
                <w:color w:val="000000" w:themeColor="text1"/>
                <w:u w:val="single"/>
              </w:rPr>
            </w:pPr>
            <w:r w:rsidRPr="00670819">
              <w:rPr>
                <w:rFonts w:ascii="Arial" w:hAnsi="Arial" w:cs="Arial"/>
                <w:b/>
                <w:bCs/>
                <w:color w:val="000000" w:themeColor="text1"/>
                <w:u w:val="single"/>
              </w:rPr>
              <w:t>COMMENTAIRE</w:t>
            </w:r>
          </w:p>
        </w:tc>
      </w:tr>
      <w:tr w:rsidR="00670819" w:rsidRPr="00670819" w14:paraId="54E42DDB" w14:textId="77777777" w:rsidTr="005D214B">
        <w:tc>
          <w:tcPr>
            <w:tcW w:w="3964" w:type="dxa"/>
            <w:vAlign w:val="center"/>
          </w:tcPr>
          <w:p w14:paraId="2B2EDFBC" w14:textId="5F51EDE7" w:rsidR="003D28E6" w:rsidRPr="00670819" w:rsidRDefault="003D28E6" w:rsidP="005D214B">
            <w:pPr>
              <w:rPr>
                <w:rFonts w:ascii="Arial" w:hAnsi="Arial" w:cs="Arial"/>
                <w:color w:val="000000" w:themeColor="text1"/>
              </w:rPr>
            </w:pPr>
            <w:r w:rsidRPr="00670819">
              <w:rPr>
                <w:rFonts w:ascii="Arial" w:hAnsi="Arial" w:cs="Arial"/>
                <w:color w:val="000000" w:themeColor="text1"/>
              </w:rPr>
              <w:fldChar w:fldCharType="begin">
                <w:ffData>
                  <w:name w:val="CaseACocher1"/>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PLAFOND</w:t>
            </w:r>
          </w:p>
        </w:tc>
        <w:tc>
          <w:tcPr>
            <w:tcW w:w="5529" w:type="dxa"/>
            <w:vAlign w:val="center"/>
          </w:tcPr>
          <w:p w14:paraId="4049F61B" w14:textId="2DBFEFC1" w:rsidR="003D28E6" w:rsidRPr="00670819" w:rsidRDefault="003D28E6" w:rsidP="005D214B">
            <w:pPr>
              <w:rPr>
                <w:rFonts w:ascii="Arial" w:hAnsi="Arial" w:cs="Arial"/>
                <w:color w:val="000000" w:themeColor="text1"/>
              </w:rPr>
            </w:pPr>
            <w:r w:rsidRPr="00670819">
              <w:rPr>
                <w:rFonts w:ascii="Arial" w:hAnsi="Arial" w:cs="Arial"/>
                <w:color w:val="000000" w:themeColor="text1"/>
              </w:rPr>
              <w:t xml:space="preserve">État : </w:t>
            </w:r>
            <w:r w:rsidRPr="00670819">
              <w:rPr>
                <w:rFonts w:ascii="Arial" w:hAnsi="Arial" w:cs="Arial"/>
                <w:color w:val="000000" w:themeColor="text1"/>
              </w:rPr>
              <w:fldChar w:fldCharType="begin">
                <w:ffData>
                  <w:name w:val="ListeDéroulante1"/>
                  <w:enabled/>
                  <w:calcOnExit w:val="0"/>
                  <w:ddList>
                    <w:listEntry w:val=" "/>
                    <w:listEntry w:val="Tapissé"/>
                    <w:listEntry w:val="Peint"/>
                  </w:ddList>
                </w:ffData>
              </w:fldChar>
            </w:r>
            <w:r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p>
          <w:p w14:paraId="7073363C" w14:textId="1D1073FB" w:rsidR="003D28E6" w:rsidRPr="00670819" w:rsidRDefault="003D28E6" w:rsidP="005D214B">
            <w:pPr>
              <w:rPr>
                <w:rFonts w:ascii="Arial" w:hAnsi="Arial" w:cs="Arial"/>
                <w:color w:val="000000" w:themeColor="text1"/>
              </w:rPr>
            </w:pPr>
            <w:r w:rsidRPr="00670819">
              <w:rPr>
                <w:rFonts w:ascii="Arial" w:hAnsi="Arial" w:cs="Arial"/>
                <w:color w:val="000000" w:themeColor="text1"/>
              </w:rPr>
              <w:t xml:space="preserve">Couleur / Motif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0EF48021" w14:textId="39663153" w:rsidR="003D28E6" w:rsidRPr="00670819" w:rsidRDefault="003D28E6"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5AB54DB1" w14:textId="77777777" w:rsidTr="005D214B">
        <w:tc>
          <w:tcPr>
            <w:tcW w:w="3964" w:type="dxa"/>
            <w:vAlign w:val="center"/>
          </w:tcPr>
          <w:p w14:paraId="50C0096B" w14:textId="18F04649" w:rsidR="003D28E6" w:rsidRPr="00670819" w:rsidRDefault="003D28E6" w:rsidP="005D214B">
            <w:pPr>
              <w:rPr>
                <w:rFonts w:ascii="Arial" w:hAnsi="Arial" w:cs="Arial"/>
                <w:color w:val="000000" w:themeColor="text1"/>
              </w:rPr>
            </w:pPr>
            <w:r w:rsidRPr="00670819">
              <w:rPr>
                <w:rFonts w:ascii="Arial" w:hAnsi="Arial" w:cs="Arial"/>
                <w:color w:val="000000" w:themeColor="text1"/>
              </w:rPr>
              <w:fldChar w:fldCharType="begin">
                <w:ffData>
                  <w:name w:val="CaseACocher2"/>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MURS</w:t>
            </w:r>
          </w:p>
        </w:tc>
        <w:tc>
          <w:tcPr>
            <w:tcW w:w="5529" w:type="dxa"/>
            <w:vAlign w:val="center"/>
          </w:tcPr>
          <w:p w14:paraId="7236260F" w14:textId="2A41536D" w:rsidR="003D28E6" w:rsidRPr="00670819" w:rsidRDefault="003D28E6" w:rsidP="005D214B">
            <w:pPr>
              <w:rPr>
                <w:rFonts w:ascii="Arial" w:hAnsi="Arial" w:cs="Arial"/>
                <w:color w:val="000000" w:themeColor="text1"/>
              </w:rPr>
            </w:pPr>
            <w:r w:rsidRPr="00670819">
              <w:rPr>
                <w:rFonts w:ascii="Arial" w:hAnsi="Arial" w:cs="Arial"/>
                <w:color w:val="000000" w:themeColor="text1"/>
              </w:rPr>
              <w:t xml:space="preserve">État : </w:t>
            </w:r>
            <w:r w:rsidRPr="00670819">
              <w:rPr>
                <w:rFonts w:ascii="Arial" w:hAnsi="Arial" w:cs="Arial"/>
                <w:color w:val="000000" w:themeColor="text1"/>
              </w:rPr>
              <w:fldChar w:fldCharType="begin">
                <w:ffData>
                  <w:name w:val=""/>
                  <w:enabled/>
                  <w:calcOnExit w:val="0"/>
                  <w:ddList>
                    <w:listEntry w:val=" "/>
                    <w:listEntry w:val="Tapissé"/>
                    <w:listEntry w:val="Peint"/>
                  </w:ddList>
                </w:ffData>
              </w:fldChar>
            </w:r>
            <w:r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p>
          <w:p w14:paraId="225F05A3" w14:textId="45267104" w:rsidR="003D28E6" w:rsidRPr="00670819" w:rsidRDefault="003D28E6" w:rsidP="005D214B">
            <w:pPr>
              <w:rPr>
                <w:rFonts w:ascii="Arial" w:hAnsi="Arial" w:cs="Arial"/>
                <w:color w:val="000000" w:themeColor="text1"/>
              </w:rPr>
            </w:pPr>
            <w:r w:rsidRPr="00670819">
              <w:rPr>
                <w:rFonts w:ascii="Arial" w:hAnsi="Arial" w:cs="Arial"/>
                <w:color w:val="000000" w:themeColor="text1"/>
              </w:rPr>
              <w:t xml:space="preserve">Couleur / Motif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3267FF2E" w14:textId="6A9FC3CB" w:rsidR="003D28E6" w:rsidRPr="00670819" w:rsidRDefault="003D28E6"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33E58E56" w14:textId="77777777" w:rsidTr="005D214B">
        <w:tc>
          <w:tcPr>
            <w:tcW w:w="3964" w:type="dxa"/>
            <w:vAlign w:val="center"/>
          </w:tcPr>
          <w:p w14:paraId="7872722A" w14:textId="1D5CE2B5" w:rsidR="003D28E6" w:rsidRPr="00670819" w:rsidRDefault="003D28E6" w:rsidP="005D214B">
            <w:pPr>
              <w:rPr>
                <w:rFonts w:ascii="Arial" w:hAnsi="Arial" w:cs="Arial"/>
                <w:color w:val="000000" w:themeColor="text1"/>
              </w:rPr>
            </w:pPr>
            <w:r w:rsidRPr="00670819">
              <w:rPr>
                <w:rFonts w:ascii="Arial" w:hAnsi="Arial" w:cs="Arial"/>
                <w:color w:val="000000" w:themeColor="text1"/>
              </w:rPr>
              <w:fldChar w:fldCharType="begin">
                <w:ffData>
                  <w:name w:val="CaseACocher3"/>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PLAINTES</w:t>
            </w:r>
          </w:p>
        </w:tc>
        <w:tc>
          <w:tcPr>
            <w:tcW w:w="5529" w:type="dxa"/>
            <w:vAlign w:val="center"/>
          </w:tcPr>
          <w:p w14:paraId="5992A08E" w14:textId="11D04682" w:rsidR="003D28E6" w:rsidRPr="00670819" w:rsidRDefault="003D28E6" w:rsidP="005D214B">
            <w:pPr>
              <w:rPr>
                <w:rFonts w:ascii="Arial" w:hAnsi="Arial" w:cs="Arial"/>
                <w:color w:val="000000" w:themeColor="text1"/>
              </w:rPr>
            </w:pPr>
            <w:r w:rsidRPr="00670819">
              <w:rPr>
                <w:rFonts w:ascii="Arial" w:hAnsi="Arial" w:cs="Arial"/>
                <w:color w:val="000000" w:themeColor="text1"/>
              </w:rPr>
              <w:t xml:space="preserve">Matériau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6926459E" w14:textId="35604865" w:rsidR="003D28E6" w:rsidRPr="00670819" w:rsidRDefault="003D28E6" w:rsidP="005D214B">
            <w:pPr>
              <w:rPr>
                <w:rFonts w:ascii="Arial" w:hAnsi="Arial" w:cs="Arial"/>
                <w:color w:val="000000" w:themeColor="text1"/>
              </w:rPr>
            </w:pPr>
            <w:r w:rsidRPr="00670819">
              <w:rPr>
                <w:rFonts w:ascii="Arial" w:hAnsi="Arial" w:cs="Arial"/>
                <w:color w:val="000000" w:themeColor="text1"/>
              </w:rPr>
              <w:t xml:space="preserve">Couleur / motif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7C49BD06" w14:textId="4DE7EFF2" w:rsidR="003D28E6" w:rsidRPr="00670819" w:rsidRDefault="003D28E6"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65D5B947" w14:textId="77777777" w:rsidTr="005D214B">
        <w:tc>
          <w:tcPr>
            <w:tcW w:w="3964" w:type="dxa"/>
            <w:vAlign w:val="center"/>
          </w:tcPr>
          <w:p w14:paraId="0892362A" w14:textId="23FF5B92" w:rsidR="003D28E6" w:rsidRPr="00670819" w:rsidRDefault="003D28E6" w:rsidP="005D214B">
            <w:pPr>
              <w:rPr>
                <w:rFonts w:ascii="Arial" w:hAnsi="Arial" w:cs="Arial"/>
                <w:color w:val="000000" w:themeColor="text1"/>
              </w:rPr>
            </w:pPr>
            <w:r w:rsidRPr="00670819">
              <w:rPr>
                <w:rFonts w:ascii="Arial" w:hAnsi="Arial" w:cs="Arial"/>
                <w:color w:val="000000" w:themeColor="text1"/>
              </w:rPr>
              <w:fldChar w:fldCharType="begin">
                <w:ffData>
                  <w:name w:val="CaseACocher4"/>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REVETEMENT DE SOL</w:t>
            </w:r>
          </w:p>
        </w:tc>
        <w:tc>
          <w:tcPr>
            <w:tcW w:w="5529" w:type="dxa"/>
            <w:vAlign w:val="center"/>
          </w:tcPr>
          <w:p w14:paraId="6C349038" w14:textId="7D7B322E" w:rsidR="003D28E6" w:rsidRPr="00670819" w:rsidRDefault="003D28E6" w:rsidP="005D214B">
            <w:pPr>
              <w:rPr>
                <w:rFonts w:ascii="Arial" w:hAnsi="Arial" w:cs="Arial"/>
                <w:color w:val="000000" w:themeColor="text1"/>
              </w:rPr>
            </w:pPr>
            <w:r w:rsidRPr="00670819">
              <w:rPr>
                <w:rFonts w:ascii="Arial" w:hAnsi="Arial" w:cs="Arial"/>
                <w:color w:val="000000" w:themeColor="text1"/>
              </w:rPr>
              <w:t xml:space="preserve">Matériau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378D9F91" w14:textId="2AD5108D" w:rsidR="003D28E6" w:rsidRPr="00670819" w:rsidRDefault="003D28E6" w:rsidP="005D214B">
            <w:pPr>
              <w:rPr>
                <w:rFonts w:ascii="Arial" w:hAnsi="Arial" w:cs="Arial"/>
                <w:color w:val="000000" w:themeColor="text1"/>
              </w:rPr>
            </w:pPr>
            <w:r w:rsidRPr="00670819">
              <w:rPr>
                <w:rFonts w:ascii="Arial" w:hAnsi="Arial" w:cs="Arial"/>
                <w:color w:val="000000" w:themeColor="text1"/>
              </w:rPr>
              <w:t xml:space="preserve">Couleur / motif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4F2F54D1" w14:textId="5F66FA9F" w:rsidR="003D28E6" w:rsidRPr="00670819" w:rsidRDefault="003D28E6"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1647F7C2" w14:textId="77777777" w:rsidTr="005D214B">
        <w:tc>
          <w:tcPr>
            <w:tcW w:w="3964" w:type="dxa"/>
            <w:vAlign w:val="center"/>
          </w:tcPr>
          <w:p w14:paraId="5331D373" w14:textId="4733522D" w:rsidR="003D28E6" w:rsidRPr="00670819" w:rsidRDefault="003D28E6" w:rsidP="005D214B">
            <w:pPr>
              <w:rPr>
                <w:rFonts w:ascii="Arial" w:hAnsi="Arial" w:cs="Arial"/>
                <w:color w:val="000000" w:themeColor="text1"/>
              </w:rPr>
            </w:pPr>
            <w:r w:rsidRPr="00670819">
              <w:rPr>
                <w:rFonts w:ascii="Arial" w:hAnsi="Arial" w:cs="Arial"/>
                <w:color w:val="000000" w:themeColor="text1"/>
              </w:rPr>
              <w:fldChar w:fldCharType="begin">
                <w:ffData>
                  <w:name w:val="CaseACocher5"/>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FENETRES</w:t>
            </w:r>
          </w:p>
        </w:tc>
        <w:tc>
          <w:tcPr>
            <w:tcW w:w="5529" w:type="dxa"/>
            <w:vAlign w:val="center"/>
          </w:tcPr>
          <w:p w14:paraId="3989C9E1" w14:textId="6003AC6C" w:rsidR="003D28E6" w:rsidRPr="00670819" w:rsidRDefault="003D28E6" w:rsidP="005D214B">
            <w:pPr>
              <w:rPr>
                <w:rFonts w:ascii="Arial" w:hAnsi="Arial" w:cs="Arial"/>
                <w:color w:val="000000" w:themeColor="text1"/>
              </w:rPr>
            </w:pPr>
            <w:r w:rsidRPr="00670819">
              <w:rPr>
                <w:rFonts w:ascii="Arial" w:hAnsi="Arial" w:cs="Arial"/>
                <w:color w:val="000000" w:themeColor="text1"/>
              </w:rPr>
              <w:t xml:space="preserve">Matériau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7612942D" w14:textId="341755D0" w:rsidR="003D28E6" w:rsidRPr="00670819" w:rsidRDefault="003D28E6" w:rsidP="005D214B">
            <w:pPr>
              <w:rPr>
                <w:rFonts w:ascii="Arial" w:hAnsi="Arial" w:cs="Arial"/>
                <w:color w:val="000000" w:themeColor="text1"/>
              </w:rPr>
            </w:pPr>
            <w:r w:rsidRPr="00670819">
              <w:rPr>
                <w:rFonts w:ascii="Arial" w:hAnsi="Arial" w:cs="Arial"/>
                <w:color w:val="000000" w:themeColor="text1"/>
              </w:rPr>
              <w:t xml:space="preserve">Couleur / motif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41CB8193" w14:textId="542FCABF" w:rsidR="003D28E6" w:rsidRPr="00670819" w:rsidRDefault="003D28E6" w:rsidP="005D214B">
            <w:pPr>
              <w:rPr>
                <w:rFonts w:ascii="Arial" w:hAnsi="Arial" w:cs="Arial"/>
                <w:color w:val="000000" w:themeColor="text1"/>
              </w:rPr>
            </w:pPr>
            <w:r w:rsidRPr="00670819">
              <w:rPr>
                <w:rFonts w:ascii="Arial" w:hAnsi="Arial" w:cs="Arial"/>
                <w:color w:val="000000" w:themeColor="text1"/>
              </w:rPr>
              <w:t xml:space="preserve">Vitrage : </w:t>
            </w:r>
            <w:r w:rsidRPr="00670819">
              <w:rPr>
                <w:rFonts w:ascii="Arial" w:hAnsi="Arial" w:cs="Arial"/>
                <w:color w:val="000000" w:themeColor="text1"/>
              </w:rPr>
              <w:fldChar w:fldCharType="begin">
                <w:ffData>
                  <w:name w:val=""/>
                  <w:enabled/>
                  <w:calcOnExit w:val="0"/>
                  <w:ddList>
                    <w:listEntry w:val=" "/>
                    <w:listEntry w:val="Simple"/>
                    <w:listEntry w:val="Double"/>
                    <w:listEntry w:val="Triple"/>
                  </w:ddList>
                </w:ffData>
              </w:fldChar>
            </w:r>
            <w:r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p>
          <w:p w14:paraId="3736CE94" w14:textId="373D2355" w:rsidR="003D28E6" w:rsidRPr="00670819" w:rsidRDefault="003D28E6" w:rsidP="005D214B">
            <w:pPr>
              <w:rPr>
                <w:rFonts w:ascii="Arial" w:hAnsi="Arial" w:cs="Arial"/>
                <w:color w:val="000000" w:themeColor="text1"/>
              </w:rPr>
            </w:pPr>
            <w:r w:rsidRPr="00670819">
              <w:rPr>
                <w:rFonts w:ascii="Arial" w:hAnsi="Arial" w:cs="Arial"/>
                <w:color w:val="000000" w:themeColor="text1"/>
              </w:rPr>
              <w:t xml:space="preserve">Serrures : </w:t>
            </w:r>
            <w:r w:rsidRPr="00670819">
              <w:rPr>
                <w:rFonts w:ascii="Arial" w:hAnsi="Arial" w:cs="Arial"/>
                <w:color w:val="000000" w:themeColor="text1"/>
              </w:rPr>
              <w:fldChar w:fldCharType="begin">
                <w:ffData>
                  <w:name w:val=""/>
                  <w:enabled/>
                  <w:calcOnExit w:val="0"/>
                  <w:ddList>
                    <w:listEntry w:val=" "/>
                    <w:listEntry w:val="Ouverture et verouillage facile"/>
                    <w:listEntry w:val="Bloquées"/>
                  </w:ddList>
                </w:ffData>
              </w:fldChar>
            </w:r>
            <w:r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p>
          <w:p w14:paraId="4C9FC600" w14:textId="5C3F3828" w:rsidR="003D28E6" w:rsidRPr="00670819" w:rsidRDefault="003D28E6" w:rsidP="005D214B">
            <w:pPr>
              <w:rPr>
                <w:rFonts w:ascii="Arial" w:hAnsi="Arial" w:cs="Arial"/>
                <w:color w:val="000000" w:themeColor="text1"/>
              </w:rPr>
            </w:pPr>
            <w:r w:rsidRPr="00670819">
              <w:rPr>
                <w:rFonts w:ascii="Arial" w:hAnsi="Arial" w:cs="Arial"/>
                <w:color w:val="000000" w:themeColor="text1"/>
              </w:rPr>
              <w:t xml:space="preserve">Charnières : </w:t>
            </w:r>
            <w:r w:rsidRPr="00670819">
              <w:rPr>
                <w:rFonts w:ascii="Arial" w:hAnsi="Arial" w:cs="Arial"/>
                <w:color w:val="000000" w:themeColor="text1"/>
              </w:rPr>
              <w:fldChar w:fldCharType="begin">
                <w:ffData>
                  <w:name w:val=""/>
                  <w:enabled/>
                  <w:calcOnExit w:val="0"/>
                  <w:ddList>
                    <w:listEntry w:val=" "/>
                    <w:listEntry w:val="Ouvrant simple"/>
                    <w:listEntry w:val="Ouvrant simple ET oscillo-battant"/>
                    <w:listEntry w:val="Oscillo-battant"/>
                  </w:ddList>
                </w:ffData>
              </w:fldChar>
            </w:r>
            <w:r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p>
          <w:p w14:paraId="287BDDB8" w14:textId="0BBD282F" w:rsidR="003D28E6" w:rsidRPr="00670819" w:rsidRDefault="003D28E6" w:rsidP="005D214B">
            <w:pPr>
              <w:rPr>
                <w:rFonts w:ascii="Arial" w:hAnsi="Arial" w:cs="Arial"/>
                <w:color w:val="000000" w:themeColor="text1"/>
              </w:rPr>
            </w:pPr>
            <w:r w:rsidRPr="00670819">
              <w:rPr>
                <w:rFonts w:ascii="Arial" w:hAnsi="Arial" w:cs="Arial"/>
                <w:color w:val="000000" w:themeColor="text1"/>
              </w:rPr>
              <w:t xml:space="preserve">Matériau des quincailleries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32F5AF04" w14:textId="14916C47" w:rsidR="003D28E6" w:rsidRPr="00670819" w:rsidRDefault="003D28E6"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57242896" w14:textId="77777777" w:rsidTr="005D214B">
        <w:tc>
          <w:tcPr>
            <w:tcW w:w="3964" w:type="dxa"/>
            <w:vAlign w:val="center"/>
          </w:tcPr>
          <w:p w14:paraId="61F89601" w14:textId="1FAAF66D" w:rsidR="003D28E6" w:rsidRPr="00670819" w:rsidRDefault="003D28E6" w:rsidP="005D214B">
            <w:pPr>
              <w:rPr>
                <w:rFonts w:ascii="Arial" w:hAnsi="Arial" w:cs="Arial"/>
                <w:color w:val="000000" w:themeColor="text1"/>
              </w:rPr>
            </w:pPr>
            <w:r w:rsidRPr="00670819">
              <w:rPr>
                <w:rFonts w:ascii="Arial" w:hAnsi="Arial" w:cs="Arial"/>
                <w:color w:val="000000" w:themeColor="text1"/>
              </w:rPr>
              <w:fldChar w:fldCharType="begin">
                <w:ffData>
                  <w:name w:val="CaseACocher6"/>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TABLETTE DE FENETRE</w:t>
            </w:r>
          </w:p>
        </w:tc>
        <w:tc>
          <w:tcPr>
            <w:tcW w:w="5529" w:type="dxa"/>
            <w:vAlign w:val="center"/>
          </w:tcPr>
          <w:p w14:paraId="189F9DFA" w14:textId="02EF3284" w:rsidR="003D28E6" w:rsidRPr="00670819" w:rsidRDefault="003D28E6" w:rsidP="005D214B">
            <w:pPr>
              <w:rPr>
                <w:rFonts w:ascii="Arial" w:hAnsi="Arial" w:cs="Arial"/>
                <w:color w:val="000000" w:themeColor="text1"/>
              </w:rPr>
            </w:pPr>
            <w:r w:rsidRPr="00670819">
              <w:rPr>
                <w:rFonts w:ascii="Arial" w:hAnsi="Arial" w:cs="Arial"/>
                <w:color w:val="000000" w:themeColor="text1"/>
              </w:rPr>
              <w:t xml:space="preserve">Matériau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3E7C2BBB" w14:textId="7A3AD1C6" w:rsidR="003D28E6" w:rsidRPr="00670819" w:rsidRDefault="003D28E6" w:rsidP="005D214B">
            <w:pPr>
              <w:rPr>
                <w:rFonts w:ascii="Arial" w:hAnsi="Arial" w:cs="Arial"/>
                <w:color w:val="000000" w:themeColor="text1"/>
              </w:rPr>
            </w:pPr>
            <w:r w:rsidRPr="00670819">
              <w:rPr>
                <w:rFonts w:ascii="Arial" w:hAnsi="Arial" w:cs="Arial"/>
                <w:color w:val="000000" w:themeColor="text1"/>
              </w:rPr>
              <w:t xml:space="preserve">Couleur / motif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3CA66958" w14:textId="1FA1810A" w:rsidR="003D28E6" w:rsidRPr="00670819" w:rsidRDefault="003D28E6"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4EE84496" w14:textId="77777777" w:rsidTr="005D214B">
        <w:tc>
          <w:tcPr>
            <w:tcW w:w="3964" w:type="dxa"/>
            <w:vAlign w:val="center"/>
          </w:tcPr>
          <w:p w14:paraId="2135F79B" w14:textId="65EA4001" w:rsidR="003D28E6" w:rsidRPr="00670819" w:rsidRDefault="003D28E6" w:rsidP="005D214B">
            <w:pPr>
              <w:rPr>
                <w:rFonts w:ascii="Arial" w:hAnsi="Arial" w:cs="Arial"/>
                <w:color w:val="000000" w:themeColor="text1"/>
              </w:rPr>
            </w:pPr>
            <w:r w:rsidRPr="00670819">
              <w:rPr>
                <w:rFonts w:ascii="Arial" w:hAnsi="Arial" w:cs="Arial"/>
                <w:color w:val="000000" w:themeColor="text1"/>
              </w:rPr>
              <w:t xml:space="preserve"> </w:t>
            </w:r>
            <w:r w:rsidRPr="00670819">
              <w:rPr>
                <w:rFonts w:ascii="Arial" w:hAnsi="Arial" w:cs="Arial"/>
                <w:color w:val="000000" w:themeColor="text1"/>
              </w:rPr>
              <w:fldChar w:fldCharType="begin">
                <w:ffData>
                  <w:name w:val="CaseACocher7"/>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PORTES :</w:t>
            </w:r>
          </w:p>
        </w:tc>
        <w:tc>
          <w:tcPr>
            <w:tcW w:w="5529" w:type="dxa"/>
            <w:vAlign w:val="center"/>
          </w:tcPr>
          <w:p w14:paraId="2E68CB7A" w14:textId="5D3863EF" w:rsidR="003D28E6" w:rsidRPr="00670819" w:rsidRDefault="003D28E6" w:rsidP="005D214B">
            <w:pPr>
              <w:rPr>
                <w:rFonts w:ascii="Arial" w:hAnsi="Arial" w:cs="Arial"/>
                <w:color w:val="000000" w:themeColor="text1"/>
              </w:rPr>
            </w:pPr>
            <w:r w:rsidRPr="00670819">
              <w:rPr>
                <w:rFonts w:ascii="Arial" w:hAnsi="Arial" w:cs="Arial"/>
                <w:color w:val="000000" w:themeColor="text1"/>
              </w:rPr>
              <w:t xml:space="preserve">Nombre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0552DCD1" w14:textId="68E1F516" w:rsidR="003D28E6" w:rsidRPr="00670819" w:rsidRDefault="003D28E6" w:rsidP="005D214B">
            <w:pPr>
              <w:rPr>
                <w:rFonts w:ascii="Arial" w:hAnsi="Arial" w:cs="Arial"/>
                <w:color w:val="000000" w:themeColor="text1"/>
              </w:rPr>
            </w:pPr>
            <w:r w:rsidRPr="00670819">
              <w:rPr>
                <w:rFonts w:ascii="Arial" w:hAnsi="Arial" w:cs="Arial"/>
                <w:color w:val="000000" w:themeColor="text1"/>
              </w:rPr>
              <w:t xml:space="preserve">Matériau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56EDFB11" w14:textId="4DC9946B" w:rsidR="003D28E6" w:rsidRPr="00670819" w:rsidRDefault="003D28E6" w:rsidP="005D214B">
            <w:pPr>
              <w:rPr>
                <w:rFonts w:ascii="Arial" w:hAnsi="Arial" w:cs="Arial"/>
                <w:color w:val="000000" w:themeColor="text1"/>
              </w:rPr>
            </w:pPr>
            <w:r w:rsidRPr="00670819">
              <w:rPr>
                <w:rFonts w:ascii="Arial" w:hAnsi="Arial" w:cs="Arial"/>
                <w:color w:val="000000" w:themeColor="text1"/>
              </w:rPr>
              <w:t xml:space="preserve">Couleur / motif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02C59D69" w14:textId="10D2393F" w:rsidR="003D28E6" w:rsidRPr="00670819" w:rsidRDefault="003D28E6" w:rsidP="005D214B">
            <w:pPr>
              <w:rPr>
                <w:rFonts w:ascii="Arial" w:hAnsi="Arial" w:cs="Arial"/>
                <w:color w:val="000000" w:themeColor="text1"/>
              </w:rPr>
            </w:pPr>
            <w:r w:rsidRPr="00670819">
              <w:rPr>
                <w:rFonts w:ascii="Arial" w:hAnsi="Arial" w:cs="Arial"/>
                <w:color w:val="000000" w:themeColor="text1"/>
              </w:rPr>
              <w:t xml:space="preserve">Nombre de clé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72347DA3" w14:textId="2EE610D3" w:rsidR="003D28E6" w:rsidRPr="00670819" w:rsidRDefault="003D28E6" w:rsidP="005D214B">
            <w:pPr>
              <w:rPr>
                <w:rFonts w:ascii="Arial" w:hAnsi="Arial" w:cs="Arial"/>
                <w:color w:val="000000" w:themeColor="text1"/>
              </w:rPr>
            </w:pPr>
            <w:r w:rsidRPr="00670819">
              <w:rPr>
                <w:rFonts w:ascii="Arial" w:hAnsi="Arial" w:cs="Arial"/>
                <w:color w:val="000000" w:themeColor="text1"/>
              </w:rPr>
              <w:t xml:space="preserve">Matériau des quincailleries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62C4D4C5" w14:textId="77777777" w:rsidR="003D28E6" w:rsidRPr="00670819" w:rsidRDefault="003D28E6" w:rsidP="005D214B">
            <w:pPr>
              <w:rPr>
                <w:rFonts w:ascii="Arial" w:hAnsi="Arial" w:cs="Arial"/>
                <w:color w:val="000000" w:themeColor="text1"/>
              </w:rPr>
            </w:pPr>
          </w:p>
        </w:tc>
        <w:tc>
          <w:tcPr>
            <w:tcW w:w="3685" w:type="dxa"/>
          </w:tcPr>
          <w:p w14:paraId="34237264" w14:textId="2EFD2D4B" w:rsidR="003D28E6" w:rsidRPr="00670819" w:rsidRDefault="003D28E6"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0CC38590" w14:textId="77777777" w:rsidTr="005D214B">
        <w:tc>
          <w:tcPr>
            <w:tcW w:w="3964" w:type="dxa"/>
            <w:vAlign w:val="center"/>
          </w:tcPr>
          <w:p w14:paraId="3F9C1BAA" w14:textId="18B99A5A" w:rsidR="003D28E6" w:rsidRPr="00670819" w:rsidRDefault="003D28E6" w:rsidP="005D214B">
            <w:pPr>
              <w:rPr>
                <w:rFonts w:ascii="Arial" w:hAnsi="Arial" w:cs="Arial"/>
                <w:color w:val="000000" w:themeColor="text1"/>
              </w:rPr>
            </w:pPr>
            <w:r w:rsidRPr="00670819">
              <w:rPr>
                <w:rFonts w:ascii="Arial" w:hAnsi="Arial" w:cs="Arial"/>
                <w:color w:val="000000" w:themeColor="text1"/>
              </w:rPr>
              <w:fldChar w:fldCharType="begin">
                <w:ffData>
                  <w:name w:val="CaseACocher8"/>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VOLETS/STORES</w:t>
            </w:r>
          </w:p>
        </w:tc>
        <w:tc>
          <w:tcPr>
            <w:tcW w:w="5529" w:type="dxa"/>
            <w:vAlign w:val="center"/>
          </w:tcPr>
          <w:p w14:paraId="62DE152F" w14:textId="6727DA14" w:rsidR="003D28E6" w:rsidRPr="00670819" w:rsidRDefault="003D28E6" w:rsidP="005D214B">
            <w:pPr>
              <w:rPr>
                <w:rFonts w:ascii="Arial" w:hAnsi="Arial" w:cs="Arial"/>
                <w:color w:val="000000" w:themeColor="text1"/>
              </w:rPr>
            </w:pPr>
            <w:r w:rsidRPr="00670819">
              <w:rPr>
                <w:rFonts w:ascii="Arial" w:hAnsi="Arial" w:cs="Arial"/>
                <w:color w:val="000000" w:themeColor="text1"/>
              </w:rPr>
              <w:t xml:space="preserve">Matériau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7CDF9066" w14:textId="5BFF8890" w:rsidR="003D28E6" w:rsidRPr="00670819" w:rsidRDefault="003D28E6" w:rsidP="005D214B">
            <w:pPr>
              <w:rPr>
                <w:rFonts w:ascii="Arial" w:hAnsi="Arial" w:cs="Arial"/>
                <w:color w:val="000000" w:themeColor="text1"/>
              </w:rPr>
            </w:pPr>
            <w:r w:rsidRPr="00670819">
              <w:rPr>
                <w:rFonts w:ascii="Arial" w:hAnsi="Arial" w:cs="Arial"/>
                <w:color w:val="000000" w:themeColor="text1"/>
              </w:rPr>
              <w:t xml:space="preserve">Couleur / motif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27B3A193" w14:textId="2D11846F" w:rsidR="003D28E6" w:rsidRPr="00670819" w:rsidRDefault="003D28E6" w:rsidP="005D214B">
            <w:pPr>
              <w:rPr>
                <w:rFonts w:ascii="Arial" w:hAnsi="Arial" w:cs="Arial"/>
                <w:color w:val="000000" w:themeColor="text1"/>
              </w:rPr>
            </w:pPr>
            <w:r w:rsidRPr="00670819">
              <w:rPr>
                <w:rFonts w:ascii="Arial" w:hAnsi="Arial" w:cs="Arial"/>
                <w:color w:val="000000" w:themeColor="text1"/>
              </w:rPr>
              <w:t xml:space="preserve">En état de fonctionnement : </w:t>
            </w:r>
            <w:r w:rsidRPr="00670819">
              <w:rPr>
                <w:rFonts w:ascii="Arial" w:hAnsi="Arial" w:cs="Arial"/>
                <w:color w:val="000000" w:themeColor="text1"/>
              </w:rPr>
              <w:fldChar w:fldCharType="begin">
                <w:ffData>
                  <w:name w:val=""/>
                  <w:enabled/>
                  <w:calcOnExit w:val="0"/>
                  <w:ddList>
                    <w:listEntry w:val=" "/>
                    <w:listEntry w:val="Oui"/>
                    <w:listEntry w:val="Non"/>
                  </w:ddList>
                </w:ffData>
              </w:fldChar>
            </w:r>
            <w:r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p>
        </w:tc>
        <w:tc>
          <w:tcPr>
            <w:tcW w:w="3685" w:type="dxa"/>
          </w:tcPr>
          <w:p w14:paraId="314A5C4B" w14:textId="7081CA5A" w:rsidR="003D28E6" w:rsidRPr="00670819" w:rsidRDefault="003D28E6"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46C31849" w14:textId="77777777" w:rsidTr="005D214B">
        <w:tc>
          <w:tcPr>
            <w:tcW w:w="3964" w:type="dxa"/>
            <w:vAlign w:val="center"/>
          </w:tcPr>
          <w:p w14:paraId="43E79065" w14:textId="2049653F" w:rsidR="003D28E6" w:rsidRPr="00670819" w:rsidRDefault="003D28E6" w:rsidP="005D214B">
            <w:pPr>
              <w:rPr>
                <w:rFonts w:ascii="Arial" w:hAnsi="Arial" w:cs="Arial"/>
                <w:color w:val="000000" w:themeColor="text1"/>
              </w:rPr>
            </w:pPr>
            <w:r w:rsidRPr="00670819">
              <w:rPr>
                <w:rFonts w:ascii="Arial" w:hAnsi="Arial" w:cs="Arial"/>
                <w:color w:val="000000" w:themeColor="text1"/>
              </w:rPr>
              <w:fldChar w:fldCharType="begin">
                <w:ffData>
                  <w:name w:val="CaseACocher9"/>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POINT LUMINEUX</w:t>
            </w:r>
          </w:p>
        </w:tc>
        <w:tc>
          <w:tcPr>
            <w:tcW w:w="5529" w:type="dxa"/>
            <w:vAlign w:val="center"/>
          </w:tcPr>
          <w:p w14:paraId="259B5D8B" w14:textId="3D5A50AB" w:rsidR="003D28E6" w:rsidRPr="00670819" w:rsidRDefault="003D28E6" w:rsidP="005D214B">
            <w:pPr>
              <w:rPr>
                <w:rFonts w:ascii="Arial" w:hAnsi="Arial" w:cs="Arial"/>
                <w:color w:val="000000" w:themeColor="text1"/>
              </w:rPr>
            </w:pPr>
            <w:r w:rsidRPr="00670819">
              <w:rPr>
                <w:rFonts w:ascii="Arial" w:hAnsi="Arial" w:cs="Arial"/>
                <w:color w:val="000000" w:themeColor="text1"/>
              </w:rPr>
              <w:t xml:space="preserve">Nombre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546051B8" w14:textId="20BD564D" w:rsidR="003D28E6" w:rsidRPr="00670819" w:rsidRDefault="003D28E6" w:rsidP="005D214B">
            <w:pPr>
              <w:rPr>
                <w:rFonts w:ascii="Arial" w:hAnsi="Arial" w:cs="Arial"/>
                <w:color w:val="000000" w:themeColor="text1"/>
              </w:rPr>
            </w:pPr>
            <w:r w:rsidRPr="00670819">
              <w:rPr>
                <w:rFonts w:ascii="Arial" w:hAnsi="Arial" w:cs="Arial"/>
                <w:color w:val="000000" w:themeColor="text1"/>
              </w:rPr>
              <w:t xml:space="preserve">Type : </w:t>
            </w:r>
            <w:r w:rsidRPr="00670819">
              <w:rPr>
                <w:rFonts w:ascii="Arial" w:hAnsi="Arial" w:cs="Arial"/>
                <w:color w:val="000000" w:themeColor="text1"/>
              </w:rPr>
              <w:fldChar w:fldCharType="begin">
                <w:ffData>
                  <w:name w:val=""/>
                  <w:enabled/>
                  <w:calcOnExit w:val="0"/>
                  <w:ddList>
                    <w:listEntry w:val=" "/>
                    <w:listEntry w:val="Luminaire"/>
                    <w:listEntry w:val="Spot"/>
                    <w:listEntry w:val="Fil d'attente"/>
                    <w:listEntry w:val="Lustre"/>
                  </w:ddList>
                </w:ffData>
              </w:fldChar>
            </w:r>
            <w:r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p>
        </w:tc>
        <w:tc>
          <w:tcPr>
            <w:tcW w:w="3685" w:type="dxa"/>
          </w:tcPr>
          <w:p w14:paraId="0E2BF0D7" w14:textId="3670DBAC" w:rsidR="003D28E6" w:rsidRPr="00670819" w:rsidRDefault="003D28E6"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4AF06A10" w14:textId="77777777" w:rsidTr="005D214B">
        <w:tc>
          <w:tcPr>
            <w:tcW w:w="3964" w:type="dxa"/>
            <w:vAlign w:val="center"/>
          </w:tcPr>
          <w:p w14:paraId="45877A7E" w14:textId="383F817A" w:rsidR="003D28E6" w:rsidRPr="00670819" w:rsidRDefault="003D28E6" w:rsidP="005D214B">
            <w:pPr>
              <w:rPr>
                <w:rFonts w:ascii="Arial" w:hAnsi="Arial" w:cs="Arial"/>
                <w:color w:val="000000" w:themeColor="text1"/>
              </w:rPr>
            </w:pPr>
            <w:r w:rsidRPr="00670819">
              <w:rPr>
                <w:rFonts w:ascii="Arial" w:hAnsi="Arial" w:cs="Arial"/>
                <w:color w:val="000000" w:themeColor="text1"/>
              </w:rPr>
              <w:fldChar w:fldCharType="begin">
                <w:ffData>
                  <w:name w:val="CaseACocher10"/>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AMPOULE</w:t>
            </w:r>
          </w:p>
        </w:tc>
        <w:tc>
          <w:tcPr>
            <w:tcW w:w="5529" w:type="dxa"/>
            <w:vAlign w:val="center"/>
          </w:tcPr>
          <w:p w14:paraId="797302AB" w14:textId="254CA172" w:rsidR="003D28E6" w:rsidRPr="00670819" w:rsidRDefault="003D28E6" w:rsidP="005D214B">
            <w:pPr>
              <w:rPr>
                <w:rFonts w:ascii="Arial" w:hAnsi="Arial" w:cs="Arial"/>
                <w:color w:val="000000" w:themeColor="text1"/>
              </w:rPr>
            </w:pPr>
            <w:r w:rsidRPr="00670819">
              <w:rPr>
                <w:rFonts w:ascii="Arial" w:hAnsi="Arial" w:cs="Arial"/>
                <w:color w:val="000000" w:themeColor="text1"/>
              </w:rPr>
              <w:t xml:space="preserve">Nombre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4C3A6497" w14:textId="5F8D594E" w:rsidR="003D28E6" w:rsidRPr="00670819" w:rsidRDefault="003D28E6" w:rsidP="005D214B">
            <w:pPr>
              <w:rPr>
                <w:rFonts w:ascii="Arial" w:hAnsi="Arial" w:cs="Arial"/>
                <w:color w:val="000000" w:themeColor="text1"/>
              </w:rPr>
            </w:pPr>
            <w:r w:rsidRPr="00670819">
              <w:rPr>
                <w:rFonts w:ascii="Arial" w:hAnsi="Arial" w:cs="Arial"/>
                <w:color w:val="000000" w:themeColor="text1"/>
              </w:rPr>
              <w:t xml:space="preserve">Type : </w:t>
            </w:r>
            <w:r w:rsidRPr="00670819">
              <w:rPr>
                <w:rFonts w:ascii="Arial" w:hAnsi="Arial" w:cs="Arial"/>
                <w:color w:val="000000" w:themeColor="text1"/>
              </w:rPr>
              <w:fldChar w:fldCharType="begin">
                <w:ffData>
                  <w:name w:val=""/>
                  <w:enabled/>
                  <w:calcOnExit w:val="0"/>
                  <w:ddList>
                    <w:listEntry w:val=" "/>
                    <w:listEntry w:val="Led"/>
                    <w:listEntry w:val="Halogène"/>
                    <w:listEntry w:val="Électronique"/>
                  </w:ddList>
                </w:ffData>
              </w:fldChar>
            </w:r>
            <w:r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p>
        </w:tc>
        <w:tc>
          <w:tcPr>
            <w:tcW w:w="3685" w:type="dxa"/>
          </w:tcPr>
          <w:p w14:paraId="7731C21A" w14:textId="5BFFEA44" w:rsidR="003D28E6" w:rsidRPr="00670819" w:rsidRDefault="003D28E6"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18859501" w14:textId="77777777" w:rsidTr="005D214B">
        <w:tc>
          <w:tcPr>
            <w:tcW w:w="3964" w:type="dxa"/>
            <w:vAlign w:val="center"/>
          </w:tcPr>
          <w:p w14:paraId="0421C301" w14:textId="639BDFCE" w:rsidR="003D28E6" w:rsidRPr="00670819" w:rsidRDefault="003D28E6" w:rsidP="005D214B">
            <w:pPr>
              <w:rPr>
                <w:rFonts w:ascii="Arial" w:hAnsi="Arial" w:cs="Arial"/>
                <w:color w:val="000000" w:themeColor="text1"/>
              </w:rPr>
            </w:pPr>
            <w:r w:rsidRPr="00670819">
              <w:rPr>
                <w:rFonts w:ascii="Arial" w:hAnsi="Arial" w:cs="Arial"/>
                <w:color w:val="000000" w:themeColor="text1"/>
              </w:rPr>
              <w:fldChar w:fldCharType="begin">
                <w:ffData>
                  <w:name w:val="CaseACocher11"/>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PRISES</w:t>
            </w:r>
          </w:p>
        </w:tc>
        <w:tc>
          <w:tcPr>
            <w:tcW w:w="5529" w:type="dxa"/>
            <w:vAlign w:val="center"/>
          </w:tcPr>
          <w:p w14:paraId="1E42B304" w14:textId="216A8E20" w:rsidR="003D28E6" w:rsidRPr="00670819" w:rsidRDefault="003D28E6" w:rsidP="005D214B">
            <w:pPr>
              <w:rPr>
                <w:rFonts w:ascii="Arial" w:hAnsi="Arial" w:cs="Arial"/>
                <w:color w:val="000000" w:themeColor="text1"/>
              </w:rPr>
            </w:pPr>
            <w:r w:rsidRPr="00670819">
              <w:rPr>
                <w:rFonts w:ascii="Arial" w:hAnsi="Arial" w:cs="Arial"/>
                <w:color w:val="000000" w:themeColor="text1"/>
              </w:rPr>
              <w:t xml:space="preserve">Nombre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7FDA5606" w14:textId="23F2CFC7" w:rsidR="003D28E6" w:rsidRPr="00670819" w:rsidRDefault="003D28E6" w:rsidP="005D214B">
            <w:pPr>
              <w:rPr>
                <w:rFonts w:ascii="Arial" w:hAnsi="Arial" w:cs="Arial"/>
                <w:color w:val="000000" w:themeColor="text1"/>
              </w:rPr>
            </w:pPr>
            <w:r w:rsidRPr="00670819">
              <w:rPr>
                <w:rFonts w:ascii="Arial" w:hAnsi="Arial" w:cs="Arial"/>
                <w:color w:val="000000" w:themeColor="text1"/>
              </w:rPr>
              <w:lastRenderedPageBreak/>
              <w:t xml:space="preserve">Type : </w:t>
            </w:r>
            <w:r w:rsidRPr="00670819">
              <w:rPr>
                <w:rFonts w:ascii="Arial" w:hAnsi="Arial" w:cs="Arial"/>
                <w:color w:val="000000" w:themeColor="text1"/>
              </w:rPr>
              <w:fldChar w:fldCharType="begin">
                <w:ffData>
                  <w:name w:val=""/>
                  <w:enabled/>
                  <w:calcOnExit w:val="0"/>
                  <w:ddList>
                    <w:listEntry w:val=" "/>
                    <w:listEntry w:val="Non encastrées"/>
                    <w:listEntry w:val="Encastrées"/>
                  </w:ddList>
                </w:ffData>
              </w:fldChar>
            </w:r>
            <w:r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p>
          <w:p w14:paraId="76231F82" w14:textId="64B6A1BE" w:rsidR="003D28E6" w:rsidRPr="00670819" w:rsidRDefault="003D28E6" w:rsidP="005D214B">
            <w:pPr>
              <w:rPr>
                <w:rFonts w:ascii="Arial" w:hAnsi="Arial" w:cs="Arial"/>
                <w:color w:val="000000" w:themeColor="text1"/>
              </w:rPr>
            </w:pPr>
            <w:r w:rsidRPr="00670819">
              <w:rPr>
                <w:rFonts w:ascii="Arial" w:hAnsi="Arial" w:cs="Arial"/>
                <w:color w:val="000000" w:themeColor="text1"/>
              </w:rPr>
              <w:t xml:space="preserve">Couleur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3C7CBDAE" w14:textId="24F12830" w:rsidR="003D28E6" w:rsidRPr="00670819" w:rsidRDefault="003D28E6" w:rsidP="005D214B">
            <w:pPr>
              <w:rPr>
                <w:rFonts w:ascii="Arial" w:hAnsi="Arial" w:cs="Arial"/>
                <w:color w:val="000000" w:themeColor="text1"/>
              </w:rPr>
            </w:pPr>
            <w:r w:rsidRPr="00670819">
              <w:rPr>
                <w:rFonts w:ascii="Arial" w:hAnsi="Arial" w:cs="Arial"/>
                <w:color w:val="000000" w:themeColor="text1"/>
              </w:rPr>
              <w:lastRenderedPageBreak/>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7F77C259" w14:textId="77777777" w:rsidTr="005D214B">
        <w:tc>
          <w:tcPr>
            <w:tcW w:w="3964" w:type="dxa"/>
            <w:vAlign w:val="center"/>
          </w:tcPr>
          <w:p w14:paraId="57B20434" w14:textId="38701C9E" w:rsidR="003D28E6" w:rsidRPr="00670819" w:rsidRDefault="003D28E6" w:rsidP="005D214B">
            <w:pPr>
              <w:rPr>
                <w:rFonts w:ascii="Arial" w:hAnsi="Arial" w:cs="Arial"/>
                <w:color w:val="000000" w:themeColor="text1"/>
              </w:rPr>
            </w:pPr>
            <w:r w:rsidRPr="00670819">
              <w:rPr>
                <w:rFonts w:ascii="Arial" w:hAnsi="Arial" w:cs="Arial"/>
                <w:color w:val="000000" w:themeColor="text1"/>
              </w:rPr>
              <w:fldChar w:fldCharType="begin">
                <w:ffData>
                  <w:name w:val="CaseACocher12"/>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INTERRUPTEUR</w:t>
            </w:r>
          </w:p>
        </w:tc>
        <w:tc>
          <w:tcPr>
            <w:tcW w:w="5529" w:type="dxa"/>
            <w:vAlign w:val="center"/>
          </w:tcPr>
          <w:p w14:paraId="63582B9C" w14:textId="4D74CCE4" w:rsidR="003D28E6" w:rsidRPr="00670819" w:rsidRDefault="003D28E6" w:rsidP="005D214B">
            <w:pPr>
              <w:rPr>
                <w:rFonts w:ascii="Arial" w:hAnsi="Arial" w:cs="Arial"/>
                <w:color w:val="000000" w:themeColor="text1"/>
              </w:rPr>
            </w:pPr>
            <w:r w:rsidRPr="00670819">
              <w:rPr>
                <w:rFonts w:ascii="Arial" w:hAnsi="Arial" w:cs="Arial"/>
                <w:color w:val="000000" w:themeColor="text1"/>
              </w:rPr>
              <w:t xml:space="preserve">Nombre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488DEF04" w14:textId="3303CA3D" w:rsidR="003D28E6" w:rsidRPr="00670819" w:rsidRDefault="003D28E6" w:rsidP="005D214B">
            <w:pPr>
              <w:rPr>
                <w:rFonts w:ascii="Arial" w:hAnsi="Arial" w:cs="Arial"/>
                <w:color w:val="000000" w:themeColor="text1"/>
              </w:rPr>
            </w:pPr>
            <w:r w:rsidRPr="00670819">
              <w:rPr>
                <w:rFonts w:ascii="Arial" w:hAnsi="Arial" w:cs="Arial"/>
                <w:color w:val="000000" w:themeColor="text1"/>
              </w:rPr>
              <w:t xml:space="preserve">Couleur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08174326" w14:textId="41C6409E" w:rsidR="003D28E6" w:rsidRPr="00670819" w:rsidRDefault="003D28E6"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7A119F5B" w14:textId="77777777" w:rsidTr="005D214B">
        <w:tc>
          <w:tcPr>
            <w:tcW w:w="3964" w:type="dxa"/>
            <w:vAlign w:val="center"/>
          </w:tcPr>
          <w:p w14:paraId="3067BD5B" w14:textId="5953DCA5" w:rsidR="003D28E6" w:rsidRPr="00670819" w:rsidRDefault="003D28E6" w:rsidP="005D214B">
            <w:pPr>
              <w:rPr>
                <w:rFonts w:ascii="Arial" w:hAnsi="Arial" w:cs="Arial"/>
                <w:color w:val="000000" w:themeColor="text1"/>
              </w:rPr>
            </w:pPr>
            <w:r w:rsidRPr="00670819">
              <w:rPr>
                <w:rFonts w:ascii="Arial" w:hAnsi="Arial" w:cs="Arial"/>
                <w:color w:val="000000" w:themeColor="text1"/>
              </w:rPr>
              <w:fldChar w:fldCharType="begin">
                <w:ffData>
                  <w:name w:val="CaseACocher16"/>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CHAUFFAGE</w:t>
            </w:r>
          </w:p>
        </w:tc>
        <w:tc>
          <w:tcPr>
            <w:tcW w:w="5529" w:type="dxa"/>
            <w:vAlign w:val="center"/>
          </w:tcPr>
          <w:p w14:paraId="16D80AA0" w14:textId="253361FF" w:rsidR="003D28E6" w:rsidRPr="00670819" w:rsidRDefault="003D28E6" w:rsidP="005D214B">
            <w:pPr>
              <w:rPr>
                <w:rFonts w:ascii="Arial" w:hAnsi="Arial" w:cs="Arial"/>
                <w:color w:val="000000" w:themeColor="text1"/>
              </w:rPr>
            </w:pPr>
            <w:r w:rsidRPr="00670819">
              <w:rPr>
                <w:rFonts w:ascii="Arial" w:hAnsi="Arial" w:cs="Arial"/>
                <w:color w:val="000000" w:themeColor="text1"/>
              </w:rPr>
              <w:t xml:space="preserve">Type : </w:t>
            </w:r>
            <w:r w:rsidRPr="00670819">
              <w:rPr>
                <w:rFonts w:ascii="Arial" w:hAnsi="Arial" w:cs="Arial"/>
                <w:color w:val="000000" w:themeColor="text1"/>
              </w:rPr>
              <w:fldChar w:fldCharType="begin">
                <w:ffData>
                  <w:name w:val="Texte5"/>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791C694C" w14:textId="13C0D5D7" w:rsidR="003D28E6" w:rsidRPr="00670819" w:rsidRDefault="003D28E6" w:rsidP="005D214B">
            <w:pPr>
              <w:rPr>
                <w:rFonts w:ascii="Arial" w:hAnsi="Arial" w:cs="Arial"/>
                <w:color w:val="000000" w:themeColor="text1"/>
              </w:rPr>
            </w:pPr>
            <w:r w:rsidRPr="00670819">
              <w:rPr>
                <w:rFonts w:ascii="Arial" w:hAnsi="Arial" w:cs="Arial"/>
                <w:color w:val="000000" w:themeColor="text1"/>
              </w:rPr>
              <w:t xml:space="preserve">Matériau : </w:t>
            </w:r>
            <w:r w:rsidRPr="00670819">
              <w:rPr>
                <w:rFonts w:ascii="Arial" w:hAnsi="Arial" w:cs="Arial"/>
                <w:color w:val="000000" w:themeColor="text1"/>
              </w:rPr>
              <w:fldChar w:fldCharType="begin">
                <w:ffData>
                  <w:name w:val="Texte6"/>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52008C42" w14:textId="72042A85" w:rsidR="003D28E6" w:rsidRPr="00670819" w:rsidRDefault="003D28E6"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61F411FA" w14:textId="77777777" w:rsidTr="005D214B">
        <w:tc>
          <w:tcPr>
            <w:tcW w:w="3964" w:type="dxa"/>
            <w:vAlign w:val="center"/>
          </w:tcPr>
          <w:p w14:paraId="111B6F08" w14:textId="3E4851E9" w:rsidR="003D28E6" w:rsidRPr="00670819" w:rsidRDefault="003D28E6" w:rsidP="005D214B">
            <w:pPr>
              <w:rPr>
                <w:rFonts w:ascii="Arial" w:hAnsi="Arial" w:cs="Arial"/>
                <w:color w:val="000000" w:themeColor="text1"/>
              </w:rPr>
            </w:pPr>
            <w:r w:rsidRPr="00670819">
              <w:rPr>
                <w:rFonts w:ascii="Arial" w:hAnsi="Arial" w:cs="Arial"/>
                <w:color w:val="000000" w:themeColor="text1"/>
              </w:rPr>
              <w:fldChar w:fldCharType="begin">
                <w:ffData>
                  <w:name w:val="CaseACocher17"/>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RADIATEURS</w:t>
            </w:r>
          </w:p>
        </w:tc>
        <w:tc>
          <w:tcPr>
            <w:tcW w:w="5529" w:type="dxa"/>
            <w:vAlign w:val="center"/>
          </w:tcPr>
          <w:p w14:paraId="647F3AE1" w14:textId="45B28715" w:rsidR="003D28E6" w:rsidRPr="00670819" w:rsidRDefault="003D28E6" w:rsidP="005D214B">
            <w:pPr>
              <w:rPr>
                <w:rFonts w:ascii="Arial" w:hAnsi="Arial" w:cs="Arial"/>
                <w:color w:val="000000" w:themeColor="text1"/>
              </w:rPr>
            </w:pPr>
            <w:r w:rsidRPr="00670819">
              <w:rPr>
                <w:rFonts w:ascii="Arial" w:hAnsi="Arial" w:cs="Arial"/>
                <w:color w:val="000000" w:themeColor="text1"/>
              </w:rPr>
              <w:t xml:space="preserve">Nombre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0002B3B1" w14:textId="114BBC00" w:rsidR="003D28E6" w:rsidRPr="00670819" w:rsidRDefault="003D28E6" w:rsidP="005D214B">
            <w:pPr>
              <w:rPr>
                <w:rFonts w:ascii="Arial" w:hAnsi="Arial" w:cs="Arial"/>
                <w:color w:val="000000" w:themeColor="text1"/>
              </w:rPr>
            </w:pPr>
            <w:r w:rsidRPr="00670819">
              <w:rPr>
                <w:rFonts w:ascii="Arial" w:hAnsi="Arial" w:cs="Arial"/>
                <w:color w:val="000000" w:themeColor="text1"/>
              </w:rPr>
              <w:t xml:space="preserve">Couleur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02B43AA3" w14:textId="1379BE08" w:rsidR="003D28E6" w:rsidRPr="00670819" w:rsidRDefault="003D28E6" w:rsidP="005D214B">
            <w:pPr>
              <w:rPr>
                <w:rFonts w:ascii="Arial" w:hAnsi="Arial" w:cs="Arial"/>
                <w:color w:val="000000" w:themeColor="text1"/>
              </w:rPr>
            </w:pPr>
            <w:r w:rsidRPr="00670819">
              <w:rPr>
                <w:rFonts w:ascii="Arial" w:hAnsi="Arial" w:cs="Arial"/>
                <w:color w:val="000000" w:themeColor="text1"/>
              </w:rPr>
              <w:t xml:space="preserve">Vanne : </w:t>
            </w:r>
            <w:r w:rsidRPr="00670819">
              <w:rPr>
                <w:rFonts w:ascii="Arial" w:hAnsi="Arial" w:cs="Arial"/>
                <w:color w:val="000000" w:themeColor="text1"/>
              </w:rPr>
              <w:fldChar w:fldCharType="begin">
                <w:ffData>
                  <w:name w:val="Texte7"/>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573A2E92" w14:textId="6C48075C" w:rsidR="003D28E6" w:rsidRPr="00670819" w:rsidRDefault="003D28E6" w:rsidP="005D214B">
            <w:pPr>
              <w:rPr>
                <w:rFonts w:ascii="Arial" w:hAnsi="Arial" w:cs="Arial"/>
                <w:color w:val="000000" w:themeColor="text1"/>
              </w:rPr>
            </w:pPr>
            <w:r w:rsidRPr="00670819">
              <w:rPr>
                <w:rFonts w:ascii="Arial" w:hAnsi="Arial" w:cs="Arial"/>
                <w:color w:val="000000" w:themeColor="text1"/>
              </w:rPr>
              <w:t xml:space="preserve">Calorimètres : </w:t>
            </w:r>
            <w:r w:rsidRPr="00670819">
              <w:rPr>
                <w:rFonts w:ascii="Arial" w:hAnsi="Arial" w:cs="Arial"/>
                <w:color w:val="000000" w:themeColor="text1"/>
              </w:rPr>
              <w:fldChar w:fldCharType="begin">
                <w:ffData>
                  <w:name w:val="Texte8"/>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6E1976EB" w14:textId="54CAF9C6" w:rsidR="003D28E6" w:rsidRPr="00670819" w:rsidRDefault="003D28E6"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3D28E6" w:rsidRPr="00670819" w14:paraId="564BFF33" w14:textId="77777777" w:rsidTr="005D214B">
        <w:tc>
          <w:tcPr>
            <w:tcW w:w="3964" w:type="dxa"/>
            <w:vAlign w:val="center"/>
          </w:tcPr>
          <w:p w14:paraId="6B62805B" w14:textId="4D6270F5" w:rsidR="003D28E6" w:rsidRPr="00670819" w:rsidRDefault="003D28E6" w:rsidP="005D214B">
            <w:pPr>
              <w:rPr>
                <w:rFonts w:ascii="Arial" w:hAnsi="Arial" w:cs="Arial"/>
                <w:color w:val="000000" w:themeColor="text1"/>
              </w:rPr>
            </w:pPr>
            <w:r w:rsidRPr="00670819">
              <w:rPr>
                <w:rFonts w:ascii="Arial" w:hAnsi="Arial" w:cs="Arial"/>
                <w:color w:val="000000" w:themeColor="text1"/>
              </w:rPr>
              <w:fldChar w:fldCharType="begin">
                <w:ffData>
                  <w:name w:val="CaseACocher18"/>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AUTRE : </w:t>
            </w:r>
            <w:r w:rsidRPr="00670819">
              <w:rPr>
                <w:rFonts w:ascii="Arial" w:hAnsi="Arial" w:cs="Arial"/>
                <w:color w:val="000000" w:themeColor="text1"/>
              </w:rPr>
              <w:fldChar w:fldCharType="begin">
                <w:ffData>
                  <w:name w:val="Texte11"/>
                  <w:enabled/>
                  <w:calcOnExit w:val="0"/>
                  <w:textInput>
                    <w:format w:val="Capitales"/>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5529" w:type="dxa"/>
            <w:vAlign w:val="center"/>
          </w:tcPr>
          <w:p w14:paraId="3CE30969" w14:textId="6CE6F6CF" w:rsidR="003D28E6" w:rsidRPr="00670819" w:rsidRDefault="003D28E6" w:rsidP="005D214B">
            <w:pPr>
              <w:rPr>
                <w:rFonts w:ascii="Arial" w:hAnsi="Arial" w:cs="Arial"/>
                <w:color w:val="000000" w:themeColor="text1"/>
              </w:rPr>
            </w:pPr>
            <w:r w:rsidRPr="00670819">
              <w:rPr>
                <w:rFonts w:ascii="Arial" w:hAnsi="Arial" w:cs="Arial"/>
                <w:color w:val="000000" w:themeColor="text1"/>
              </w:rPr>
              <w:fldChar w:fldCharType="begin">
                <w:ffData>
                  <w:name w:val="Texte12"/>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6CECDFA0" w14:textId="10CD639A" w:rsidR="003D28E6" w:rsidRPr="00670819" w:rsidRDefault="003D28E6" w:rsidP="005D214B">
            <w:pPr>
              <w:rPr>
                <w:rFonts w:ascii="Arial" w:hAnsi="Arial" w:cs="Arial"/>
                <w:color w:val="000000" w:themeColor="text1"/>
              </w:rPr>
            </w:pPr>
            <w:r w:rsidRPr="00670819">
              <w:rPr>
                <w:rFonts w:ascii="Arial" w:hAnsi="Arial" w:cs="Arial"/>
                <w:color w:val="000000" w:themeColor="text1"/>
              </w:rPr>
              <w:fldChar w:fldCharType="begin">
                <w:ffData>
                  <w:name w:val="Texte13"/>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bl>
    <w:p w14:paraId="3C8A2DF4" w14:textId="77777777" w:rsidR="003D28E6" w:rsidRPr="00670819" w:rsidRDefault="003D28E6" w:rsidP="003D28E6">
      <w:pPr>
        <w:rPr>
          <w:rFonts w:ascii="Arial" w:hAnsi="Arial" w:cs="Arial"/>
          <w:color w:val="000000" w:themeColor="text1"/>
        </w:rPr>
      </w:pPr>
    </w:p>
    <w:p w14:paraId="1C11CF19" w14:textId="7A2AA26F" w:rsidR="003D28E6" w:rsidRPr="00670819" w:rsidRDefault="003D28E6" w:rsidP="003D28E6">
      <w:pPr>
        <w:rPr>
          <w:rFonts w:ascii="Arial" w:hAnsi="Arial" w:cs="Arial"/>
          <w:color w:val="000000" w:themeColor="text1"/>
        </w:rPr>
      </w:pPr>
      <w:r w:rsidRPr="00670819">
        <w:rPr>
          <w:rFonts w:ascii="Arial" w:hAnsi="Arial" w:cs="Arial"/>
          <w:color w:val="000000" w:themeColor="text1"/>
        </w:rPr>
        <w:t xml:space="preserve">La ventilation de la pièce s’effectue via : </w:t>
      </w:r>
      <w:r w:rsidRPr="00670819">
        <w:rPr>
          <w:rFonts w:ascii="Arial" w:hAnsi="Arial" w:cs="Arial"/>
          <w:color w:val="000000" w:themeColor="text1"/>
        </w:rPr>
        <w:fldChar w:fldCharType="begin">
          <w:ffData>
            <w:name w:val="Texte10"/>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7242A34F" w14:textId="1C43ACF8" w:rsidR="003D28E6" w:rsidRPr="00670819" w:rsidRDefault="003D28E6" w:rsidP="003D28E6">
      <w:pPr>
        <w:spacing w:after="0"/>
        <w:rPr>
          <w:rFonts w:ascii="Arial" w:hAnsi="Arial" w:cs="Arial"/>
          <w:color w:val="000000" w:themeColor="text1"/>
        </w:rPr>
      </w:pPr>
      <w:r w:rsidRPr="00670819">
        <w:rPr>
          <w:rFonts w:ascii="Arial" w:hAnsi="Arial" w:cs="Arial"/>
          <w:color w:val="000000" w:themeColor="text1"/>
        </w:rPr>
        <w:t xml:space="preserve">Autres commentaires ou spécificités : </w:t>
      </w:r>
      <w:r w:rsidRPr="00670819">
        <w:rPr>
          <w:rFonts w:ascii="Arial" w:hAnsi="Arial" w:cs="Arial"/>
          <w:color w:val="000000" w:themeColor="text1"/>
        </w:rPr>
        <w:fldChar w:fldCharType="begin">
          <w:ffData>
            <w:name w:val="Texte10"/>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0C367D75" w14:textId="77777777" w:rsidR="00803653" w:rsidRPr="00670819" w:rsidRDefault="00803653" w:rsidP="003D28E6">
      <w:pPr>
        <w:spacing w:after="0"/>
        <w:rPr>
          <w:rFonts w:ascii="Arial" w:hAnsi="Arial" w:cs="Arial"/>
          <w:color w:val="000000" w:themeColor="text1"/>
        </w:rPr>
      </w:pPr>
    </w:p>
    <w:p w14:paraId="13C0FD8A" w14:textId="5DC1AC7F" w:rsidR="00375B08" w:rsidRPr="00670819" w:rsidRDefault="00375B08" w:rsidP="00375B08">
      <w:pPr>
        <w:pStyle w:val="Titre2"/>
        <w:numPr>
          <w:ilvl w:val="0"/>
          <w:numId w:val="10"/>
        </w:numPr>
        <w:rPr>
          <w:rFonts w:ascii="Arial" w:hAnsi="Arial" w:cs="Arial"/>
          <w:color w:val="000000" w:themeColor="text1"/>
          <w:u w:val="single"/>
        </w:rPr>
      </w:pPr>
      <w:r w:rsidRPr="00670819">
        <w:rPr>
          <w:rFonts w:ascii="Arial" w:hAnsi="Arial" w:cs="Arial"/>
          <w:color w:val="000000" w:themeColor="text1"/>
          <w:u w:val="single"/>
        </w:rPr>
        <w:t xml:space="preserve">GRENIER (SITUÉ </w:t>
      </w:r>
      <w:r w:rsidRPr="00670819">
        <w:rPr>
          <w:rFonts w:ascii="Arial" w:hAnsi="Arial" w:cs="Arial"/>
          <w:color w:val="000000" w:themeColor="text1"/>
          <w:u w:val="single"/>
        </w:rPr>
        <w:fldChar w:fldCharType="begin">
          <w:ffData>
            <w:name w:val="Texte85"/>
            <w:enabled/>
            <w:calcOnExit w:val="0"/>
            <w:textInput/>
          </w:ffData>
        </w:fldChar>
      </w:r>
      <w:bookmarkStart w:id="153" w:name="Texte85"/>
      <w:r w:rsidRPr="00670819">
        <w:rPr>
          <w:rFonts w:ascii="Arial" w:hAnsi="Arial" w:cs="Arial"/>
          <w:color w:val="000000" w:themeColor="text1"/>
          <w:u w:val="single"/>
        </w:rPr>
        <w:instrText xml:space="preserve"> FORMTEXT </w:instrText>
      </w:r>
      <w:r w:rsidRPr="00670819">
        <w:rPr>
          <w:rFonts w:ascii="Arial" w:hAnsi="Arial" w:cs="Arial"/>
          <w:color w:val="000000" w:themeColor="text1"/>
          <w:u w:val="single"/>
        </w:rPr>
      </w:r>
      <w:r w:rsidRPr="00670819">
        <w:rPr>
          <w:rFonts w:ascii="Arial" w:hAnsi="Arial" w:cs="Arial"/>
          <w:color w:val="000000" w:themeColor="text1"/>
          <w:u w:val="single"/>
        </w:rPr>
        <w:fldChar w:fldCharType="separate"/>
      </w:r>
      <w:r w:rsidR="00D8392B">
        <w:rPr>
          <w:rFonts w:ascii="Arial" w:hAnsi="Arial" w:cs="Arial"/>
          <w:noProof/>
          <w:color w:val="000000" w:themeColor="text1"/>
          <w:u w:val="single"/>
        </w:rPr>
        <w:t> </w:t>
      </w:r>
      <w:r w:rsidR="00D8392B">
        <w:rPr>
          <w:rFonts w:ascii="Arial" w:hAnsi="Arial" w:cs="Arial"/>
          <w:noProof/>
          <w:color w:val="000000" w:themeColor="text1"/>
          <w:u w:val="single"/>
        </w:rPr>
        <w:t> </w:t>
      </w:r>
      <w:r w:rsidR="00D8392B">
        <w:rPr>
          <w:rFonts w:ascii="Arial" w:hAnsi="Arial" w:cs="Arial"/>
          <w:noProof/>
          <w:color w:val="000000" w:themeColor="text1"/>
          <w:u w:val="single"/>
        </w:rPr>
        <w:t> </w:t>
      </w:r>
      <w:r w:rsidR="00D8392B">
        <w:rPr>
          <w:rFonts w:ascii="Arial" w:hAnsi="Arial" w:cs="Arial"/>
          <w:noProof/>
          <w:color w:val="000000" w:themeColor="text1"/>
          <w:u w:val="single"/>
        </w:rPr>
        <w:t> </w:t>
      </w:r>
      <w:r w:rsidR="00D8392B">
        <w:rPr>
          <w:rFonts w:ascii="Arial" w:hAnsi="Arial" w:cs="Arial"/>
          <w:noProof/>
          <w:color w:val="000000" w:themeColor="text1"/>
          <w:u w:val="single"/>
        </w:rPr>
        <w:t> </w:t>
      </w:r>
      <w:r w:rsidRPr="00670819">
        <w:rPr>
          <w:rFonts w:ascii="Arial" w:hAnsi="Arial" w:cs="Arial"/>
          <w:color w:val="000000" w:themeColor="text1"/>
          <w:u w:val="single"/>
        </w:rPr>
        <w:fldChar w:fldCharType="end"/>
      </w:r>
      <w:bookmarkEnd w:id="153"/>
      <w:r w:rsidRPr="00670819">
        <w:rPr>
          <w:rFonts w:ascii="Arial" w:hAnsi="Arial" w:cs="Arial"/>
          <w:color w:val="000000" w:themeColor="text1"/>
          <w:u w:val="single"/>
        </w:rPr>
        <w:t>)</w:t>
      </w:r>
    </w:p>
    <w:p w14:paraId="5D9370DD" w14:textId="23C16BDF" w:rsidR="00375B08" w:rsidRPr="00670819" w:rsidRDefault="00375B08" w:rsidP="00375B08">
      <w:pPr>
        <w:rPr>
          <w:rFonts w:ascii="Arial" w:hAnsi="Arial" w:cs="Arial"/>
          <w:color w:val="000000" w:themeColor="text1"/>
        </w:rPr>
      </w:pPr>
      <w:r w:rsidRPr="00670819">
        <w:rPr>
          <w:rFonts w:ascii="Arial" w:hAnsi="Arial" w:cs="Arial"/>
          <w:color w:val="000000" w:themeColor="text1"/>
        </w:rPr>
        <w:t>Le grenier n’est pas aménagé et ne peut donc pas être considéré comme une pièce habitable.</w:t>
      </w:r>
    </w:p>
    <w:p w14:paraId="6037C0F6" w14:textId="77777777" w:rsidR="00375B08" w:rsidRPr="00670819" w:rsidRDefault="00375B08" w:rsidP="00375B08">
      <w:pPr>
        <w:spacing w:after="0"/>
        <w:rPr>
          <w:rFonts w:ascii="Arial" w:hAnsi="Arial" w:cs="Arial"/>
          <w:b/>
          <w:bCs/>
          <w:color w:val="000000" w:themeColor="text1"/>
        </w:rPr>
      </w:pPr>
      <w:r w:rsidRPr="00670819">
        <w:rPr>
          <w:rFonts w:ascii="Arial" w:hAnsi="Arial" w:cs="Arial"/>
          <w:b/>
          <w:bCs/>
          <w:color w:val="000000" w:themeColor="text1"/>
        </w:rPr>
        <w:t>Description détaillée + photos :</w:t>
      </w:r>
    </w:p>
    <w:p w14:paraId="55F296FA" w14:textId="44634A30" w:rsidR="00375B08" w:rsidRPr="00670819" w:rsidRDefault="00375B08" w:rsidP="00375B08">
      <w:pPr>
        <w:spacing w:after="0"/>
        <w:rPr>
          <w:rFonts w:ascii="Arial" w:eastAsiaTheme="majorEastAsia" w:hAnsi="Arial" w:cs="Arial"/>
          <w:color w:val="000000" w:themeColor="text1"/>
          <w:sz w:val="26"/>
          <w:szCs w:val="26"/>
        </w:rPr>
      </w:pPr>
      <w:r w:rsidRPr="00670819">
        <w:rPr>
          <w:rFonts w:ascii="Arial" w:eastAsiaTheme="majorEastAsia" w:hAnsi="Arial" w:cs="Arial"/>
          <w:color w:val="000000" w:themeColor="text1"/>
          <w:sz w:val="26"/>
          <w:szCs w:val="26"/>
        </w:rPr>
        <w:fldChar w:fldCharType="begin">
          <w:ffData>
            <w:name w:val="Texte9"/>
            <w:enabled/>
            <w:calcOnExit w:val="0"/>
            <w:textInput/>
          </w:ffData>
        </w:fldChar>
      </w:r>
      <w:r w:rsidRPr="00670819">
        <w:rPr>
          <w:rFonts w:ascii="Arial" w:eastAsiaTheme="majorEastAsia" w:hAnsi="Arial" w:cs="Arial"/>
          <w:color w:val="000000" w:themeColor="text1"/>
          <w:sz w:val="26"/>
          <w:szCs w:val="26"/>
        </w:rPr>
        <w:instrText xml:space="preserve"> FORMTEXT </w:instrText>
      </w:r>
      <w:r w:rsidRPr="00670819">
        <w:rPr>
          <w:rFonts w:ascii="Arial" w:eastAsiaTheme="majorEastAsia" w:hAnsi="Arial" w:cs="Arial"/>
          <w:color w:val="000000" w:themeColor="text1"/>
          <w:sz w:val="26"/>
          <w:szCs w:val="26"/>
        </w:rPr>
      </w:r>
      <w:r w:rsidRPr="00670819">
        <w:rPr>
          <w:rFonts w:ascii="Arial" w:eastAsiaTheme="majorEastAsia" w:hAnsi="Arial" w:cs="Arial"/>
          <w:color w:val="000000" w:themeColor="text1"/>
          <w:sz w:val="26"/>
          <w:szCs w:val="26"/>
        </w:rPr>
        <w:fldChar w:fldCharType="separate"/>
      </w:r>
      <w:r w:rsidR="00D8392B">
        <w:rPr>
          <w:rFonts w:ascii="Arial" w:eastAsiaTheme="majorEastAsia" w:hAnsi="Arial" w:cs="Arial"/>
          <w:noProof/>
          <w:color w:val="000000" w:themeColor="text1"/>
          <w:sz w:val="26"/>
          <w:szCs w:val="26"/>
        </w:rPr>
        <w:t> </w:t>
      </w:r>
      <w:r w:rsidR="00D8392B">
        <w:rPr>
          <w:rFonts w:ascii="Arial" w:eastAsiaTheme="majorEastAsia" w:hAnsi="Arial" w:cs="Arial"/>
          <w:noProof/>
          <w:color w:val="000000" w:themeColor="text1"/>
          <w:sz w:val="26"/>
          <w:szCs w:val="26"/>
        </w:rPr>
        <w:t> </w:t>
      </w:r>
      <w:r w:rsidR="00D8392B">
        <w:rPr>
          <w:rFonts w:ascii="Arial" w:eastAsiaTheme="majorEastAsia" w:hAnsi="Arial" w:cs="Arial"/>
          <w:noProof/>
          <w:color w:val="000000" w:themeColor="text1"/>
          <w:sz w:val="26"/>
          <w:szCs w:val="26"/>
        </w:rPr>
        <w:t> </w:t>
      </w:r>
      <w:r w:rsidR="00D8392B">
        <w:rPr>
          <w:rFonts w:ascii="Arial" w:eastAsiaTheme="majorEastAsia" w:hAnsi="Arial" w:cs="Arial"/>
          <w:noProof/>
          <w:color w:val="000000" w:themeColor="text1"/>
          <w:sz w:val="26"/>
          <w:szCs w:val="26"/>
        </w:rPr>
        <w:t> </w:t>
      </w:r>
      <w:r w:rsidR="00D8392B">
        <w:rPr>
          <w:rFonts w:ascii="Arial" w:eastAsiaTheme="majorEastAsia" w:hAnsi="Arial" w:cs="Arial"/>
          <w:noProof/>
          <w:color w:val="000000" w:themeColor="text1"/>
          <w:sz w:val="26"/>
          <w:szCs w:val="26"/>
        </w:rPr>
        <w:t> </w:t>
      </w:r>
      <w:r w:rsidRPr="00670819">
        <w:rPr>
          <w:rFonts w:ascii="Arial" w:eastAsiaTheme="majorEastAsia" w:hAnsi="Arial" w:cs="Arial"/>
          <w:color w:val="000000" w:themeColor="text1"/>
          <w:sz w:val="26"/>
          <w:szCs w:val="26"/>
        </w:rPr>
        <w:fldChar w:fldCharType="end"/>
      </w:r>
    </w:p>
    <w:p w14:paraId="668D3E95" w14:textId="21FA1E8F" w:rsidR="001D06EF" w:rsidRPr="00670819" w:rsidRDefault="001D06EF" w:rsidP="001D06EF">
      <w:pPr>
        <w:pStyle w:val="Titre2"/>
        <w:numPr>
          <w:ilvl w:val="0"/>
          <w:numId w:val="10"/>
        </w:numPr>
        <w:rPr>
          <w:rFonts w:ascii="Arial" w:hAnsi="Arial" w:cs="Arial"/>
          <w:color w:val="000000" w:themeColor="text1"/>
          <w:u w:val="single"/>
        </w:rPr>
      </w:pPr>
      <w:r w:rsidRPr="00670819">
        <w:rPr>
          <w:rFonts w:ascii="Arial" w:hAnsi="Arial" w:cs="Arial"/>
          <w:color w:val="000000" w:themeColor="text1"/>
          <w:u w:val="single"/>
        </w:rPr>
        <w:t xml:space="preserve">CAVE (SITUÉE </w:t>
      </w:r>
      <w:r w:rsidRPr="00670819">
        <w:rPr>
          <w:rFonts w:ascii="Arial" w:hAnsi="Arial" w:cs="Arial"/>
          <w:color w:val="000000" w:themeColor="text1"/>
          <w:u w:val="single"/>
        </w:rPr>
        <w:fldChar w:fldCharType="begin">
          <w:ffData>
            <w:name w:val="Texte85"/>
            <w:enabled/>
            <w:calcOnExit w:val="0"/>
            <w:textInput/>
          </w:ffData>
        </w:fldChar>
      </w:r>
      <w:r w:rsidRPr="00670819">
        <w:rPr>
          <w:rFonts w:ascii="Arial" w:hAnsi="Arial" w:cs="Arial"/>
          <w:color w:val="000000" w:themeColor="text1"/>
          <w:u w:val="single"/>
        </w:rPr>
        <w:instrText xml:space="preserve"> FORMTEXT </w:instrText>
      </w:r>
      <w:r w:rsidRPr="00670819">
        <w:rPr>
          <w:rFonts w:ascii="Arial" w:hAnsi="Arial" w:cs="Arial"/>
          <w:color w:val="000000" w:themeColor="text1"/>
          <w:u w:val="single"/>
        </w:rPr>
      </w:r>
      <w:r w:rsidRPr="00670819">
        <w:rPr>
          <w:rFonts w:ascii="Arial" w:hAnsi="Arial" w:cs="Arial"/>
          <w:color w:val="000000" w:themeColor="text1"/>
          <w:u w:val="single"/>
        </w:rPr>
        <w:fldChar w:fldCharType="separate"/>
      </w:r>
      <w:r w:rsidR="00D8392B">
        <w:rPr>
          <w:rFonts w:ascii="Arial" w:hAnsi="Arial" w:cs="Arial"/>
          <w:noProof/>
          <w:color w:val="000000" w:themeColor="text1"/>
          <w:u w:val="single"/>
        </w:rPr>
        <w:t> </w:t>
      </w:r>
      <w:r w:rsidR="00D8392B">
        <w:rPr>
          <w:rFonts w:ascii="Arial" w:hAnsi="Arial" w:cs="Arial"/>
          <w:noProof/>
          <w:color w:val="000000" w:themeColor="text1"/>
          <w:u w:val="single"/>
        </w:rPr>
        <w:t> </w:t>
      </w:r>
      <w:r w:rsidR="00D8392B">
        <w:rPr>
          <w:rFonts w:ascii="Arial" w:hAnsi="Arial" w:cs="Arial"/>
          <w:noProof/>
          <w:color w:val="000000" w:themeColor="text1"/>
          <w:u w:val="single"/>
        </w:rPr>
        <w:t> </w:t>
      </w:r>
      <w:r w:rsidR="00D8392B">
        <w:rPr>
          <w:rFonts w:ascii="Arial" w:hAnsi="Arial" w:cs="Arial"/>
          <w:noProof/>
          <w:color w:val="000000" w:themeColor="text1"/>
          <w:u w:val="single"/>
        </w:rPr>
        <w:t> </w:t>
      </w:r>
      <w:r w:rsidR="00D8392B">
        <w:rPr>
          <w:rFonts w:ascii="Arial" w:hAnsi="Arial" w:cs="Arial"/>
          <w:noProof/>
          <w:color w:val="000000" w:themeColor="text1"/>
          <w:u w:val="single"/>
        </w:rPr>
        <w:t> </w:t>
      </w:r>
      <w:r w:rsidRPr="00670819">
        <w:rPr>
          <w:rFonts w:ascii="Arial" w:hAnsi="Arial" w:cs="Arial"/>
          <w:color w:val="000000" w:themeColor="text1"/>
          <w:u w:val="single"/>
        </w:rPr>
        <w:fldChar w:fldCharType="end"/>
      </w:r>
      <w:r w:rsidRPr="00670819">
        <w:rPr>
          <w:rFonts w:ascii="Arial" w:hAnsi="Arial" w:cs="Arial"/>
          <w:color w:val="000000" w:themeColor="text1"/>
          <w:u w:val="single"/>
        </w:rPr>
        <w:t>)</w:t>
      </w:r>
    </w:p>
    <w:p w14:paraId="53A6BC5C" w14:textId="749890F5" w:rsidR="001D06EF" w:rsidRPr="00670819" w:rsidRDefault="001D06EF" w:rsidP="001D06EF">
      <w:pPr>
        <w:rPr>
          <w:rFonts w:ascii="Arial" w:hAnsi="Arial" w:cs="Arial"/>
          <w:color w:val="000000" w:themeColor="text1"/>
        </w:rPr>
      </w:pPr>
      <w:r w:rsidRPr="00670819">
        <w:rPr>
          <w:rFonts w:ascii="Arial" w:hAnsi="Arial" w:cs="Arial"/>
          <w:color w:val="000000" w:themeColor="text1"/>
        </w:rPr>
        <w:t xml:space="preserve">La </w:t>
      </w:r>
      <w:r w:rsidR="00C351A4" w:rsidRPr="00670819">
        <w:rPr>
          <w:rFonts w:ascii="Arial" w:hAnsi="Arial" w:cs="Arial"/>
          <w:color w:val="000000" w:themeColor="text1"/>
        </w:rPr>
        <w:t>cave</w:t>
      </w:r>
      <w:r w:rsidRPr="00670819">
        <w:rPr>
          <w:rFonts w:ascii="Arial" w:hAnsi="Arial" w:cs="Arial"/>
          <w:color w:val="000000" w:themeColor="text1"/>
        </w:rPr>
        <w:t xml:space="preserve"> n’est pas </w:t>
      </w:r>
      <w:r w:rsidR="00C351A4" w:rsidRPr="00670819">
        <w:rPr>
          <w:rFonts w:ascii="Arial" w:hAnsi="Arial" w:cs="Arial"/>
          <w:color w:val="000000" w:themeColor="text1"/>
        </w:rPr>
        <w:t>aménagée</w:t>
      </w:r>
      <w:r w:rsidRPr="00670819">
        <w:rPr>
          <w:rFonts w:ascii="Arial" w:hAnsi="Arial" w:cs="Arial"/>
          <w:color w:val="000000" w:themeColor="text1"/>
        </w:rPr>
        <w:t xml:space="preserve"> et ne peut donc pas être considéré comme une pièce habitable.</w:t>
      </w:r>
    </w:p>
    <w:p w14:paraId="3E94F448" w14:textId="77777777" w:rsidR="001D06EF" w:rsidRPr="00670819" w:rsidRDefault="001D06EF" w:rsidP="001D06EF">
      <w:pPr>
        <w:spacing w:after="0"/>
        <w:rPr>
          <w:rFonts w:ascii="Arial" w:hAnsi="Arial" w:cs="Arial"/>
          <w:b/>
          <w:bCs/>
          <w:color w:val="000000" w:themeColor="text1"/>
        </w:rPr>
      </w:pPr>
      <w:r w:rsidRPr="00670819">
        <w:rPr>
          <w:rFonts w:ascii="Arial" w:hAnsi="Arial" w:cs="Arial"/>
          <w:b/>
          <w:bCs/>
          <w:color w:val="000000" w:themeColor="text1"/>
        </w:rPr>
        <w:t>Description détaillée + photos :</w:t>
      </w:r>
    </w:p>
    <w:p w14:paraId="736C4658" w14:textId="4365DEED" w:rsidR="001D06EF" w:rsidRPr="00670819" w:rsidRDefault="001D06EF" w:rsidP="001D06EF">
      <w:pPr>
        <w:spacing w:after="0"/>
        <w:rPr>
          <w:rFonts w:ascii="Arial" w:hAnsi="Arial" w:cs="Arial"/>
          <w:color w:val="000000" w:themeColor="text1"/>
        </w:rPr>
      </w:pPr>
      <w:r w:rsidRPr="00670819">
        <w:rPr>
          <w:rFonts w:ascii="Arial" w:eastAsiaTheme="majorEastAsia" w:hAnsi="Arial" w:cs="Arial"/>
          <w:color w:val="000000" w:themeColor="text1"/>
          <w:sz w:val="26"/>
          <w:szCs w:val="26"/>
        </w:rPr>
        <w:fldChar w:fldCharType="begin">
          <w:ffData>
            <w:name w:val="Texte9"/>
            <w:enabled/>
            <w:calcOnExit w:val="0"/>
            <w:textInput/>
          </w:ffData>
        </w:fldChar>
      </w:r>
      <w:r w:rsidRPr="00670819">
        <w:rPr>
          <w:rFonts w:ascii="Arial" w:eastAsiaTheme="majorEastAsia" w:hAnsi="Arial" w:cs="Arial"/>
          <w:color w:val="000000" w:themeColor="text1"/>
          <w:sz w:val="26"/>
          <w:szCs w:val="26"/>
        </w:rPr>
        <w:instrText xml:space="preserve"> FORMTEXT </w:instrText>
      </w:r>
      <w:r w:rsidRPr="00670819">
        <w:rPr>
          <w:rFonts w:ascii="Arial" w:eastAsiaTheme="majorEastAsia" w:hAnsi="Arial" w:cs="Arial"/>
          <w:color w:val="000000" w:themeColor="text1"/>
          <w:sz w:val="26"/>
          <w:szCs w:val="26"/>
        </w:rPr>
      </w:r>
      <w:r w:rsidRPr="00670819">
        <w:rPr>
          <w:rFonts w:ascii="Arial" w:eastAsiaTheme="majorEastAsia" w:hAnsi="Arial" w:cs="Arial"/>
          <w:color w:val="000000" w:themeColor="text1"/>
          <w:sz w:val="26"/>
          <w:szCs w:val="26"/>
        </w:rPr>
        <w:fldChar w:fldCharType="separate"/>
      </w:r>
      <w:r w:rsidR="00D8392B">
        <w:rPr>
          <w:rFonts w:ascii="Arial" w:eastAsiaTheme="majorEastAsia" w:hAnsi="Arial" w:cs="Arial"/>
          <w:noProof/>
          <w:color w:val="000000" w:themeColor="text1"/>
          <w:sz w:val="26"/>
          <w:szCs w:val="26"/>
        </w:rPr>
        <w:t> </w:t>
      </w:r>
      <w:r w:rsidR="00D8392B">
        <w:rPr>
          <w:rFonts w:ascii="Arial" w:eastAsiaTheme="majorEastAsia" w:hAnsi="Arial" w:cs="Arial"/>
          <w:noProof/>
          <w:color w:val="000000" w:themeColor="text1"/>
          <w:sz w:val="26"/>
          <w:szCs w:val="26"/>
        </w:rPr>
        <w:t> </w:t>
      </w:r>
      <w:r w:rsidR="00D8392B">
        <w:rPr>
          <w:rFonts w:ascii="Arial" w:eastAsiaTheme="majorEastAsia" w:hAnsi="Arial" w:cs="Arial"/>
          <w:noProof/>
          <w:color w:val="000000" w:themeColor="text1"/>
          <w:sz w:val="26"/>
          <w:szCs w:val="26"/>
        </w:rPr>
        <w:t> </w:t>
      </w:r>
      <w:r w:rsidR="00D8392B">
        <w:rPr>
          <w:rFonts w:ascii="Arial" w:eastAsiaTheme="majorEastAsia" w:hAnsi="Arial" w:cs="Arial"/>
          <w:noProof/>
          <w:color w:val="000000" w:themeColor="text1"/>
          <w:sz w:val="26"/>
          <w:szCs w:val="26"/>
        </w:rPr>
        <w:t> </w:t>
      </w:r>
      <w:r w:rsidR="00D8392B">
        <w:rPr>
          <w:rFonts w:ascii="Arial" w:eastAsiaTheme="majorEastAsia" w:hAnsi="Arial" w:cs="Arial"/>
          <w:noProof/>
          <w:color w:val="000000" w:themeColor="text1"/>
          <w:sz w:val="26"/>
          <w:szCs w:val="26"/>
        </w:rPr>
        <w:t> </w:t>
      </w:r>
      <w:r w:rsidRPr="00670819">
        <w:rPr>
          <w:rFonts w:ascii="Arial" w:eastAsiaTheme="majorEastAsia" w:hAnsi="Arial" w:cs="Arial"/>
          <w:color w:val="000000" w:themeColor="text1"/>
          <w:sz w:val="26"/>
          <w:szCs w:val="26"/>
        </w:rPr>
        <w:fldChar w:fldCharType="end"/>
      </w:r>
    </w:p>
    <w:p w14:paraId="0640A3D5" w14:textId="6D68E93A" w:rsidR="00E9226A" w:rsidRPr="00670819" w:rsidRDefault="00E9226A" w:rsidP="00E9226A">
      <w:pPr>
        <w:pStyle w:val="Titre2"/>
        <w:numPr>
          <w:ilvl w:val="0"/>
          <w:numId w:val="10"/>
        </w:numPr>
        <w:rPr>
          <w:rFonts w:ascii="Arial" w:hAnsi="Arial" w:cs="Arial"/>
          <w:color w:val="000000" w:themeColor="text1"/>
          <w:u w:val="single"/>
        </w:rPr>
      </w:pPr>
      <w:r w:rsidRPr="00670819">
        <w:rPr>
          <w:rFonts w:ascii="Arial" w:hAnsi="Arial" w:cs="Arial"/>
          <w:color w:val="000000" w:themeColor="text1"/>
          <w:u w:val="single"/>
        </w:rPr>
        <w:lastRenderedPageBreak/>
        <w:t xml:space="preserve">EMPLACEMENT(S) DE PARKING OU GARAGE (SITUÉ </w:t>
      </w:r>
      <w:r w:rsidRPr="00670819">
        <w:rPr>
          <w:rFonts w:ascii="Arial" w:hAnsi="Arial" w:cs="Arial"/>
          <w:color w:val="000000" w:themeColor="text1"/>
          <w:u w:val="single"/>
        </w:rPr>
        <w:fldChar w:fldCharType="begin">
          <w:ffData>
            <w:name w:val="Texte86"/>
            <w:enabled/>
            <w:calcOnExit w:val="0"/>
            <w:textInput/>
          </w:ffData>
        </w:fldChar>
      </w:r>
      <w:bookmarkStart w:id="154" w:name="Texte86"/>
      <w:r w:rsidRPr="00670819">
        <w:rPr>
          <w:rFonts w:ascii="Arial" w:hAnsi="Arial" w:cs="Arial"/>
          <w:color w:val="000000" w:themeColor="text1"/>
          <w:u w:val="single"/>
        </w:rPr>
        <w:instrText xml:space="preserve"> FORMTEXT </w:instrText>
      </w:r>
      <w:r w:rsidRPr="00670819">
        <w:rPr>
          <w:rFonts w:ascii="Arial" w:hAnsi="Arial" w:cs="Arial"/>
          <w:color w:val="000000" w:themeColor="text1"/>
          <w:u w:val="single"/>
        </w:rPr>
      </w:r>
      <w:r w:rsidRPr="00670819">
        <w:rPr>
          <w:rFonts w:ascii="Arial" w:hAnsi="Arial" w:cs="Arial"/>
          <w:color w:val="000000" w:themeColor="text1"/>
          <w:u w:val="single"/>
        </w:rPr>
        <w:fldChar w:fldCharType="separate"/>
      </w:r>
      <w:r w:rsidR="00D8392B">
        <w:rPr>
          <w:rFonts w:ascii="Arial" w:hAnsi="Arial" w:cs="Arial"/>
          <w:noProof/>
          <w:color w:val="000000" w:themeColor="text1"/>
          <w:u w:val="single"/>
        </w:rPr>
        <w:t> </w:t>
      </w:r>
      <w:r w:rsidR="00D8392B">
        <w:rPr>
          <w:rFonts w:ascii="Arial" w:hAnsi="Arial" w:cs="Arial"/>
          <w:noProof/>
          <w:color w:val="000000" w:themeColor="text1"/>
          <w:u w:val="single"/>
        </w:rPr>
        <w:t> </w:t>
      </w:r>
      <w:r w:rsidR="00D8392B">
        <w:rPr>
          <w:rFonts w:ascii="Arial" w:hAnsi="Arial" w:cs="Arial"/>
          <w:noProof/>
          <w:color w:val="000000" w:themeColor="text1"/>
          <w:u w:val="single"/>
        </w:rPr>
        <w:t> </w:t>
      </w:r>
      <w:r w:rsidR="00D8392B">
        <w:rPr>
          <w:rFonts w:ascii="Arial" w:hAnsi="Arial" w:cs="Arial"/>
          <w:noProof/>
          <w:color w:val="000000" w:themeColor="text1"/>
          <w:u w:val="single"/>
        </w:rPr>
        <w:t> </w:t>
      </w:r>
      <w:r w:rsidR="00D8392B">
        <w:rPr>
          <w:rFonts w:ascii="Arial" w:hAnsi="Arial" w:cs="Arial"/>
          <w:noProof/>
          <w:color w:val="000000" w:themeColor="text1"/>
          <w:u w:val="single"/>
        </w:rPr>
        <w:t> </w:t>
      </w:r>
      <w:r w:rsidRPr="00670819">
        <w:rPr>
          <w:rFonts w:ascii="Arial" w:hAnsi="Arial" w:cs="Arial"/>
          <w:color w:val="000000" w:themeColor="text1"/>
          <w:u w:val="single"/>
        </w:rPr>
        <w:fldChar w:fldCharType="end"/>
      </w:r>
      <w:bookmarkEnd w:id="154"/>
      <w:r w:rsidRPr="00670819">
        <w:rPr>
          <w:rFonts w:ascii="Arial" w:hAnsi="Arial" w:cs="Arial"/>
          <w:color w:val="000000" w:themeColor="text1"/>
          <w:u w:val="single"/>
        </w:rPr>
        <w:t>)</w:t>
      </w:r>
    </w:p>
    <w:tbl>
      <w:tblPr>
        <w:tblStyle w:val="Grilledutableau"/>
        <w:tblW w:w="13178" w:type="dxa"/>
        <w:tblLook w:val="04A0" w:firstRow="1" w:lastRow="0" w:firstColumn="1" w:lastColumn="0" w:noHBand="0" w:noVBand="1"/>
      </w:tblPr>
      <w:tblGrid>
        <w:gridCol w:w="3964"/>
        <w:gridCol w:w="5529"/>
        <w:gridCol w:w="3685"/>
      </w:tblGrid>
      <w:tr w:rsidR="00670819" w:rsidRPr="00670819" w14:paraId="4C96FEBD" w14:textId="77777777" w:rsidTr="005D214B">
        <w:tc>
          <w:tcPr>
            <w:tcW w:w="3964" w:type="dxa"/>
            <w:shd w:val="thinDiagStripe" w:color="auto" w:fill="auto"/>
            <w:vAlign w:val="center"/>
          </w:tcPr>
          <w:p w14:paraId="78D9DB06" w14:textId="77777777" w:rsidR="00E9226A" w:rsidRPr="00670819" w:rsidRDefault="00E9226A" w:rsidP="005D214B">
            <w:pPr>
              <w:pStyle w:val="Paragraphedeliste"/>
              <w:ind w:left="360"/>
              <w:rPr>
                <w:rFonts w:ascii="Arial" w:hAnsi="Arial" w:cs="Arial"/>
                <w:b/>
                <w:bCs/>
                <w:color w:val="000000" w:themeColor="text1"/>
                <w:u w:val="single"/>
              </w:rPr>
            </w:pPr>
          </w:p>
        </w:tc>
        <w:tc>
          <w:tcPr>
            <w:tcW w:w="5529" w:type="dxa"/>
            <w:vAlign w:val="center"/>
          </w:tcPr>
          <w:p w14:paraId="58B45B4E" w14:textId="77777777" w:rsidR="00E9226A" w:rsidRPr="00670819" w:rsidRDefault="00E9226A" w:rsidP="005D214B">
            <w:pPr>
              <w:jc w:val="center"/>
              <w:rPr>
                <w:rFonts w:ascii="Arial" w:hAnsi="Arial" w:cs="Arial"/>
                <w:b/>
                <w:bCs/>
                <w:color w:val="000000" w:themeColor="text1"/>
                <w:u w:val="single"/>
              </w:rPr>
            </w:pPr>
            <w:r w:rsidRPr="00670819">
              <w:rPr>
                <w:rFonts w:ascii="Arial" w:hAnsi="Arial" w:cs="Arial"/>
                <w:b/>
                <w:bCs/>
                <w:color w:val="000000" w:themeColor="text1"/>
                <w:u w:val="single"/>
              </w:rPr>
              <w:t>ÉTAT</w:t>
            </w:r>
          </w:p>
        </w:tc>
        <w:tc>
          <w:tcPr>
            <w:tcW w:w="3685" w:type="dxa"/>
            <w:vAlign w:val="center"/>
          </w:tcPr>
          <w:p w14:paraId="1A1FAF5B" w14:textId="77777777" w:rsidR="00E9226A" w:rsidRPr="00670819" w:rsidRDefault="00E9226A" w:rsidP="005D214B">
            <w:pPr>
              <w:jc w:val="center"/>
              <w:rPr>
                <w:rFonts w:ascii="Arial" w:hAnsi="Arial" w:cs="Arial"/>
                <w:b/>
                <w:bCs/>
                <w:color w:val="000000" w:themeColor="text1"/>
                <w:u w:val="single"/>
              </w:rPr>
            </w:pPr>
            <w:r w:rsidRPr="00670819">
              <w:rPr>
                <w:rFonts w:ascii="Arial" w:hAnsi="Arial" w:cs="Arial"/>
                <w:b/>
                <w:bCs/>
                <w:color w:val="000000" w:themeColor="text1"/>
                <w:u w:val="single"/>
              </w:rPr>
              <w:t>COMMENTAIRE</w:t>
            </w:r>
          </w:p>
        </w:tc>
      </w:tr>
      <w:tr w:rsidR="00670819" w:rsidRPr="00670819" w14:paraId="25BCBB5C" w14:textId="77777777" w:rsidTr="005D214B">
        <w:tc>
          <w:tcPr>
            <w:tcW w:w="3964" w:type="dxa"/>
            <w:vAlign w:val="center"/>
          </w:tcPr>
          <w:p w14:paraId="57B779D7" w14:textId="5654B278" w:rsidR="00E9226A" w:rsidRPr="00670819" w:rsidRDefault="00E9226A" w:rsidP="005D214B">
            <w:pPr>
              <w:rPr>
                <w:rFonts w:ascii="Arial" w:hAnsi="Arial" w:cs="Arial"/>
                <w:color w:val="000000" w:themeColor="text1"/>
              </w:rPr>
            </w:pPr>
            <w:r w:rsidRPr="00670819">
              <w:rPr>
                <w:rFonts w:ascii="Arial" w:hAnsi="Arial" w:cs="Arial"/>
                <w:color w:val="000000" w:themeColor="text1"/>
              </w:rPr>
              <w:fldChar w:fldCharType="begin">
                <w:ffData>
                  <w:name w:val="CaseACocher1"/>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PLAFOND</w:t>
            </w:r>
          </w:p>
        </w:tc>
        <w:tc>
          <w:tcPr>
            <w:tcW w:w="5529" w:type="dxa"/>
            <w:vAlign w:val="center"/>
          </w:tcPr>
          <w:p w14:paraId="34CA1D80" w14:textId="26659C2C" w:rsidR="00E9226A" w:rsidRPr="00670819" w:rsidRDefault="00E9226A" w:rsidP="005D214B">
            <w:pPr>
              <w:rPr>
                <w:rFonts w:ascii="Arial" w:hAnsi="Arial" w:cs="Arial"/>
                <w:color w:val="000000" w:themeColor="text1"/>
              </w:rPr>
            </w:pPr>
            <w:r w:rsidRPr="00670819">
              <w:rPr>
                <w:rFonts w:ascii="Arial" w:hAnsi="Arial" w:cs="Arial"/>
                <w:color w:val="000000" w:themeColor="text1"/>
              </w:rPr>
              <w:t xml:space="preserve">État : </w:t>
            </w:r>
            <w:r w:rsidRPr="00670819">
              <w:rPr>
                <w:rFonts w:ascii="Arial" w:hAnsi="Arial" w:cs="Arial"/>
                <w:color w:val="000000" w:themeColor="text1"/>
              </w:rPr>
              <w:fldChar w:fldCharType="begin">
                <w:ffData>
                  <w:name w:val="ListeDéroulante1"/>
                  <w:enabled/>
                  <w:calcOnExit w:val="0"/>
                  <w:ddList>
                    <w:listEntry w:val=" "/>
                    <w:listEntry w:val="Tapissé"/>
                    <w:listEntry w:val="Peint"/>
                  </w:ddList>
                </w:ffData>
              </w:fldChar>
            </w:r>
            <w:r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p>
          <w:p w14:paraId="48DA7CA9" w14:textId="0BFBCAF8" w:rsidR="00E9226A" w:rsidRPr="00670819" w:rsidRDefault="00E9226A" w:rsidP="005D214B">
            <w:pPr>
              <w:rPr>
                <w:rFonts w:ascii="Arial" w:hAnsi="Arial" w:cs="Arial"/>
                <w:color w:val="000000" w:themeColor="text1"/>
              </w:rPr>
            </w:pPr>
            <w:r w:rsidRPr="00670819">
              <w:rPr>
                <w:rFonts w:ascii="Arial" w:hAnsi="Arial" w:cs="Arial"/>
                <w:color w:val="000000" w:themeColor="text1"/>
              </w:rPr>
              <w:t xml:space="preserve">Couleur / Motif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00ED2BFA" w14:textId="686B387B" w:rsidR="00E9226A" w:rsidRPr="00670819" w:rsidRDefault="00E9226A"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65B6CFD6" w14:textId="77777777" w:rsidTr="005D214B">
        <w:tc>
          <w:tcPr>
            <w:tcW w:w="3964" w:type="dxa"/>
            <w:vAlign w:val="center"/>
          </w:tcPr>
          <w:p w14:paraId="546C9256" w14:textId="5DD9E8A8" w:rsidR="00E9226A" w:rsidRPr="00670819" w:rsidRDefault="00E9226A" w:rsidP="005D214B">
            <w:pPr>
              <w:rPr>
                <w:rFonts w:ascii="Arial" w:hAnsi="Arial" w:cs="Arial"/>
                <w:color w:val="000000" w:themeColor="text1"/>
              </w:rPr>
            </w:pPr>
            <w:r w:rsidRPr="00670819">
              <w:rPr>
                <w:rFonts w:ascii="Arial" w:hAnsi="Arial" w:cs="Arial"/>
                <w:color w:val="000000" w:themeColor="text1"/>
              </w:rPr>
              <w:fldChar w:fldCharType="begin">
                <w:ffData>
                  <w:name w:val="CaseACocher2"/>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MURS</w:t>
            </w:r>
          </w:p>
        </w:tc>
        <w:tc>
          <w:tcPr>
            <w:tcW w:w="5529" w:type="dxa"/>
            <w:vAlign w:val="center"/>
          </w:tcPr>
          <w:p w14:paraId="6436D162" w14:textId="4701FE82" w:rsidR="00E9226A" w:rsidRPr="00670819" w:rsidRDefault="00E9226A" w:rsidP="005D214B">
            <w:pPr>
              <w:rPr>
                <w:rFonts w:ascii="Arial" w:hAnsi="Arial" w:cs="Arial"/>
                <w:color w:val="000000" w:themeColor="text1"/>
              </w:rPr>
            </w:pPr>
            <w:r w:rsidRPr="00670819">
              <w:rPr>
                <w:rFonts w:ascii="Arial" w:hAnsi="Arial" w:cs="Arial"/>
                <w:color w:val="000000" w:themeColor="text1"/>
              </w:rPr>
              <w:t xml:space="preserve">État : </w:t>
            </w:r>
            <w:r w:rsidRPr="00670819">
              <w:rPr>
                <w:rFonts w:ascii="Arial" w:hAnsi="Arial" w:cs="Arial"/>
                <w:color w:val="000000" w:themeColor="text1"/>
              </w:rPr>
              <w:fldChar w:fldCharType="begin">
                <w:ffData>
                  <w:name w:val=""/>
                  <w:enabled/>
                  <w:calcOnExit w:val="0"/>
                  <w:ddList>
                    <w:listEntry w:val=" "/>
                    <w:listEntry w:val="Tapissé"/>
                    <w:listEntry w:val="Peint"/>
                  </w:ddList>
                </w:ffData>
              </w:fldChar>
            </w:r>
            <w:r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p>
          <w:p w14:paraId="260B808F" w14:textId="0ACB5748" w:rsidR="00E9226A" w:rsidRPr="00670819" w:rsidRDefault="00E9226A" w:rsidP="005D214B">
            <w:pPr>
              <w:rPr>
                <w:rFonts w:ascii="Arial" w:hAnsi="Arial" w:cs="Arial"/>
                <w:color w:val="000000" w:themeColor="text1"/>
              </w:rPr>
            </w:pPr>
            <w:r w:rsidRPr="00670819">
              <w:rPr>
                <w:rFonts w:ascii="Arial" w:hAnsi="Arial" w:cs="Arial"/>
                <w:color w:val="000000" w:themeColor="text1"/>
              </w:rPr>
              <w:t xml:space="preserve">Couleur / Motif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224FAD44" w14:textId="70771806" w:rsidR="00E9226A" w:rsidRPr="00670819" w:rsidRDefault="00E9226A"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6931F44B" w14:textId="77777777" w:rsidTr="005D214B">
        <w:tc>
          <w:tcPr>
            <w:tcW w:w="3964" w:type="dxa"/>
            <w:vAlign w:val="center"/>
          </w:tcPr>
          <w:p w14:paraId="31501F2F" w14:textId="7ED5DD95" w:rsidR="00E9226A" w:rsidRPr="00670819" w:rsidRDefault="00E9226A" w:rsidP="005D214B">
            <w:pPr>
              <w:rPr>
                <w:rFonts w:ascii="Arial" w:hAnsi="Arial" w:cs="Arial"/>
                <w:color w:val="000000" w:themeColor="text1"/>
              </w:rPr>
            </w:pPr>
            <w:r w:rsidRPr="00670819">
              <w:rPr>
                <w:rFonts w:ascii="Arial" w:hAnsi="Arial" w:cs="Arial"/>
                <w:color w:val="000000" w:themeColor="text1"/>
              </w:rPr>
              <w:fldChar w:fldCharType="begin">
                <w:ffData>
                  <w:name w:val="CaseACocher3"/>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PLAINTES</w:t>
            </w:r>
          </w:p>
        </w:tc>
        <w:tc>
          <w:tcPr>
            <w:tcW w:w="5529" w:type="dxa"/>
            <w:vAlign w:val="center"/>
          </w:tcPr>
          <w:p w14:paraId="69C90AC4" w14:textId="1D081B15" w:rsidR="00E9226A" w:rsidRPr="00670819" w:rsidRDefault="00E9226A" w:rsidP="005D214B">
            <w:pPr>
              <w:rPr>
                <w:rFonts w:ascii="Arial" w:hAnsi="Arial" w:cs="Arial"/>
                <w:color w:val="000000" w:themeColor="text1"/>
              </w:rPr>
            </w:pPr>
            <w:r w:rsidRPr="00670819">
              <w:rPr>
                <w:rFonts w:ascii="Arial" w:hAnsi="Arial" w:cs="Arial"/>
                <w:color w:val="000000" w:themeColor="text1"/>
              </w:rPr>
              <w:t xml:space="preserve">Matériau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60AEDFFC" w14:textId="3720FC4D" w:rsidR="00E9226A" w:rsidRPr="00670819" w:rsidRDefault="00E9226A" w:rsidP="005D214B">
            <w:pPr>
              <w:rPr>
                <w:rFonts w:ascii="Arial" w:hAnsi="Arial" w:cs="Arial"/>
                <w:color w:val="000000" w:themeColor="text1"/>
              </w:rPr>
            </w:pPr>
            <w:r w:rsidRPr="00670819">
              <w:rPr>
                <w:rFonts w:ascii="Arial" w:hAnsi="Arial" w:cs="Arial"/>
                <w:color w:val="000000" w:themeColor="text1"/>
              </w:rPr>
              <w:t xml:space="preserve">Couleur / motif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2FD3BE22" w14:textId="34FFDA86" w:rsidR="00E9226A" w:rsidRPr="00670819" w:rsidRDefault="00E9226A"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606B1F3B" w14:textId="77777777" w:rsidTr="005D214B">
        <w:tc>
          <w:tcPr>
            <w:tcW w:w="3964" w:type="dxa"/>
            <w:vAlign w:val="center"/>
          </w:tcPr>
          <w:p w14:paraId="3C75C833" w14:textId="144682F0" w:rsidR="00E9226A" w:rsidRPr="00670819" w:rsidRDefault="00E9226A" w:rsidP="005D214B">
            <w:pPr>
              <w:rPr>
                <w:rFonts w:ascii="Arial" w:hAnsi="Arial" w:cs="Arial"/>
                <w:color w:val="000000" w:themeColor="text1"/>
              </w:rPr>
            </w:pPr>
            <w:r w:rsidRPr="00670819">
              <w:rPr>
                <w:rFonts w:ascii="Arial" w:hAnsi="Arial" w:cs="Arial"/>
                <w:color w:val="000000" w:themeColor="text1"/>
              </w:rPr>
              <w:fldChar w:fldCharType="begin">
                <w:ffData>
                  <w:name w:val="CaseACocher4"/>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REVETEMENT DE SOL</w:t>
            </w:r>
          </w:p>
        </w:tc>
        <w:tc>
          <w:tcPr>
            <w:tcW w:w="5529" w:type="dxa"/>
            <w:vAlign w:val="center"/>
          </w:tcPr>
          <w:p w14:paraId="0D8E1609" w14:textId="00E8F85D" w:rsidR="00E9226A" w:rsidRPr="00670819" w:rsidRDefault="00E9226A" w:rsidP="005D214B">
            <w:pPr>
              <w:rPr>
                <w:rFonts w:ascii="Arial" w:hAnsi="Arial" w:cs="Arial"/>
                <w:color w:val="000000" w:themeColor="text1"/>
              </w:rPr>
            </w:pPr>
            <w:r w:rsidRPr="00670819">
              <w:rPr>
                <w:rFonts w:ascii="Arial" w:hAnsi="Arial" w:cs="Arial"/>
                <w:color w:val="000000" w:themeColor="text1"/>
              </w:rPr>
              <w:t xml:space="preserve">Matériau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1EF01204" w14:textId="23F6422A" w:rsidR="00E9226A" w:rsidRPr="00670819" w:rsidRDefault="00E9226A" w:rsidP="005D214B">
            <w:pPr>
              <w:rPr>
                <w:rFonts w:ascii="Arial" w:hAnsi="Arial" w:cs="Arial"/>
                <w:color w:val="000000" w:themeColor="text1"/>
              </w:rPr>
            </w:pPr>
            <w:r w:rsidRPr="00670819">
              <w:rPr>
                <w:rFonts w:ascii="Arial" w:hAnsi="Arial" w:cs="Arial"/>
                <w:color w:val="000000" w:themeColor="text1"/>
              </w:rPr>
              <w:t xml:space="preserve">Couleur / motif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7AEFE683" w14:textId="0ECF63C4" w:rsidR="00E9226A" w:rsidRPr="00670819" w:rsidRDefault="00E9226A"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0B0EADBC" w14:textId="77777777" w:rsidTr="005D214B">
        <w:tc>
          <w:tcPr>
            <w:tcW w:w="3964" w:type="dxa"/>
            <w:vAlign w:val="center"/>
          </w:tcPr>
          <w:p w14:paraId="089A0D01" w14:textId="2C4F2077" w:rsidR="00E9226A" w:rsidRPr="00670819" w:rsidRDefault="00E9226A" w:rsidP="005D214B">
            <w:pPr>
              <w:rPr>
                <w:rFonts w:ascii="Arial" w:hAnsi="Arial" w:cs="Arial"/>
                <w:color w:val="000000" w:themeColor="text1"/>
              </w:rPr>
            </w:pPr>
            <w:r w:rsidRPr="00670819">
              <w:rPr>
                <w:rFonts w:ascii="Arial" w:hAnsi="Arial" w:cs="Arial"/>
                <w:color w:val="000000" w:themeColor="text1"/>
              </w:rPr>
              <w:fldChar w:fldCharType="begin">
                <w:ffData>
                  <w:name w:val="CaseACocher5"/>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FENETRES</w:t>
            </w:r>
          </w:p>
        </w:tc>
        <w:tc>
          <w:tcPr>
            <w:tcW w:w="5529" w:type="dxa"/>
            <w:vAlign w:val="center"/>
          </w:tcPr>
          <w:p w14:paraId="18F1886D" w14:textId="527744D7" w:rsidR="00E9226A" w:rsidRPr="00670819" w:rsidRDefault="00E9226A" w:rsidP="005D214B">
            <w:pPr>
              <w:rPr>
                <w:rFonts w:ascii="Arial" w:hAnsi="Arial" w:cs="Arial"/>
                <w:color w:val="000000" w:themeColor="text1"/>
              </w:rPr>
            </w:pPr>
            <w:r w:rsidRPr="00670819">
              <w:rPr>
                <w:rFonts w:ascii="Arial" w:hAnsi="Arial" w:cs="Arial"/>
                <w:color w:val="000000" w:themeColor="text1"/>
              </w:rPr>
              <w:t xml:space="preserve">Matériau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050B85C2" w14:textId="32C693E8" w:rsidR="00E9226A" w:rsidRPr="00670819" w:rsidRDefault="00E9226A" w:rsidP="005D214B">
            <w:pPr>
              <w:rPr>
                <w:rFonts w:ascii="Arial" w:hAnsi="Arial" w:cs="Arial"/>
                <w:color w:val="000000" w:themeColor="text1"/>
              </w:rPr>
            </w:pPr>
            <w:r w:rsidRPr="00670819">
              <w:rPr>
                <w:rFonts w:ascii="Arial" w:hAnsi="Arial" w:cs="Arial"/>
                <w:color w:val="000000" w:themeColor="text1"/>
              </w:rPr>
              <w:t xml:space="preserve">Couleur / motif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261713E2" w14:textId="170F014D" w:rsidR="00E9226A" w:rsidRPr="00670819" w:rsidRDefault="00E9226A" w:rsidP="005D214B">
            <w:pPr>
              <w:rPr>
                <w:rFonts w:ascii="Arial" w:hAnsi="Arial" w:cs="Arial"/>
                <w:color w:val="000000" w:themeColor="text1"/>
              </w:rPr>
            </w:pPr>
            <w:r w:rsidRPr="00670819">
              <w:rPr>
                <w:rFonts w:ascii="Arial" w:hAnsi="Arial" w:cs="Arial"/>
                <w:color w:val="000000" w:themeColor="text1"/>
              </w:rPr>
              <w:t xml:space="preserve">Vitrage : </w:t>
            </w:r>
            <w:r w:rsidRPr="00670819">
              <w:rPr>
                <w:rFonts w:ascii="Arial" w:hAnsi="Arial" w:cs="Arial"/>
                <w:color w:val="000000" w:themeColor="text1"/>
              </w:rPr>
              <w:fldChar w:fldCharType="begin">
                <w:ffData>
                  <w:name w:val=""/>
                  <w:enabled/>
                  <w:calcOnExit w:val="0"/>
                  <w:ddList>
                    <w:listEntry w:val=" "/>
                    <w:listEntry w:val="Simple"/>
                    <w:listEntry w:val="Double"/>
                    <w:listEntry w:val="Triple"/>
                  </w:ddList>
                </w:ffData>
              </w:fldChar>
            </w:r>
            <w:r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p>
          <w:p w14:paraId="5E62859D" w14:textId="7B9B6722" w:rsidR="00E9226A" w:rsidRPr="00670819" w:rsidRDefault="00E9226A" w:rsidP="005D214B">
            <w:pPr>
              <w:rPr>
                <w:rFonts w:ascii="Arial" w:hAnsi="Arial" w:cs="Arial"/>
                <w:color w:val="000000" w:themeColor="text1"/>
              </w:rPr>
            </w:pPr>
            <w:r w:rsidRPr="00670819">
              <w:rPr>
                <w:rFonts w:ascii="Arial" w:hAnsi="Arial" w:cs="Arial"/>
                <w:color w:val="000000" w:themeColor="text1"/>
              </w:rPr>
              <w:t xml:space="preserve">Serrures : </w:t>
            </w:r>
            <w:r w:rsidRPr="00670819">
              <w:rPr>
                <w:rFonts w:ascii="Arial" w:hAnsi="Arial" w:cs="Arial"/>
                <w:color w:val="000000" w:themeColor="text1"/>
              </w:rPr>
              <w:fldChar w:fldCharType="begin">
                <w:ffData>
                  <w:name w:val=""/>
                  <w:enabled/>
                  <w:calcOnExit w:val="0"/>
                  <w:ddList>
                    <w:listEntry w:val=" "/>
                    <w:listEntry w:val="Ouverture et verouillage facile"/>
                    <w:listEntry w:val="Bloquées"/>
                  </w:ddList>
                </w:ffData>
              </w:fldChar>
            </w:r>
            <w:r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p>
          <w:p w14:paraId="04ACC0F0" w14:textId="4022FE0B" w:rsidR="00E9226A" w:rsidRPr="00670819" w:rsidRDefault="00E9226A" w:rsidP="005D214B">
            <w:pPr>
              <w:rPr>
                <w:rFonts w:ascii="Arial" w:hAnsi="Arial" w:cs="Arial"/>
                <w:color w:val="000000" w:themeColor="text1"/>
              </w:rPr>
            </w:pPr>
            <w:r w:rsidRPr="00670819">
              <w:rPr>
                <w:rFonts w:ascii="Arial" w:hAnsi="Arial" w:cs="Arial"/>
                <w:color w:val="000000" w:themeColor="text1"/>
              </w:rPr>
              <w:t xml:space="preserve">Charnières : </w:t>
            </w:r>
            <w:r w:rsidRPr="00670819">
              <w:rPr>
                <w:rFonts w:ascii="Arial" w:hAnsi="Arial" w:cs="Arial"/>
                <w:color w:val="000000" w:themeColor="text1"/>
              </w:rPr>
              <w:fldChar w:fldCharType="begin">
                <w:ffData>
                  <w:name w:val=""/>
                  <w:enabled/>
                  <w:calcOnExit w:val="0"/>
                  <w:ddList>
                    <w:listEntry w:val=" "/>
                    <w:listEntry w:val="Ouvrant simple"/>
                    <w:listEntry w:val="Ouvrant simple ET oscillo-battant"/>
                    <w:listEntry w:val="Oscillo-battant"/>
                  </w:ddList>
                </w:ffData>
              </w:fldChar>
            </w:r>
            <w:r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p>
          <w:p w14:paraId="7272760D" w14:textId="328FE471" w:rsidR="00E9226A" w:rsidRPr="00670819" w:rsidRDefault="00E9226A" w:rsidP="005D214B">
            <w:pPr>
              <w:rPr>
                <w:rFonts w:ascii="Arial" w:hAnsi="Arial" w:cs="Arial"/>
                <w:color w:val="000000" w:themeColor="text1"/>
              </w:rPr>
            </w:pPr>
            <w:r w:rsidRPr="00670819">
              <w:rPr>
                <w:rFonts w:ascii="Arial" w:hAnsi="Arial" w:cs="Arial"/>
                <w:color w:val="000000" w:themeColor="text1"/>
              </w:rPr>
              <w:t xml:space="preserve">Matériau des quincailleries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2C27B9C6" w14:textId="6B8002AE" w:rsidR="00E9226A" w:rsidRPr="00670819" w:rsidRDefault="00E9226A"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2C8C0FBD" w14:textId="77777777" w:rsidTr="005D214B">
        <w:tc>
          <w:tcPr>
            <w:tcW w:w="3964" w:type="dxa"/>
            <w:vAlign w:val="center"/>
          </w:tcPr>
          <w:p w14:paraId="4D2BBFBE" w14:textId="46BDF1C5" w:rsidR="00E9226A" w:rsidRPr="00670819" w:rsidRDefault="00E9226A" w:rsidP="005D214B">
            <w:pPr>
              <w:rPr>
                <w:rFonts w:ascii="Arial" w:hAnsi="Arial" w:cs="Arial"/>
                <w:color w:val="000000" w:themeColor="text1"/>
              </w:rPr>
            </w:pPr>
            <w:r w:rsidRPr="00670819">
              <w:rPr>
                <w:rFonts w:ascii="Arial" w:hAnsi="Arial" w:cs="Arial"/>
                <w:color w:val="000000" w:themeColor="text1"/>
              </w:rPr>
              <w:fldChar w:fldCharType="begin">
                <w:ffData>
                  <w:name w:val="CaseACocher6"/>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TABLETTE DE FENETRE</w:t>
            </w:r>
          </w:p>
        </w:tc>
        <w:tc>
          <w:tcPr>
            <w:tcW w:w="5529" w:type="dxa"/>
            <w:vAlign w:val="center"/>
          </w:tcPr>
          <w:p w14:paraId="2267A994" w14:textId="273F852E" w:rsidR="00E9226A" w:rsidRPr="00670819" w:rsidRDefault="00E9226A" w:rsidP="005D214B">
            <w:pPr>
              <w:rPr>
                <w:rFonts w:ascii="Arial" w:hAnsi="Arial" w:cs="Arial"/>
                <w:color w:val="000000" w:themeColor="text1"/>
              </w:rPr>
            </w:pPr>
            <w:r w:rsidRPr="00670819">
              <w:rPr>
                <w:rFonts w:ascii="Arial" w:hAnsi="Arial" w:cs="Arial"/>
                <w:color w:val="000000" w:themeColor="text1"/>
              </w:rPr>
              <w:t xml:space="preserve">Matériau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7DE1462A" w14:textId="4DB566DF" w:rsidR="00E9226A" w:rsidRPr="00670819" w:rsidRDefault="00E9226A" w:rsidP="005D214B">
            <w:pPr>
              <w:rPr>
                <w:rFonts w:ascii="Arial" w:hAnsi="Arial" w:cs="Arial"/>
                <w:color w:val="000000" w:themeColor="text1"/>
              </w:rPr>
            </w:pPr>
            <w:r w:rsidRPr="00670819">
              <w:rPr>
                <w:rFonts w:ascii="Arial" w:hAnsi="Arial" w:cs="Arial"/>
                <w:color w:val="000000" w:themeColor="text1"/>
              </w:rPr>
              <w:t xml:space="preserve">Couleur / motif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464DAA53" w14:textId="64FFCDA6" w:rsidR="00E9226A" w:rsidRPr="00670819" w:rsidRDefault="00E9226A"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26F6EF79" w14:textId="77777777" w:rsidTr="005D214B">
        <w:tc>
          <w:tcPr>
            <w:tcW w:w="3964" w:type="dxa"/>
            <w:vAlign w:val="center"/>
          </w:tcPr>
          <w:p w14:paraId="14449A7B" w14:textId="5ACF2AC0" w:rsidR="00E9226A" w:rsidRPr="00670819" w:rsidRDefault="00E9226A" w:rsidP="005D214B">
            <w:pPr>
              <w:rPr>
                <w:rFonts w:ascii="Arial" w:hAnsi="Arial" w:cs="Arial"/>
                <w:color w:val="000000" w:themeColor="text1"/>
              </w:rPr>
            </w:pPr>
            <w:r w:rsidRPr="00670819">
              <w:rPr>
                <w:rFonts w:ascii="Arial" w:hAnsi="Arial" w:cs="Arial"/>
                <w:color w:val="000000" w:themeColor="text1"/>
              </w:rPr>
              <w:t xml:space="preserve"> </w:t>
            </w:r>
            <w:r w:rsidRPr="00670819">
              <w:rPr>
                <w:rFonts w:ascii="Arial" w:hAnsi="Arial" w:cs="Arial"/>
                <w:color w:val="000000" w:themeColor="text1"/>
              </w:rPr>
              <w:fldChar w:fldCharType="begin">
                <w:ffData>
                  <w:name w:val="CaseACocher7"/>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PORTES :</w:t>
            </w:r>
          </w:p>
        </w:tc>
        <w:tc>
          <w:tcPr>
            <w:tcW w:w="5529" w:type="dxa"/>
            <w:vAlign w:val="center"/>
          </w:tcPr>
          <w:p w14:paraId="26E72BD7" w14:textId="2BD04166" w:rsidR="00E9226A" w:rsidRPr="00670819" w:rsidRDefault="00E9226A" w:rsidP="005D214B">
            <w:pPr>
              <w:rPr>
                <w:rFonts w:ascii="Arial" w:hAnsi="Arial" w:cs="Arial"/>
                <w:color w:val="000000" w:themeColor="text1"/>
              </w:rPr>
            </w:pPr>
            <w:r w:rsidRPr="00670819">
              <w:rPr>
                <w:rFonts w:ascii="Arial" w:hAnsi="Arial" w:cs="Arial"/>
                <w:color w:val="000000" w:themeColor="text1"/>
              </w:rPr>
              <w:t xml:space="preserve">Nombre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0D8991B4" w14:textId="4569B795" w:rsidR="00E9226A" w:rsidRPr="00670819" w:rsidRDefault="00E9226A" w:rsidP="005D214B">
            <w:pPr>
              <w:rPr>
                <w:rFonts w:ascii="Arial" w:hAnsi="Arial" w:cs="Arial"/>
                <w:color w:val="000000" w:themeColor="text1"/>
              </w:rPr>
            </w:pPr>
            <w:r w:rsidRPr="00670819">
              <w:rPr>
                <w:rFonts w:ascii="Arial" w:hAnsi="Arial" w:cs="Arial"/>
                <w:color w:val="000000" w:themeColor="text1"/>
              </w:rPr>
              <w:t xml:space="preserve">Matériau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71A75B83" w14:textId="4313D72A" w:rsidR="00E9226A" w:rsidRPr="00670819" w:rsidRDefault="00E9226A" w:rsidP="005D214B">
            <w:pPr>
              <w:rPr>
                <w:rFonts w:ascii="Arial" w:hAnsi="Arial" w:cs="Arial"/>
                <w:color w:val="000000" w:themeColor="text1"/>
              </w:rPr>
            </w:pPr>
            <w:r w:rsidRPr="00670819">
              <w:rPr>
                <w:rFonts w:ascii="Arial" w:hAnsi="Arial" w:cs="Arial"/>
                <w:color w:val="000000" w:themeColor="text1"/>
              </w:rPr>
              <w:t xml:space="preserve">Couleur / motif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3C6EA87A" w14:textId="02674A08" w:rsidR="00E9226A" w:rsidRPr="00670819" w:rsidRDefault="00E9226A" w:rsidP="005D214B">
            <w:pPr>
              <w:rPr>
                <w:rFonts w:ascii="Arial" w:hAnsi="Arial" w:cs="Arial"/>
                <w:color w:val="000000" w:themeColor="text1"/>
              </w:rPr>
            </w:pPr>
            <w:r w:rsidRPr="00670819">
              <w:rPr>
                <w:rFonts w:ascii="Arial" w:hAnsi="Arial" w:cs="Arial"/>
                <w:color w:val="000000" w:themeColor="text1"/>
              </w:rPr>
              <w:t xml:space="preserve">Nombre de clé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7C421BC5" w14:textId="5C574EA2" w:rsidR="00E9226A" w:rsidRPr="00670819" w:rsidRDefault="00E9226A" w:rsidP="005D214B">
            <w:pPr>
              <w:rPr>
                <w:rFonts w:ascii="Arial" w:hAnsi="Arial" w:cs="Arial"/>
                <w:color w:val="000000" w:themeColor="text1"/>
              </w:rPr>
            </w:pPr>
            <w:r w:rsidRPr="00670819">
              <w:rPr>
                <w:rFonts w:ascii="Arial" w:hAnsi="Arial" w:cs="Arial"/>
                <w:color w:val="000000" w:themeColor="text1"/>
              </w:rPr>
              <w:t xml:space="preserve">Matériau des quincailleries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0F305166" w14:textId="77777777" w:rsidR="00E9226A" w:rsidRPr="00670819" w:rsidRDefault="00E9226A" w:rsidP="005D214B">
            <w:pPr>
              <w:rPr>
                <w:rFonts w:ascii="Arial" w:hAnsi="Arial" w:cs="Arial"/>
                <w:color w:val="000000" w:themeColor="text1"/>
              </w:rPr>
            </w:pPr>
          </w:p>
        </w:tc>
        <w:tc>
          <w:tcPr>
            <w:tcW w:w="3685" w:type="dxa"/>
          </w:tcPr>
          <w:p w14:paraId="4BAF810F" w14:textId="2429B795" w:rsidR="00E9226A" w:rsidRPr="00670819" w:rsidRDefault="00E9226A"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4E1EE76A" w14:textId="77777777" w:rsidTr="005D214B">
        <w:tc>
          <w:tcPr>
            <w:tcW w:w="3964" w:type="dxa"/>
            <w:vAlign w:val="center"/>
          </w:tcPr>
          <w:p w14:paraId="6A4DB252" w14:textId="3E3DD03B" w:rsidR="00E9226A" w:rsidRPr="00670819" w:rsidRDefault="00E9226A" w:rsidP="005D214B">
            <w:pPr>
              <w:rPr>
                <w:rFonts w:ascii="Arial" w:hAnsi="Arial" w:cs="Arial"/>
                <w:color w:val="000000" w:themeColor="text1"/>
              </w:rPr>
            </w:pPr>
            <w:r w:rsidRPr="00670819">
              <w:rPr>
                <w:rFonts w:ascii="Arial" w:hAnsi="Arial" w:cs="Arial"/>
                <w:color w:val="000000" w:themeColor="text1"/>
              </w:rPr>
              <w:fldChar w:fldCharType="begin">
                <w:ffData>
                  <w:name w:val="CaseACocher8"/>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VOLETS/STORES</w:t>
            </w:r>
          </w:p>
        </w:tc>
        <w:tc>
          <w:tcPr>
            <w:tcW w:w="5529" w:type="dxa"/>
            <w:vAlign w:val="center"/>
          </w:tcPr>
          <w:p w14:paraId="41BEEAED" w14:textId="680A74B5" w:rsidR="00E9226A" w:rsidRPr="00670819" w:rsidRDefault="00E9226A" w:rsidP="005D214B">
            <w:pPr>
              <w:rPr>
                <w:rFonts w:ascii="Arial" w:hAnsi="Arial" w:cs="Arial"/>
                <w:color w:val="000000" w:themeColor="text1"/>
              </w:rPr>
            </w:pPr>
            <w:r w:rsidRPr="00670819">
              <w:rPr>
                <w:rFonts w:ascii="Arial" w:hAnsi="Arial" w:cs="Arial"/>
                <w:color w:val="000000" w:themeColor="text1"/>
              </w:rPr>
              <w:t xml:space="preserve">Matériau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54475898" w14:textId="5BD41DC0" w:rsidR="00E9226A" w:rsidRPr="00670819" w:rsidRDefault="00E9226A" w:rsidP="005D214B">
            <w:pPr>
              <w:rPr>
                <w:rFonts w:ascii="Arial" w:hAnsi="Arial" w:cs="Arial"/>
                <w:color w:val="000000" w:themeColor="text1"/>
              </w:rPr>
            </w:pPr>
            <w:r w:rsidRPr="00670819">
              <w:rPr>
                <w:rFonts w:ascii="Arial" w:hAnsi="Arial" w:cs="Arial"/>
                <w:color w:val="000000" w:themeColor="text1"/>
              </w:rPr>
              <w:t xml:space="preserve">Couleur / motif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501E9888" w14:textId="5B4B6C9E" w:rsidR="00E9226A" w:rsidRPr="00670819" w:rsidRDefault="00E9226A" w:rsidP="005D214B">
            <w:pPr>
              <w:rPr>
                <w:rFonts w:ascii="Arial" w:hAnsi="Arial" w:cs="Arial"/>
                <w:color w:val="000000" w:themeColor="text1"/>
              </w:rPr>
            </w:pPr>
            <w:r w:rsidRPr="00670819">
              <w:rPr>
                <w:rFonts w:ascii="Arial" w:hAnsi="Arial" w:cs="Arial"/>
                <w:color w:val="000000" w:themeColor="text1"/>
              </w:rPr>
              <w:t xml:space="preserve">En état de fonctionnement : </w:t>
            </w:r>
            <w:r w:rsidRPr="00670819">
              <w:rPr>
                <w:rFonts w:ascii="Arial" w:hAnsi="Arial" w:cs="Arial"/>
                <w:color w:val="000000" w:themeColor="text1"/>
              </w:rPr>
              <w:fldChar w:fldCharType="begin">
                <w:ffData>
                  <w:name w:val=""/>
                  <w:enabled/>
                  <w:calcOnExit w:val="0"/>
                  <w:ddList>
                    <w:listEntry w:val=" "/>
                    <w:listEntry w:val="Oui"/>
                    <w:listEntry w:val="Non"/>
                  </w:ddList>
                </w:ffData>
              </w:fldChar>
            </w:r>
            <w:r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p>
        </w:tc>
        <w:tc>
          <w:tcPr>
            <w:tcW w:w="3685" w:type="dxa"/>
          </w:tcPr>
          <w:p w14:paraId="40CE8707" w14:textId="7FFA960E" w:rsidR="00E9226A" w:rsidRPr="00670819" w:rsidRDefault="00E9226A"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3EC0A22D" w14:textId="77777777" w:rsidTr="005D214B">
        <w:tc>
          <w:tcPr>
            <w:tcW w:w="3964" w:type="dxa"/>
            <w:vAlign w:val="center"/>
          </w:tcPr>
          <w:p w14:paraId="12A0BF7A" w14:textId="56BFF128" w:rsidR="00E9226A" w:rsidRPr="00670819" w:rsidRDefault="00E9226A" w:rsidP="005D214B">
            <w:pPr>
              <w:rPr>
                <w:rFonts w:ascii="Arial" w:hAnsi="Arial" w:cs="Arial"/>
                <w:color w:val="000000" w:themeColor="text1"/>
              </w:rPr>
            </w:pPr>
            <w:r w:rsidRPr="00670819">
              <w:rPr>
                <w:rFonts w:ascii="Arial" w:hAnsi="Arial" w:cs="Arial"/>
                <w:color w:val="000000" w:themeColor="text1"/>
              </w:rPr>
              <w:fldChar w:fldCharType="begin">
                <w:ffData>
                  <w:name w:val="CaseACocher9"/>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POINT LUMINEUX</w:t>
            </w:r>
          </w:p>
        </w:tc>
        <w:tc>
          <w:tcPr>
            <w:tcW w:w="5529" w:type="dxa"/>
            <w:vAlign w:val="center"/>
          </w:tcPr>
          <w:p w14:paraId="3BDE695D" w14:textId="120757CF" w:rsidR="00E9226A" w:rsidRPr="00670819" w:rsidRDefault="00E9226A" w:rsidP="005D214B">
            <w:pPr>
              <w:rPr>
                <w:rFonts w:ascii="Arial" w:hAnsi="Arial" w:cs="Arial"/>
                <w:color w:val="000000" w:themeColor="text1"/>
              </w:rPr>
            </w:pPr>
            <w:r w:rsidRPr="00670819">
              <w:rPr>
                <w:rFonts w:ascii="Arial" w:hAnsi="Arial" w:cs="Arial"/>
                <w:color w:val="000000" w:themeColor="text1"/>
              </w:rPr>
              <w:t xml:space="preserve">Nombre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5E7CD78B" w14:textId="5DA4BF2F" w:rsidR="00E9226A" w:rsidRPr="00670819" w:rsidRDefault="00E9226A" w:rsidP="005D214B">
            <w:pPr>
              <w:rPr>
                <w:rFonts w:ascii="Arial" w:hAnsi="Arial" w:cs="Arial"/>
                <w:color w:val="000000" w:themeColor="text1"/>
              </w:rPr>
            </w:pPr>
            <w:r w:rsidRPr="00670819">
              <w:rPr>
                <w:rFonts w:ascii="Arial" w:hAnsi="Arial" w:cs="Arial"/>
                <w:color w:val="000000" w:themeColor="text1"/>
              </w:rPr>
              <w:t xml:space="preserve">Type : </w:t>
            </w:r>
            <w:r w:rsidRPr="00670819">
              <w:rPr>
                <w:rFonts w:ascii="Arial" w:hAnsi="Arial" w:cs="Arial"/>
                <w:color w:val="000000" w:themeColor="text1"/>
              </w:rPr>
              <w:fldChar w:fldCharType="begin">
                <w:ffData>
                  <w:name w:val=""/>
                  <w:enabled/>
                  <w:calcOnExit w:val="0"/>
                  <w:ddList>
                    <w:listEntry w:val=" "/>
                    <w:listEntry w:val="Luminaire"/>
                    <w:listEntry w:val="Spot"/>
                    <w:listEntry w:val="Fil d'attente"/>
                    <w:listEntry w:val="Lustre"/>
                  </w:ddList>
                </w:ffData>
              </w:fldChar>
            </w:r>
            <w:r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p>
        </w:tc>
        <w:tc>
          <w:tcPr>
            <w:tcW w:w="3685" w:type="dxa"/>
          </w:tcPr>
          <w:p w14:paraId="7665E9A0" w14:textId="72EC8A4D" w:rsidR="00E9226A" w:rsidRPr="00670819" w:rsidRDefault="00E9226A"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4F97EB95" w14:textId="77777777" w:rsidTr="005D214B">
        <w:tc>
          <w:tcPr>
            <w:tcW w:w="3964" w:type="dxa"/>
            <w:vAlign w:val="center"/>
          </w:tcPr>
          <w:p w14:paraId="7F1A6658" w14:textId="0D8D6E76" w:rsidR="00E9226A" w:rsidRPr="00670819" w:rsidRDefault="00E9226A" w:rsidP="005D214B">
            <w:pPr>
              <w:rPr>
                <w:rFonts w:ascii="Arial" w:hAnsi="Arial" w:cs="Arial"/>
                <w:color w:val="000000" w:themeColor="text1"/>
              </w:rPr>
            </w:pPr>
            <w:r w:rsidRPr="00670819">
              <w:rPr>
                <w:rFonts w:ascii="Arial" w:hAnsi="Arial" w:cs="Arial"/>
                <w:color w:val="000000" w:themeColor="text1"/>
              </w:rPr>
              <w:fldChar w:fldCharType="begin">
                <w:ffData>
                  <w:name w:val="CaseACocher10"/>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AMPOULE</w:t>
            </w:r>
          </w:p>
        </w:tc>
        <w:tc>
          <w:tcPr>
            <w:tcW w:w="5529" w:type="dxa"/>
            <w:vAlign w:val="center"/>
          </w:tcPr>
          <w:p w14:paraId="32D5418B" w14:textId="6ADD6E79" w:rsidR="00E9226A" w:rsidRPr="00670819" w:rsidRDefault="00E9226A" w:rsidP="005D214B">
            <w:pPr>
              <w:rPr>
                <w:rFonts w:ascii="Arial" w:hAnsi="Arial" w:cs="Arial"/>
                <w:color w:val="000000" w:themeColor="text1"/>
              </w:rPr>
            </w:pPr>
            <w:r w:rsidRPr="00670819">
              <w:rPr>
                <w:rFonts w:ascii="Arial" w:hAnsi="Arial" w:cs="Arial"/>
                <w:color w:val="000000" w:themeColor="text1"/>
              </w:rPr>
              <w:t xml:space="preserve">Nombre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3A4049D6" w14:textId="15D491F5" w:rsidR="00E9226A" w:rsidRPr="00670819" w:rsidRDefault="00E9226A" w:rsidP="005D214B">
            <w:pPr>
              <w:rPr>
                <w:rFonts w:ascii="Arial" w:hAnsi="Arial" w:cs="Arial"/>
                <w:color w:val="000000" w:themeColor="text1"/>
              </w:rPr>
            </w:pPr>
            <w:r w:rsidRPr="00670819">
              <w:rPr>
                <w:rFonts w:ascii="Arial" w:hAnsi="Arial" w:cs="Arial"/>
                <w:color w:val="000000" w:themeColor="text1"/>
              </w:rPr>
              <w:t xml:space="preserve">Type : </w:t>
            </w:r>
            <w:r w:rsidRPr="00670819">
              <w:rPr>
                <w:rFonts w:ascii="Arial" w:hAnsi="Arial" w:cs="Arial"/>
                <w:color w:val="000000" w:themeColor="text1"/>
              </w:rPr>
              <w:fldChar w:fldCharType="begin">
                <w:ffData>
                  <w:name w:val=""/>
                  <w:enabled/>
                  <w:calcOnExit w:val="0"/>
                  <w:ddList>
                    <w:listEntry w:val=" "/>
                    <w:listEntry w:val="Led"/>
                    <w:listEntry w:val="Halogène"/>
                    <w:listEntry w:val="Électronique"/>
                  </w:ddList>
                </w:ffData>
              </w:fldChar>
            </w:r>
            <w:r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p>
        </w:tc>
        <w:tc>
          <w:tcPr>
            <w:tcW w:w="3685" w:type="dxa"/>
          </w:tcPr>
          <w:p w14:paraId="4F5D7680" w14:textId="08ADAC93" w:rsidR="00E9226A" w:rsidRPr="00670819" w:rsidRDefault="00E9226A"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03AEC18F" w14:textId="77777777" w:rsidTr="005D214B">
        <w:tc>
          <w:tcPr>
            <w:tcW w:w="3964" w:type="dxa"/>
            <w:vAlign w:val="center"/>
          </w:tcPr>
          <w:p w14:paraId="1235A03A" w14:textId="14CFCF34" w:rsidR="00E9226A" w:rsidRPr="00670819" w:rsidRDefault="00E9226A" w:rsidP="005D214B">
            <w:pPr>
              <w:rPr>
                <w:rFonts w:ascii="Arial" w:hAnsi="Arial" w:cs="Arial"/>
                <w:color w:val="000000" w:themeColor="text1"/>
              </w:rPr>
            </w:pPr>
            <w:r w:rsidRPr="00670819">
              <w:rPr>
                <w:rFonts w:ascii="Arial" w:hAnsi="Arial" w:cs="Arial"/>
                <w:color w:val="000000" w:themeColor="text1"/>
              </w:rPr>
              <w:fldChar w:fldCharType="begin">
                <w:ffData>
                  <w:name w:val="CaseACocher11"/>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PRISES</w:t>
            </w:r>
          </w:p>
        </w:tc>
        <w:tc>
          <w:tcPr>
            <w:tcW w:w="5529" w:type="dxa"/>
            <w:vAlign w:val="center"/>
          </w:tcPr>
          <w:p w14:paraId="2E509688" w14:textId="7D582988" w:rsidR="00E9226A" w:rsidRPr="00670819" w:rsidRDefault="00E9226A" w:rsidP="005D214B">
            <w:pPr>
              <w:rPr>
                <w:rFonts w:ascii="Arial" w:hAnsi="Arial" w:cs="Arial"/>
                <w:color w:val="000000" w:themeColor="text1"/>
              </w:rPr>
            </w:pPr>
            <w:r w:rsidRPr="00670819">
              <w:rPr>
                <w:rFonts w:ascii="Arial" w:hAnsi="Arial" w:cs="Arial"/>
                <w:color w:val="000000" w:themeColor="text1"/>
              </w:rPr>
              <w:t xml:space="preserve">Nombre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64ABA17E" w14:textId="2F9C3C10" w:rsidR="00E9226A" w:rsidRPr="00670819" w:rsidRDefault="00E9226A" w:rsidP="005D214B">
            <w:pPr>
              <w:rPr>
                <w:rFonts w:ascii="Arial" w:hAnsi="Arial" w:cs="Arial"/>
                <w:color w:val="000000" w:themeColor="text1"/>
              </w:rPr>
            </w:pPr>
            <w:r w:rsidRPr="00670819">
              <w:rPr>
                <w:rFonts w:ascii="Arial" w:hAnsi="Arial" w:cs="Arial"/>
                <w:color w:val="000000" w:themeColor="text1"/>
              </w:rPr>
              <w:lastRenderedPageBreak/>
              <w:t xml:space="preserve">Type : </w:t>
            </w:r>
            <w:r w:rsidRPr="00670819">
              <w:rPr>
                <w:rFonts w:ascii="Arial" w:hAnsi="Arial" w:cs="Arial"/>
                <w:color w:val="000000" w:themeColor="text1"/>
              </w:rPr>
              <w:fldChar w:fldCharType="begin">
                <w:ffData>
                  <w:name w:val=""/>
                  <w:enabled/>
                  <w:calcOnExit w:val="0"/>
                  <w:ddList>
                    <w:listEntry w:val=" "/>
                    <w:listEntry w:val="Non encastrées"/>
                    <w:listEntry w:val="Encastrées"/>
                  </w:ddList>
                </w:ffData>
              </w:fldChar>
            </w:r>
            <w:r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p>
          <w:p w14:paraId="275F408F" w14:textId="032774D6" w:rsidR="00E9226A" w:rsidRPr="00670819" w:rsidRDefault="00E9226A" w:rsidP="005D214B">
            <w:pPr>
              <w:rPr>
                <w:rFonts w:ascii="Arial" w:hAnsi="Arial" w:cs="Arial"/>
                <w:color w:val="000000" w:themeColor="text1"/>
              </w:rPr>
            </w:pPr>
            <w:r w:rsidRPr="00670819">
              <w:rPr>
                <w:rFonts w:ascii="Arial" w:hAnsi="Arial" w:cs="Arial"/>
                <w:color w:val="000000" w:themeColor="text1"/>
              </w:rPr>
              <w:t xml:space="preserve">Couleur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0C3C6300" w14:textId="48AA5EB2" w:rsidR="00E9226A" w:rsidRPr="00670819" w:rsidRDefault="00E9226A" w:rsidP="005D214B">
            <w:pPr>
              <w:rPr>
                <w:rFonts w:ascii="Arial" w:hAnsi="Arial" w:cs="Arial"/>
                <w:color w:val="000000" w:themeColor="text1"/>
              </w:rPr>
            </w:pPr>
            <w:r w:rsidRPr="00670819">
              <w:rPr>
                <w:rFonts w:ascii="Arial" w:hAnsi="Arial" w:cs="Arial"/>
                <w:color w:val="000000" w:themeColor="text1"/>
              </w:rPr>
              <w:lastRenderedPageBreak/>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7F35DF21" w14:textId="77777777" w:rsidTr="005D214B">
        <w:tc>
          <w:tcPr>
            <w:tcW w:w="3964" w:type="dxa"/>
            <w:vAlign w:val="center"/>
          </w:tcPr>
          <w:p w14:paraId="62443428" w14:textId="3106AE16" w:rsidR="00E9226A" w:rsidRPr="00670819" w:rsidRDefault="00E9226A" w:rsidP="005D214B">
            <w:pPr>
              <w:rPr>
                <w:rFonts w:ascii="Arial" w:hAnsi="Arial" w:cs="Arial"/>
                <w:color w:val="000000" w:themeColor="text1"/>
              </w:rPr>
            </w:pPr>
            <w:r w:rsidRPr="00670819">
              <w:rPr>
                <w:rFonts w:ascii="Arial" w:hAnsi="Arial" w:cs="Arial"/>
                <w:color w:val="000000" w:themeColor="text1"/>
              </w:rPr>
              <w:fldChar w:fldCharType="begin">
                <w:ffData>
                  <w:name w:val="CaseACocher12"/>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INTERRUPTEUR</w:t>
            </w:r>
          </w:p>
        </w:tc>
        <w:tc>
          <w:tcPr>
            <w:tcW w:w="5529" w:type="dxa"/>
            <w:vAlign w:val="center"/>
          </w:tcPr>
          <w:p w14:paraId="6D91DEFC" w14:textId="4DE59E65" w:rsidR="00E9226A" w:rsidRPr="00670819" w:rsidRDefault="00E9226A" w:rsidP="005D214B">
            <w:pPr>
              <w:rPr>
                <w:rFonts w:ascii="Arial" w:hAnsi="Arial" w:cs="Arial"/>
                <w:color w:val="000000" w:themeColor="text1"/>
              </w:rPr>
            </w:pPr>
            <w:r w:rsidRPr="00670819">
              <w:rPr>
                <w:rFonts w:ascii="Arial" w:hAnsi="Arial" w:cs="Arial"/>
                <w:color w:val="000000" w:themeColor="text1"/>
              </w:rPr>
              <w:t xml:space="preserve">Nombre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10245E70" w14:textId="2FCD689C" w:rsidR="00E9226A" w:rsidRPr="00670819" w:rsidRDefault="00E9226A" w:rsidP="005D214B">
            <w:pPr>
              <w:rPr>
                <w:rFonts w:ascii="Arial" w:hAnsi="Arial" w:cs="Arial"/>
                <w:color w:val="000000" w:themeColor="text1"/>
              </w:rPr>
            </w:pPr>
            <w:r w:rsidRPr="00670819">
              <w:rPr>
                <w:rFonts w:ascii="Arial" w:hAnsi="Arial" w:cs="Arial"/>
                <w:color w:val="000000" w:themeColor="text1"/>
              </w:rPr>
              <w:t xml:space="preserve">Couleur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5E47AFF3" w14:textId="1C33C170" w:rsidR="00E9226A" w:rsidRPr="00670819" w:rsidRDefault="00E9226A"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469C6B0B" w14:textId="77777777" w:rsidTr="005D214B">
        <w:tc>
          <w:tcPr>
            <w:tcW w:w="3964" w:type="dxa"/>
            <w:vAlign w:val="center"/>
          </w:tcPr>
          <w:p w14:paraId="50BDFDBB" w14:textId="11938AB4" w:rsidR="008C3F62" w:rsidRPr="00670819" w:rsidRDefault="008C3F62" w:rsidP="008C3F62">
            <w:pPr>
              <w:rPr>
                <w:rFonts w:ascii="Arial" w:hAnsi="Arial" w:cs="Arial"/>
                <w:color w:val="000000" w:themeColor="text1"/>
              </w:rPr>
            </w:pPr>
            <w:r w:rsidRPr="00670819">
              <w:rPr>
                <w:rFonts w:ascii="Arial" w:hAnsi="Arial" w:cs="Arial"/>
                <w:color w:val="000000" w:themeColor="text1"/>
              </w:rPr>
              <w:fldChar w:fldCharType="begin">
                <w:ffData>
                  <w:name w:val="CaseACocher15"/>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SECURITE (ALARME, CAMERA, ETC)</w:t>
            </w:r>
          </w:p>
        </w:tc>
        <w:tc>
          <w:tcPr>
            <w:tcW w:w="5529" w:type="dxa"/>
            <w:vAlign w:val="center"/>
          </w:tcPr>
          <w:p w14:paraId="4FD0B31C" w14:textId="329AC087" w:rsidR="008C3F62" w:rsidRPr="00670819" w:rsidRDefault="008C3F62" w:rsidP="008C3F62">
            <w:pPr>
              <w:rPr>
                <w:rFonts w:ascii="Arial" w:hAnsi="Arial" w:cs="Arial"/>
                <w:color w:val="000000" w:themeColor="text1"/>
              </w:rPr>
            </w:pPr>
            <w:r w:rsidRPr="00670819">
              <w:rPr>
                <w:rFonts w:ascii="Arial" w:hAnsi="Arial" w:cs="Arial"/>
                <w:color w:val="000000" w:themeColor="text1"/>
              </w:rPr>
              <w:t xml:space="preserve">Marque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1474102B" w14:textId="1A26B6E1" w:rsidR="008C3F62" w:rsidRPr="00670819" w:rsidRDefault="008C3F62" w:rsidP="008C3F62">
            <w:pPr>
              <w:rPr>
                <w:rFonts w:ascii="Arial" w:hAnsi="Arial" w:cs="Arial"/>
                <w:color w:val="000000" w:themeColor="text1"/>
              </w:rPr>
            </w:pPr>
            <w:r w:rsidRPr="00670819">
              <w:rPr>
                <w:rFonts w:ascii="Arial" w:hAnsi="Arial" w:cs="Arial"/>
                <w:color w:val="000000" w:themeColor="text1"/>
              </w:rPr>
              <w:t xml:space="preserve">Emplacement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78EC44C0" w14:textId="48D86F26" w:rsidR="008C3F62" w:rsidRPr="00670819" w:rsidRDefault="008C3F62" w:rsidP="008C3F62">
            <w:pPr>
              <w:rPr>
                <w:rFonts w:ascii="Arial" w:hAnsi="Arial" w:cs="Arial"/>
                <w:color w:val="000000" w:themeColor="text1"/>
              </w:rPr>
            </w:pPr>
            <w:r w:rsidRPr="00670819">
              <w:rPr>
                <w:rFonts w:ascii="Arial" w:hAnsi="Arial" w:cs="Arial"/>
                <w:color w:val="000000" w:themeColor="text1"/>
              </w:rPr>
              <w:t xml:space="preserve">État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1B166E91" w14:textId="7D74BC79" w:rsidR="008C3F62" w:rsidRPr="00670819" w:rsidRDefault="008C3F62" w:rsidP="008C3F62">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E9226A" w:rsidRPr="00670819" w14:paraId="22E10F4D" w14:textId="77777777" w:rsidTr="005D214B">
        <w:tc>
          <w:tcPr>
            <w:tcW w:w="3964" w:type="dxa"/>
            <w:vAlign w:val="center"/>
          </w:tcPr>
          <w:p w14:paraId="5F3E9842" w14:textId="0E6B2EB5" w:rsidR="00E9226A" w:rsidRPr="00670819" w:rsidRDefault="00E9226A" w:rsidP="005D214B">
            <w:pPr>
              <w:rPr>
                <w:rFonts w:ascii="Arial" w:hAnsi="Arial" w:cs="Arial"/>
                <w:color w:val="000000" w:themeColor="text1"/>
              </w:rPr>
            </w:pPr>
            <w:r w:rsidRPr="00670819">
              <w:rPr>
                <w:rFonts w:ascii="Arial" w:hAnsi="Arial" w:cs="Arial"/>
                <w:color w:val="000000" w:themeColor="text1"/>
              </w:rPr>
              <w:fldChar w:fldCharType="begin">
                <w:ffData>
                  <w:name w:val="CaseACocher18"/>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AUTRE : </w:t>
            </w:r>
            <w:r w:rsidRPr="00670819">
              <w:rPr>
                <w:rFonts w:ascii="Arial" w:hAnsi="Arial" w:cs="Arial"/>
                <w:color w:val="000000" w:themeColor="text1"/>
              </w:rPr>
              <w:fldChar w:fldCharType="begin">
                <w:ffData>
                  <w:name w:val="Texte11"/>
                  <w:enabled/>
                  <w:calcOnExit w:val="0"/>
                  <w:textInput>
                    <w:format w:val="Capitales"/>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5529" w:type="dxa"/>
            <w:vAlign w:val="center"/>
          </w:tcPr>
          <w:p w14:paraId="7F6417E8" w14:textId="2A45CC81" w:rsidR="00E9226A" w:rsidRPr="00670819" w:rsidRDefault="00E9226A" w:rsidP="005D214B">
            <w:pPr>
              <w:rPr>
                <w:rFonts w:ascii="Arial" w:hAnsi="Arial" w:cs="Arial"/>
                <w:color w:val="000000" w:themeColor="text1"/>
              </w:rPr>
            </w:pPr>
            <w:r w:rsidRPr="00670819">
              <w:rPr>
                <w:rFonts w:ascii="Arial" w:hAnsi="Arial" w:cs="Arial"/>
                <w:color w:val="000000" w:themeColor="text1"/>
              </w:rPr>
              <w:fldChar w:fldCharType="begin">
                <w:ffData>
                  <w:name w:val="Texte12"/>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685" w:type="dxa"/>
          </w:tcPr>
          <w:p w14:paraId="3DF609C1" w14:textId="25F800F4" w:rsidR="00E9226A" w:rsidRPr="00670819" w:rsidRDefault="00E9226A" w:rsidP="005D214B">
            <w:pPr>
              <w:rPr>
                <w:rFonts w:ascii="Arial" w:hAnsi="Arial" w:cs="Arial"/>
                <w:color w:val="000000" w:themeColor="text1"/>
              </w:rPr>
            </w:pPr>
            <w:r w:rsidRPr="00670819">
              <w:rPr>
                <w:rFonts w:ascii="Arial" w:hAnsi="Arial" w:cs="Arial"/>
                <w:color w:val="000000" w:themeColor="text1"/>
              </w:rPr>
              <w:fldChar w:fldCharType="begin">
                <w:ffData>
                  <w:name w:val="Texte13"/>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bl>
    <w:p w14:paraId="75E17D35" w14:textId="77777777" w:rsidR="001D06EF" w:rsidRPr="00670819" w:rsidRDefault="001D06EF" w:rsidP="00375B08">
      <w:pPr>
        <w:spacing w:after="0"/>
        <w:rPr>
          <w:rFonts w:ascii="Arial" w:hAnsi="Arial" w:cs="Arial"/>
          <w:color w:val="000000" w:themeColor="text1"/>
        </w:rPr>
      </w:pPr>
    </w:p>
    <w:p w14:paraId="381BD840" w14:textId="357ED0C9" w:rsidR="008C3F62" w:rsidRPr="00670819" w:rsidRDefault="008C3F62" w:rsidP="008C3F62">
      <w:pPr>
        <w:pStyle w:val="Titre2"/>
        <w:numPr>
          <w:ilvl w:val="0"/>
          <w:numId w:val="10"/>
        </w:numPr>
        <w:rPr>
          <w:rFonts w:ascii="Arial" w:hAnsi="Arial" w:cs="Arial"/>
          <w:color w:val="000000" w:themeColor="text1"/>
          <w:u w:val="single"/>
        </w:rPr>
      </w:pPr>
      <w:r w:rsidRPr="00670819">
        <w:rPr>
          <w:rFonts w:ascii="Arial" w:hAnsi="Arial" w:cs="Arial"/>
          <w:color w:val="000000" w:themeColor="text1"/>
          <w:u w:val="single"/>
        </w:rPr>
        <w:t xml:space="preserve">JARDIN (SITUÉE </w:t>
      </w:r>
      <w:r w:rsidRPr="00670819">
        <w:rPr>
          <w:rFonts w:ascii="Arial" w:hAnsi="Arial" w:cs="Arial"/>
          <w:color w:val="000000" w:themeColor="text1"/>
          <w:u w:val="single"/>
        </w:rPr>
        <w:fldChar w:fldCharType="begin">
          <w:ffData>
            <w:name w:val="Texte85"/>
            <w:enabled/>
            <w:calcOnExit w:val="0"/>
            <w:textInput/>
          </w:ffData>
        </w:fldChar>
      </w:r>
      <w:r w:rsidRPr="00670819">
        <w:rPr>
          <w:rFonts w:ascii="Arial" w:hAnsi="Arial" w:cs="Arial"/>
          <w:color w:val="000000" w:themeColor="text1"/>
          <w:u w:val="single"/>
        </w:rPr>
        <w:instrText xml:space="preserve"> FORMTEXT </w:instrText>
      </w:r>
      <w:r w:rsidRPr="00670819">
        <w:rPr>
          <w:rFonts w:ascii="Arial" w:hAnsi="Arial" w:cs="Arial"/>
          <w:color w:val="000000" w:themeColor="text1"/>
          <w:u w:val="single"/>
        </w:rPr>
      </w:r>
      <w:r w:rsidRPr="00670819">
        <w:rPr>
          <w:rFonts w:ascii="Arial" w:hAnsi="Arial" w:cs="Arial"/>
          <w:color w:val="000000" w:themeColor="text1"/>
          <w:u w:val="single"/>
        </w:rPr>
        <w:fldChar w:fldCharType="separate"/>
      </w:r>
      <w:r w:rsidR="00D8392B">
        <w:rPr>
          <w:rFonts w:ascii="Arial" w:hAnsi="Arial" w:cs="Arial"/>
          <w:noProof/>
          <w:color w:val="000000" w:themeColor="text1"/>
          <w:u w:val="single"/>
        </w:rPr>
        <w:t> </w:t>
      </w:r>
      <w:r w:rsidR="00D8392B">
        <w:rPr>
          <w:rFonts w:ascii="Arial" w:hAnsi="Arial" w:cs="Arial"/>
          <w:noProof/>
          <w:color w:val="000000" w:themeColor="text1"/>
          <w:u w:val="single"/>
        </w:rPr>
        <w:t> </w:t>
      </w:r>
      <w:r w:rsidR="00D8392B">
        <w:rPr>
          <w:rFonts w:ascii="Arial" w:hAnsi="Arial" w:cs="Arial"/>
          <w:noProof/>
          <w:color w:val="000000" w:themeColor="text1"/>
          <w:u w:val="single"/>
        </w:rPr>
        <w:t> </w:t>
      </w:r>
      <w:r w:rsidR="00D8392B">
        <w:rPr>
          <w:rFonts w:ascii="Arial" w:hAnsi="Arial" w:cs="Arial"/>
          <w:noProof/>
          <w:color w:val="000000" w:themeColor="text1"/>
          <w:u w:val="single"/>
        </w:rPr>
        <w:t> </w:t>
      </w:r>
      <w:r w:rsidR="00D8392B">
        <w:rPr>
          <w:rFonts w:ascii="Arial" w:hAnsi="Arial" w:cs="Arial"/>
          <w:noProof/>
          <w:color w:val="000000" w:themeColor="text1"/>
          <w:u w:val="single"/>
        </w:rPr>
        <w:t> </w:t>
      </w:r>
      <w:r w:rsidRPr="00670819">
        <w:rPr>
          <w:rFonts w:ascii="Arial" w:hAnsi="Arial" w:cs="Arial"/>
          <w:color w:val="000000" w:themeColor="text1"/>
          <w:u w:val="single"/>
        </w:rPr>
        <w:fldChar w:fldCharType="end"/>
      </w:r>
      <w:r w:rsidRPr="00670819">
        <w:rPr>
          <w:rFonts w:ascii="Arial" w:hAnsi="Arial" w:cs="Arial"/>
          <w:color w:val="000000" w:themeColor="text1"/>
          <w:u w:val="single"/>
        </w:rPr>
        <w:t>)</w:t>
      </w:r>
    </w:p>
    <w:p w14:paraId="3A6AE852" w14:textId="2938745F" w:rsidR="00EE1C35" w:rsidRPr="00670819" w:rsidRDefault="00EE1C35" w:rsidP="008C3F62">
      <w:pPr>
        <w:spacing w:after="0"/>
        <w:rPr>
          <w:rFonts w:ascii="Arial" w:hAnsi="Arial" w:cs="Arial"/>
          <w:color w:val="000000" w:themeColor="text1"/>
        </w:rPr>
      </w:pPr>
      <w:r w:rsidRPr="00670819">
        <w:rPr>
          <w:rFonts w:ascii="Arial" w:hAnsi="Arial" w:cs="Arial"/>
          <w:color w:val="000000" w:themeColor="text1"/>
        </w:rPr>
        <w:t xml:space="preserve">Les arbres </w:t>
      </w:r>
      <w:r w:rsidRPr="00670819">
        <w:rPr>
          <w:rFonts w:ascii="Arial" w:hAnsi="Arial" w:cs="Arial"/>
          <w:color w:val="000000" w:themeColor="text1"/>
        </w:rPr>
        <w:fldChar w:fldCharType="begin">
          <w:ffData>
            <w:name w:val="ListeDéroulante9"/>
            <w:enabled/>
            <w:calcOnExit w:val="0"/>
            <w:ddList>
              <w:listEntry w:val=" "/>
              <w:listEntry w:val="ont"/>
              <w:listEntry w:val="n'ont pas"/>
            </w:ddList>
          </w:ffData>
        </w:fldChar>
      </w:r>
      <w:bookmarkStart w:id="155" w:name="ListeDéroulante9"/>
      <w:r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bookmarkEnd w:id="155"/>
      <w:r w:rsidRPr="00670819">
        <w:rPr>
          <w:rFonts w:ascii="Arial" w:hAnsi="Arial" w:cs="Arial"/>
          <w:color w:val="000000" w:themeColor="text1"/>
        </w:rPr>
        <w:t xml:space="preserve"> été élagués récemment.</w:t>
      </w:r>
    </w:p>
    <w:p w14:paraId="07A8D331" w14:textId="56CC8C38" w:rsidR="008C3F62" w:rsidRPr="00670819" w:rsidRDefault="008C3F62" w:rsidP="008C3F62">
      <w:pPr>
        <w:spacing w:after="0"/>
        <w:rPr>
          <w:rFonts w:ascii="Arial" w:hAnsi="Arial" w:cs="Arial"/>
          <w:b/>
          <w:bCs/>
          <w:color w:val="000000" w:themeColor="text1"/>
        </w:rPr>
      </w:pPr>
      <w:r w:rsidRPr="00670819">
        <w:rPr>
          <w:rFonts w:ascii="Arial" w:hAnsi="Arial" w:cs="Arial"/>
          <w:b/>
          <w:bCs/>
          <w:color w:val="000000" w:themeColor="text1"/>
        </w:rPr>
        <w:t>Description détaillée + photos :</w:t>
      </w:r>
    </w:p>
    <w:p w14:paraId="72BAB293" w14:textId="2828EF36" w:rsidR="008C3F62" w:rsidRPr="00670819" w:rsidRDefault="008C3F62" w:rsidP="008C3F62">
      <w:pPr>
        <w:spacing w:after="0"/>
        <w:rPr>
          <w:rFonts w:ascii="Arial" w:hAnsi="Arial" w:cs="Arial"/>
          <w:color w:val="000000" w:themeColor="text1"/>
        </w:rPr>
      </w:pPr>
      <w:r w:rsidRPr="00670819">
        <w:rPr>
          <w:rFonts w:ascii="Arial" w:eastAsiaTheme="majorEastAsia" w:hAnsi="Arial" w:cs="Arial"/>
          <w:color w:val="000000" w:themeColor="text1"/>
          <w:sz w:val="26"/>
          <w:szCs w:val="26"/>
        </w:rPr>
        <w:fldChar w:fldCharType="begin">
          <w:ffData>
            <w:name w:val="Texte9"/>
            <w:enabled/>
            <w:calcOnExit w:val="0"/>
            <w:textInput/>
          </w:ffData>
        </w:fldChar>
      </w:r>
      <w:r w:rsidRPr="00670819">
        <w:rPr>
          <w:rFonts w:ascii="Arial" w:eastAsiaTheme="majorEastAsia" w:hAnsi="Arial" w:cs="Arial"/>
          <w:color w:val="000000" w:themeColor="text1"/>
          <w:sz w:val="26"/>
          <w:szCs w:val="26"/>
        </w:rPr>
        <w:instrText xml:space="preserve"> FORMTEXT </w:instrText>
      </w:r>
      <w:r w:rsidRPr="00670819">
        <w:rPr>
          <w:rFonts w:ascii="Arial" w:eastAsiaTheme="majorEastAsia" w:hAnsi="Arial" w:cs="Arial"/>
          <w:color w:val="000000" w:themeColor="text1"/>
          <w:sz w:val="26"/>
          <w:szCs w:val="26"/>
        </w:rPr>
      </w:r>
      <w:r w:rsidRPr="00670819">
        <w:rPr>
          <w:rFonts w:ascii="Arial" w:eastAsiaTheme="majorEastAsia" w:hAnsi="Arial" w:cs="Arial"/>
          <w:color w:val="000000" w:themeColor="text1"/>
          <w:sz w:val="26"/>
          <w:szCs w:val="26"/>
        </w:rPr>
        <w:fldChar w:fldCharType="separate"/>
      </w:r>
      <w:r w:rsidR="00D8392B">
        <w:rPr>
          <w:rFonts w:ascii="Arial" w:eastAsiaTheme="majorEastAsia" w:hAnsi="Arial" w:cs="Arial"/>
          <w:noProof/>
          <w:color w:val="000000" w:themeColor="text1"/>
          <w:sz w:val="26"/>
          <w:szCs w:val="26"/>
        </w:rPr>
        <w:t> </w:t>
      </w:r>
      <w:r w:rsidR="00D8392B">
        <w:rPr>
          <w:rFonts w:ascii="Arial" w:eastAsiaTheme="majorEastAsia" w:hAnsi="Arial" w:cs="Arial"/>
          <w:noProof/>
          <w:color w:val="000000" w:themeColor="text1"/>
          <w:sz w:val="26"/>
          <w:szCs w:val="26"/>
        </w:rPr>
        <w:t> </w:t>
      </w:r>
      <w:r w:rsidR="00D8392B">
        <w:rPr>
          <w:rFonts w:ascii="Arial" w:eastAsiaTheme="majorEastAsia" w:hAnsi="Arial" w:cs="Arial"/>
          <w:noProof/>
          <w:color w:val="000000" w:themeColor="text1"/>
          <w:sz w:val="26"/>
          <w:szCs w:val="26"/>
        </w:rPr>
        <w:t> </w:t>
      </w:r>
      <w:r w:rsidR="00D8392B">
        <w:rPr>
          <w:rFonts w:ascii="Arial" w:eastAsiaTheme="majorEastAsia" w:hAnsi="Arial" w:cs="Arial"/>
          <w:noProof/>
          <w:color w:val="000000" w:themeColor="text1"/>
          <w:sz w:val="26"/>
          <w:szCs w:val="26"/>
        </w:rPr>
        <w:t> </w:t>
      </w:r>
      <w:r w:rsidR="00D8392B">
        <w:rPr>
          <w:rFonts w:ascii="Arial" w:eastAsiaTheme="majorEastAsia" w:hAnsi="Arial" w:cs="Arial"/>
          <w:noProof/>
          <w:color w:val="000000" w:themeColor="text1"/>
          <w:sz w:val="26"/>
          <w:szCs w:val="26"/>
        </w:rPr>
        <w:t> </w:t>
      </w:r>
      <w:r w:rsidRPr="00670819">
        <w:rPr>
          <w:rFonts w:ascii="Arial" w:eastAsiaTheme="majorEastAsia" w:hAnsi="Arial" w:cs="Arial"/>
          <w:color w:val="000000" w:themeColor="text1"/>
          <w:sz w:val="26"/>
          <w:szCs w:val="26"/>
        </w:rPr>
        <w:fldChar w:fldCharType="end"/>
      </w:r>
    </w:p>
    <w:tbl>
      <w:tblPr>
        <w:tblStyle w:val="Grilledutableau"/>
        <w:tblW w:w="0" w:type="auto"/>
        <w:tblLook w:val="04A0" w:firstRow="1" w:lastRow="0" w:firstColumn="1" w:lastColumn="0" w:noHBand="0" w:noVBand="1"/>
      </w:tblPr>
      <w:tblGrid>
        <w:gridCol w:w="3964"/>
        <w:gridCol w:w="5529"/>
        <w:gridCol w:w="3457"/>
      </w:tblGrid>
      <w:tr w:rsidR="00670819" w:rsidRPr="00670819" w14:paraId="186D03D0" w14:textId="77777777" w:rsidTr="009071D0">
        <w:tc>
          <w:tcPr>
            <w:tcW w:w="3964" w:type="dxa"/>
            <w:shd w:val="thinDiagStripe" w:color="auto" w:fill="auto"/>
          </w:tcPr>
          <w:p w14:paraId="1873411E" w14:textId="77777777" w:rsidR="009071D0" w:rsidRPr="00670819" w:rsidRDefault="009071D0" w:rsidP="009071D0">
            <w:pPr>
              <w:rPr>
                <w:rFonts w:ascii="Arial" w:hAnsi="Arial" w:cs="Arial"/>
                <w:color w:val="000000" w:themeColor="text1"/>
              </w:rPr>
            </w:pPr>
          </w:p>
        </w:tc>
        <w:tc>
          <w:tcPr>
            <w:tcW w:w="5529" w:type="dxa"/>
            <w:vAlign w:val="center"/>
          </w:tcPr>
          <w:p w14:paraId="1895EBC6" w14:textId="19F95E3A" w:rsidR="009071D0" w:rsidRPr="00670819" w:rsidRDefault="009071D0" w:rsidP="009071D0">
            <w:pPr>
              <w:jc w:val="center"/>
              <w:rPr>
                <w:rFonts w:ascii="Arial" w:hAnsi="Arial" w:cs="Arial"/>
                <w:color w:val="000000" w:themeColor="text1"/>
              </w:rPr>
            </w:pPr>
            <w:r w:rsidRPr="00670819">
              <w:rPr>
                <w:rFonts w:ascii="Arial" w:hAnsi="Arial" w:cs="Arial"/>
                <w:b/>
                <w:bCs/>
                <w:color w:val="000000" w:themeColor="text1"/>
                <w:u w:val="single"/>
              </w:rPr>
              <w:t>ÉTAT</w:t>
            </w:r>
          </w:p>
        </w:tc>
        <w:tc>
          <w:tcPr>
            <w:tcW w:w="3457" w:type="dxa"/>
            <w:vAlign w:val="center"/>
          </w:tcPr>
          <w:p w14:paraId="4A82D688" w14:textId="0EA0993C" w:rsidR="009071D0" w:rsidRPr="00670819" w:rsidRDefault="009071D0" w:rsidP="009071D0">
            <w:pPr>
              <w:jc w:val="center"/>
              <w:rPr>
                <w:rFonts w:ascii="Arial" w:hAnsi="Arial" w:cs="Arial"/>
                <w:color w:val="000000" w:themeColor="text1"/>
              </w:rPr>
            </w:pPr>
            <w:r w:rsidRPr="00670819">
              <w:rPr>
                <w:rFonts w:ascii="Arial" w:hAnsi="Arial" w:cs="Arial"/>
                <w:b/>
                <w:bCs/>
                <w:color w:val="000000" w:themeColor="text1"/>
                <w:u w:val="single"/>
              </w:rPr>
              <w:t>COMMENTAIRE</w:t>
            </w:r>
          </w:p>
        </w:tc>
      </w:tr>
      <w:tr w:rsidR="00670819" w:rsidRPr="00670819" w14:paraId="6FF23E89" w14:textId="77777777" w:rsidTr="00F63DB4">
        <w:tc>
          <w:tcPr>
            <w:tcW w:w="3964" w:type="dxa"/>
            <w:vAlign w:val="center"/>
          </w:tcPr>
          <w:p w14:paraId="496DD223" w14:textId="0DF05A1B" w:rsidR="00D67CB0" w:rsidRPr="00670819" w:rsidRDefault="00D67CB0" w:rsidP="00D67CB0">
            <w:pPr>
              <w:rPr>
                <w:rFonts w:ascii="Arial" w:hAnsi="Arial" w:cs="Arial"/>
                <w:color w:val="000000" w:themeColor="text1"/>
              </w:rPr>
            </w:pPr>
            <w:r w:rsidRPr="00670819">
              <w:rPr>
                <w:rFonts w:ascii="Arial" w:hAnsi="Arial" w:cs="Arial"/>
                <w:color w:val="000000" w:themeColor="text1"/>
              </w:rPr>
              <w:fldChar w:fldCharType="begin">
                <w:ffData>
                  <w:name w:val="CaseACocher12"/>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INTERRUPTEUR</w:t>
            </w:r>
          </w:p>
        </w:tc>
        <w:tc>
          <w:tcPr>
            <w:tcW w:w="5529" w:type="dxa"/>
            <w:vAlign w:val="center"/>
          </w:tcPr>
          <w:p w14:paraId="5619DBAC" w14:textId="1CB80977" w:rsidR="00D67CB0" w:rsidRPr="00670819" w:rsidRDefault="00D67CB0" w:rsidP="00D67CB0">
            <w:pPr>
              <w:rPr>
                <w:rFonts w:ascii="Arial" w:hAnsi="Arial" w:cs="Arial"/>
                <w:color w:val="000000" w:themeColor="text1"/>
              </w:rPr>
            </w:pPr>
            <w:r w:rsidRPr="00670819">
              <w:rPr>
                <w:rFonts w:ascii="Arial" w:hAnsi="Arial" w:cs="Arial"/>
                <w:color w:val="000000" w:themeColor="text1"/>
              </w:rPr>
              <w:t xml:space="preserve">Nombre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1523652E" w14:textId="23565F1B" w:rsidR="00D67CB0" w:rsidRPr="00670819" w:rsidRDefault="00D67CB0" w:rsidP="00D67CB0">
            <w:pPr>
              <w:rPr>
                <w:rFonts w:ascii="Arial" w:hAnsi="Arial" w:cs="Arial"/>
                <w:color w:val="000000" w:themeColor="text1"/>
              </w:rPr>
            </w:pPr>
            <w:r w:rsidRPr="00670819">
              <w:rPr>
                <w:rFonts w:ascii="Arial" w:hAnsi="Arial" w:cs="Arial"/>
                <w:color w:val="000000" w:themeColor="text1"/>
              </w:rPr>
              <w:t xml:space="preserve">Couleur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457" w:type="dxa"/>
          </w:tcPr>
          <w:p w14:paraId="09ED4EBC" w14:textId="507D9C10" w:rsidR="00D67CB0" w:rsidRPr="00670819" w:rsidRDefault="00D67CB0" w:rsidP="00D67CB0">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1A3DB769" w14:textId="77777777" w:rsidTr="00F63DB4">
        <w:tc>
          <w:tcPr>
            <w:tcW w:w="3964" w:type="dxa"/>
            <w:vAlign w:val="center"/>
          </w:tcPr>
          <w:p w14:paraId="3B560F79" w14:textId="78CC36E0" w:rsidR="00D67CB0" w:rsidRPr="00670819" w:rsidRDefault="00D67CB0" w:rsidP="00D67CB0">
            <w:pPr>
              <w:rPr>
                <w:rFonts w:ascii="Arial" w:hAnsi="Arial" w:cs="Arial"/>
                <w:color w:val="000000" w:themeColor="text1"/>
              </w:rPr>
            </w:pPr>
            <w:r w:rsidRPr="00670819">
              <w:rPr>
                <w:rFonts w:ascii="Arial" w:hAnsi="Arial" w:cs="Arial"/>
                <w:color w:val="000000" w:themeColor="text1"/>
              </w:rPr>
              <w:fldChar w:fldCharType="begin">
                <w:ffData>
                  <w:name w:val="CaseACocher11"/>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PRISES</w:t>
            </w:r>
          </w:p>
        </w:tc>
        <w:tc>
          <w:tcPr>
            <w:tcW w:w="5529" w:type="dxa"/>
            <w:vAlign w:val="center"/>
          </w:tcPr>
          <w:p w14:paraId="0446E731" w14:textId="0525DF3C" w:rsidR="00D67CB0" w:rsidRPr="00670819" w:rsidRDefault="00D67CB0" w:rsidP="00D67CB0">
            <w:pPr>
              <w:rPr>
                <w:rFonts w:ascii="Arial" w:hAnsi="Arial" w:cs="Arial"/>
                <w:color w:val="000000" w:themeColor="text1"/>
              </w:rPr>
            </w:pPr>
            <w:r w:rsidRPr="00670819">
              <w:rPr>
                <w:rFonts w:ascii="Arial" w:hAnsi="Arial" w:cs="Arial"/>
                <w:color w:val="000000" w:themeColor="text1"/>
              </w:rPr>
              <w:t xml:space="preserve">Nombre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2F200749" w14:textId="49976038" w:rsidR="00D67CB0" w:rsidRPr="00670819" w:rsidRDefault="00D67CB0" w:rsidP="00D67CB0">
            <w:pPr>
              <w:rPr>
                <w:rFonts w:ascii="Arial" w:hAnsi="Arial" w:cs="Arial"/>
                <w:color w:val="000000" w:themeColor="text1"/>
              </w:rPr>
            </w:pPr>
            <w:r w:rsidRPr="00670819">
              <w:rPr>
                <w:rFonts w:ascii="Arial" w:hAnsi="Arial" w:cs="Arial"/>
                <w:color w:val="000000" w:themeColor="text1"/>
              </w:rPr>
              <w:t xml:space="preserve">Type : </w:t>
            </w:r>
            <w:r w:rsidRPr="00670819">
              <w:rPr>
                <w:rFonts w:ascii="Arial" w:hAnsi="Arial" w:cs="Arial"/>
                <w:color w:val="000000" w:themeColor="text1"/>
              </w:rPr>
              <w:fldChar w:fldCharType="begin">
                <w:ffData>
                  <w:name w:val=""/>
                  <w:enabled/>
                  <w:calcOnExit w:val="0"/>
                  <w:ddList>
                    <w:listEntry w:val=" "/>
                    <w:listEntry w:val="Non encastrées"/>
                    <w:listEntry w:val="Encastrées"/>
                  </w:ddList>
                </w:ffData>
              </w:fldChar>
            </w:r>
            <w:r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p>
          <w:p w14:paraId="6F9C589D" w14:textId="08FD115E" w:rsidR="00D67CB0" w:rsidRPr="00670819" w:rsidRDefault="00D67CB0" w:rsidP="00D67CB0">
            <w:pPr>
              <w:rPr>
                <w:rFonts w:ascii="Arial" w:hAnsi="Arial" w:cs="Arial"/>
                <w:color w:val="000000" w:themeColor="text1"/>
              </w:rPr>
            </w:pPr>
            <w:r w:rsidRPr="00670819">
              <w:rPr>
                <w:rFonts w:ascii="Arial" w:hAnsi="Arial" w:cs="Arial"/>
                <w:color w:val="000000" w:themeColor="text1"/>
              </w:rPr>
              <w:t xml:space="preserve">Couleur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457" w:type="dxa"/>
          </w:tcPr>
          <w:p w14:paraId="5C00800F" w14:textId="01AD2186" w:rsidR="00D67CB0" w:rsidRPr="00670819" w:rsidRDefault="00D67CB0" w:rsidP="00D67CB0">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7C1D6C72" w14:textId="77777777" w:rsidTr="00FC0058">
        <w:tc>
          <w:tcPr>
            <w:tcW w:w="3964" w:type="dxa"/>
            <w:vAlign w:val="center"/>
          </w:tcPr>
          <w:p w14:paraId="4CB20991" w14:textId="45ECFDE3" w:rsidR="00D67CB0" w:rsidRPr="00670819" w:rsidRDefault="00D67CB0" w:rsidP="00D67CB0">
            <w:pPr>
              <w:rPr>
                <w:rFonts w:ascii="Arial" w:hAnsi="Arial" w:cs="Arial"/>
                <w:color w:val="000000" w:themeColor="text1"/>
              </w:rPr>
            </w:pPr>
            <w:r w:rsidRPr="00670819">
              <w:rPr>
                <w:rFonts w:ascii="Arial" w:hAnsi="Arial" w:cs="Arial"/>
                <w:color w:val="000000" w:themeColor="text1"/>
              </w:rPr>
              <w:fldChar w:fldCharType="begin">
                <w:ffData>
                  <w:name w:val="CaseACocher9"/>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POINT LUMINEUX</w:t>
            </w:r>
          </w:p>
        </w:tc>
        <w:tc>
          <w:tcPr>
            <w:tcW w:w="5529" w:type="dxa"/>
            <w:vAlign w:val="center"/>
          </w:tcPr>
          <w:p w14:paraId="34E37CF7" w14:textId="159E19B5" w:rsidR="00D67CB0" w:rsidRPr="00670819" w:rsidRDefault="00D67CB0" w:rsidP="00D67CB0">
            <w:pPr>
              <w:rPr>
                <w:rFonts w:ascii="Arial" w:hAnsi="Arial" w:cs="Arial"/>
                <w:color w:val="000000" w:themeColor="text1"/>
              </w:rPr>
            </w:pPr>
            <w:r w:rsidRPr="00670819">
              <w:rPr>
                <w:rFonts w:ascii="Arial" w:hAnsi="Arial" w:cs="Arial"/>
                <w:color w:val="000000" w:themeColor="text1"/>
              </w:rPr>
              <w:t xml:space="preserve">Nombre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6525D205" w14:textId="1313D44F" w:rsidR="00D67CB0" w:rsidRPr="00670819" w:rsidRDefault="00D67CB0" w:rsidP="00D67CB0">
            <w:pPr>
              <w:rPr>
                <w:rFonts w:ascii="Arial" w:hAnsi="Arial" w:cs="Arial"/>
                <w:color w:val="000000" w:themeColor="text1"/>
              </w:rPr>
            </w:pPr>
            <w:r w:rsidRPr="00670819">
              <w:rPr>
                <w:rFonts w:ascii="Arial" w:hAnsi="Arial" w:cs="Arial"/>
                <w:color w:val="000000" w:themeColor="text1"/>
              </w:rPr>
              <w:t xml:space="preserve">Type : </w:t>
            </w:r>
            <w:r w:rsidRPr="00670819">
              <w:rPr>
                <w:rFonts w:ascii="Arial" w:hAnsi="Arial" w:cs="Arial"/>
                <w:color w:val="000000" w:themeColor="text1"/>
              </w:rPr>
              <w:fldChar w:fldCharType="begin">
                <w:ffData>
                  <w:name w:val=""/>
                  <w:enabled/>
                  <w:calcOnExit w:val="0"/>
                  <w:ddList>
                    <w:listEntry w:val=" "/>
                    <w:listEntry w:val="Luminaire"/>
                    <w:listEntry w:val="Spot"/>
                    <w:listEntry w:val="Fil d'attente"/>
                    <w:listEntry w:val="Lustre"/>
                  </w:ddList>
                </w:ffData>
              </w:fldChar>
            </w:r>
            <w:r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p>
        </w:tc>
        <w:tc>
          <w:tcPr>
            <w:tcW w:w="3457" w:type="dxa"/>
          </w:tcPr>
          <w:p w14:paraId="76F6FB8E" w14:textId="3C83F970" w:rsidR="00D67CB0" w:rsidRPr="00670819" w:rsidRDefault="00D67CB0" w:rsidP="00D67CB0">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5C4C30C8" w14:textId="77777777" w:rsidTr="00FC0058">
        <w:tc>
          <w:tcPr>
            <w:tcW w:w="3964" w:type="dxa"/>
            <w:vAlign w:val="center"/>
          </w:tcPr>
          <w:p w14:paraId="0FD646FB" w14:textId="6443E6DA" w:rsidR="00D67CB0" w:rsidRPr="00670819" w:rsidRDefault="00D67CB0" w:rsidP="00D67CB0">
            <w:pPr>
              <w:rPr>
                <w:rFonts w:ascii="Arial" w:hAnsi="Arial" w:cs="Arial"/>
                <w:color w:val="000000" w:themeColor="text1"/>
              </w:rPr>
            </w:pPr>
            <w:r w:rsidRPr="00670819">
              <w:rPr>
                <w:rFonts w:ascii="Arial" w:hAnsi="Arial" w:cs="Arial"/>
                <w:color w:val="000000" w:themeColor="text1"/>
              </w:rPr>
              <w:fldChar w:fldCharType="begin">
                <w:ffData>
                  <w:name w:val="CaseACocher10"/>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AMPOULE</w:t>
            </w:r>
          </w:p>
        </w:tc>
        <w:tc>
          <w:tcPr>
            <w:tcW w:w="5529" w:type="dxa"/>
            <w:vAlign w:val="center"/>
          </w:tcPr>
          <w:p w14:paraId="4958A10E" w14:textId="164D11BB" w:rsidR="00D67CB0" w:rsidRPr="00670819" w:rsidRDefault="00D67CB0" w:rsidP="00D67CB0">
            <w:pPr>
              <w:rPr>
                <w:rFonts w:ascii="Arial" w:hAnsi="Arial" w:cs="Arial"/>
                <w:color w:val="000000" w:themeColor="text1"/>
              </w:rPr>
            </w:pPr>
            <w:r w:rsidRPr="00670819">
              <w:rPr>
                <w:rFonts w:ascii="Arial" w:hAnsi="Arial" w:cs="Arial"/>
                <w:color w:val="000000" w:themeColor="text1"/>
              </w:rPr>
              <w:t xml:space="preserve">Nombre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2A6DBE83" w14:textId="31088B38" w:rsidR="00D67CB0" w:rsidRPr="00670819" w:rsidRDefault="00D67CB0" w:rsidP="00D67CB0">
            <w:pPr>
              <w:rPr>
                <w:rFonts w:ascii="Arial" w:hAnsi="Arial" w:cs="Arial"/>
                <w:color w:val="000000" w:themeColor="text1"/>
              </w:rPr>
            </w:pPr>
            <w:r w:rsidRPr="00670819">
              <w:rPr>
                <w:rFonts w:ascii="Arial" w:hAnsi="Arial" w:cs="Arial"/>
                <w:color w:val="000000" w:themeColor="text1"/>
              </w:rPr>
              <w:t xml:space="preserve">Type : </w:t>
            </w:r>
            <w:r w:rsidRPr="00670819">
              <w:rPr>
                <w:rFonts w:ascii="Arial" w:hAnsi="Arial" w:cs="Arial"/>
                <w:color w:val="000000" w:themeColor="text1"/>
              </w:rPr>
              <w:fldChar w:fldCharType="begin">
                <w:ffData>
                  <w:name w:val=""/>
                  <w:enabled/>
                  <w:calcOnExit w:val="0"/>
                  <w:ddList>
                    <w:listEntry w:val=" "/>
                    <w:listEntry w:val="Led"/>
                    <w:listEntry w:val="Halogène"/>
                    <w:listEntry w:val="Électronique"/>
                  </w:ddList>
                </w:ffData>
              </w:fldChar>
            </w:r>
            <w:r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p>
        </w:tc>
        <w:tc>
          <w:tcPr>
            <w:tcW w:w="3457" w:type="dxa"/>
          </w:tcPr>
          <w:p w14:paraId="4F326B53" w14:textId="1F9A6BB6" w:rsidR="00D67CB0" w:rsidRPr="00670819" w:rsidRDefault="00D67CB0" w:rsidP="00D67CB0">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D67CB0" w:rsidRPr="00670819" w14:paraId="3F1A5650" w14:textId="77777777" w:rsidTr="005B1D74">
        <w:tc>
          <w:tcPr>
            <w:tcW w:w="3964" w:type="dxa"/>
            <w:vAlign w:val="center"/>
          </w:tcPr>
          <w:p w14:paraId="71F85C7E" w14:textId="18E3ED53" w:rsidR="00D67CB0" w:rsidRPr="00670819" w:rsidRDefault="00D67CB0" w:rsidP="00D67CB0">
            <w:pPr>
              <w:rPr>
                <w:rFonts w:ascii="Arial" w:hAnsi="Arial" w:cs="Arial"/>
                <w:color w:val="000000" w:themeColor="text1"/>
              </w:rPr>
            </w:pPr>
            <w:r w:rsidRPr="00670819">
              <w:rPr>
                <w:rFonts w:ascii="Arial" w:hAnsi="Arial" w:cs="Arial"/>
                <w:color w:val="000000" w:themeColor="text1"/>
              </w:rPr>
              <w:fldChar w:fldCharType="begin">
                <w:ffData>
                  <w:name w:val="CaseACocher18"/>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AUTRE : </w:t>
            </w:r>
            <w:r w:rsidRPr="00670819">
              <w:rPr>
                <w:rFonts w:ascii="Arial" w:hAnsi="Arial" w:cs="Arial"/>
                <w:color w:val="000000" w:themeColor="text1"/>
              </w:rPr>
              <w:fldChar w:fldCharType="begin">
                <w:ffData>
                  <w:name w:val="Texte11"/>
                  <w:enabled/>
                  <w:calcOnExit w:val="0"/>
                  <w:textInput>
                    <w:format w:val="Capitales"/>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5529" w:type="dxa"/>
            <w:vAlign w:val="center"/>
          </w:tcPr>
          <w:p w14:paraId="600146EE" w14:textId="6D86B068" w:rsidR="00D67CB0" w:rsidRPr="00670819" w:rsidRDefault="00D67CB0" w:rsidP="00D67CB0">
            <w:pPr>
              <w:rPr>
                <w:rFonts w:ascii="Arial" w:hAnsi="Arial" w:cs="Arial"/>
                <w:color w:val="000000" w:themeColor="text1"/>
              </w:rPr>
            </w:pPr>
            <w:r w:rsidRPr="00670819">
              <w:rPr>
                <w:rFonts w:ascii="Arial" w:hAnsi="Arial" w:cs="Arial"/>
                <w:color w:val="000000" w:themeColor="text1"/>
              </w:rPr>
              <w:fldChar w:fldCharType="begin">
                <w:ffData>
                  <w:name w:val="Texte12"/>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457" w:type="dxa"/>
          </w:tcPr>
          <w:p w14:paraId="2C0B0DBA" w14:textId="7206BED8" w:rsidR="00D67CB0" w:rsidRPr="00670819" w:rsidRDefault="00D67CB0" w:rsidP="00D67CB0">
            <w:pPr>
              <w:rPr>
                <w:rFonts w:ascii="Arial" w:hAnsi="Arial" w:cs="Arial"/>
                <w:color w:val="000000" w:themeColor="text1"/>
              </w:rPr>
            </w:pPr>
            <w:r w:rsidRPr="00670819">
              <w:rPr>
                <w:rFonts w:ascii="Arial" w:hAnsi="Arial" w:cs="Arial"/>
                <w:color w:val="000000" w:themeColor="text1"/>
              </w:rPr>
              <w:fldChar w:fldCharType="begin">
                <w:ffData>
                  <w:name w:val="Texte13"/>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bl>
    <w:p w14:paraId="6A121666" w14:textId="77777777" w:rsidR="00DE3334" w:rsidRPr="00670819" w:rsidRDefault="00DE3334" w:rsidP="00DE3334">
      <w:pPr>
        <w:spacing w:after="0"/>
        <w:rPr>
          <w:rFonts w:ascii="Arial" w:hAnsi="Arial" w:cs="Arial"/>
          <w:color w:val="000000" w:themeColor="text1"/>
        </w:rPr>
      </w:pPr>
    </w:p>
    <w:p w14:paraId="26FF11DE" w14:textId="79609514" w:rsidR="004A04DD" w:rsidRPr="00670819" w:rsidRDefault="00DE3334" w:rsidP="00DE3334">
      <w:pPr>
        <w:spacing w:after="0"/>
        <w:rPr>
          <w:rFonts w:ascii="Arial" w:hAnsi="Arial" w:cs="Arial"/>
          <w:color w:val="000000" w:themeColor="text1"/>
        </w:rPr>
      </w:pPr>
      <w:r w:rsidRPr="00670819">
        <w:rPr>
          <w:rFonts w:ascii="Arial" w:hAnsi="Arial" w:cs="Arial"/>
          <w:color w:val="000000" w:themeColor="text1"/>
        </w:rPr>
        <w:t xml:space="preserve">Autres commentaires ou spécificités : </w:t>
      </w:r>
      <w:r w:rsidRPr="00670819">
        <w:rPr>
          <w:rFonts w:ascii="Arial" w:hAnsi="Arial" w:cs="Arial"/>
          <w:color w:val="000000" w:themeColor="text1"/>
        </w:rPr>
        <w:fldChar w:fldCharType="begin">
          <w:ffData>
            <w:name w:val="Texte10"/>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5A826B15" w14:textId="77777777" w:rsidR="00DE3334" w:rsidRPr="00670819" w:rsidRDefault="00DE3334" w:rsidP="00DE3334">
      <w:pPr>
        <w:spacing w:after="0"/>
        <w:rPr>
          <w:rFonts w:ascii="Arial" w:hAnsi="Arial" w:cs="Arial"/>
          <w:color w:val="000000" w:themeColor="text1"/>
        </w:rPr>
      </w:pPr>
    </w:p>
    <w:p w14:paraId="7E305322" w14:textId="77777777" w:rsidR="00DE3334" w:rsidRPr="00670819" w:rsidRDefault="00DE3334" w:rsidP="00DE3334">
      <w:pPr>
        <w:spacing w:after="0"/>
        <w:rPr>
          <w:rFonts w:ascii="Arial" w:hAnsi="Arial" w:cs="Arial"/>
          <w:color w:val="000000" w:themeColor="text1"/>
        </w:rPr>
      </w:pPr>
    </w:p>
    <w:p w14:paraId="368FB6B6" w14:textId="122BF4F9" w:rsidR="00BB2648" w:rsidRPr="00670819" w:rsidRDefault="00BB2648" w:rsidP="00BB2648">
      <w:pPr>
        <w:pStyle w:val="Titre2"/>
        <w:numPr>
          <w:ilvl w:val="0"/>
          <w:numId w:val="10"/>
        </w:numPr>
        <w:rPr>
          <w:rFonts w:ascii="Arial" w:hAnsi="Arial" w:cs="Arial"/>
          <w:color w:val="000000" w:themeColor="text1"/>
          <w:u w:val="single"/>
        </w:rPr>
      </w:pPr>
      <w:r w:rsidRPr="00670819">
        <w:rPr>
          <w:rFonts w:ascii="Arial" w:hAnsi="Arial" w:cs="Arial"/>
          <w:color w:val="000000" w:themeColor="text1"/>
          <w:u w:val="single"/>
        </w:rPr>
        <w:lastRenderedPageBreak/>
        <w:t xml:space="preserve">BALCON(S)/TERASSE(S) (SITUÉ(E)(S) </w:t>
      </w:r>
      <w:r w:rsidRPr="00670819">
        <w:rPr>
          <w:rFonts w:ascii="Arial" w:hAnsi="Arial" w:cs="Arial"/>
          <w:color w:val="000000" w:themeColor="text1"/>
          <w:u w:val="single"/>
        </w:rPr>
        <w:fldChar w:fldCharType="begin">
          <w:ffData>
            <w:name w:val="Texte85"/>
            <w:enabled/>
            <w:calcOnExit w:val="0"/>
            <w:textInput/>
          </w:ffData>
        </w:fldChar>
      </w:r>
      <w:r w:rsidRPr="00670819">
        <w:rPr>
          <w:rFonts w:ascii="Arial" w:hAnsi="Arial" w:cs="Arial"/>
          <w:color w:val="000000" w:themeColor="text1"/>
          <w:u w:val="single"/>
        </w:rPr>
        <w:instrText xml:space="preserve"> FORMTEXT </w:instrText>
      </w:r>
      <w:r w:rsidRPr="00670819">
        <w:rPr>
          <w:rFonts w:ascii="Arial" w:hAnsi="Arial" w:cs="Arial"/>
          <w:color w:val="000000" w:themeColor="text1"/>
          <w:u w:val="single"/>
        </w:rPr>
      </w:r>
      <w:r w:rsidRPr="00670819">
        <w:rPr>
          <w:rFonts w:ascii="Arial" w:hAnsi="Arial" w:cs="Arial"/>
          <w:color w:val="000000" w:themeColor="text1"/>
          <w:u w:val="single"/>
        </w:rPr>
        <w:fldChar w:fldCharType="separate"/>
      </w:r>
      <w:r w:rsidR="00D8392B">
        <w:rPr>
          <w:rFonts w:ascii="Arial" w:hAnsi="Arial" w:cs="Arial"/>
          <w:noProof/>
          <w:color w:val="000000" w:themeColor="text1"/>
          <w:u w:val="single"/>
        </w:rPr>
        <w:t> </w:t>
      </w:r>
      <w:r w:rsidR="00D8392B">
        <w:rPr>
          <w:rFonts w:ascii="Arial" w:hAnsi="Arial" w:cs="Arial"/>
          <w:noProof/>
          <w:color w:val="000000" w:themeColor="text1"/>
          <w:u w:val="single"/>
        </w:rPr>
        <w:t> </w:t>
      </w:r>
      <w:r w:rsidR="00D8392B">
        <w:rPr>
          <w:rFonts w:ascii="Arial" w:hAnsi="Arial" w:cs="Arial"/>
          <w:noProof/>
          <w:color w:val="000000" w:themeColor="text1"/>
          <w:u w:val="single"/>
        </w:rPr>
        <w:t> </w:t>
      </w:r>
      <w:r w:rsidR="00D8392B">
        <w:rPr>
          <w:rFonts w:ascii="Arial" w:hAnsi="Arial" w:cs="Arial"/>
          <w:noProof/>
          <w:color w:val="000000" w:themeColor="text1"/>
          <w:u w:val="single"/>
        </w:rPr>
        <w:t> </w:t>
      </w:r>
      <w:r w:rsidR="00D8392B">
        <w:rPr>
          <w:rFonts w:ascii="Arial" w:hAnsi="Arial" w:cs="Arial"/>
          <w:noProof/>
          <w:color w:val="000000" w:themeColor="text1"/>
          <w:u w:val="single"/>
        </w:rPr>
        <w:t> </w:t>
      </w:r>
      <w:r w:rsidRPr="00670819">
        <w:rPr>
          <w:rFonts w:ascii="Arial" w:hAnsi="Arial" w:cs="Arial"/>
          <w:color w:val="000000" w:themeColor="text1"/>
          <w:u w:val="single"/>
        </w:rPr>
        <w:fldChar w:fldCharType="end"/>
      </w:r>
      <w:r w:rsidRPr="00670819">
        <w:rPr>
          <w:rFonts w:ascii="Arial" w:hAnsi="Arial" w:cs="Arial"/>
          <w:color w:val="000000" w:themeColor="text1"/>
          <w:u w:val="single"/>
        </w:rPr>
        <w:t>)</w:t>
      </w:r>
    </w:p>
    <w:p w14:paraId="3466D6CB" w14:textId="572155B5" w:rsidR="00BB2648" w:rsidRPr="00670819" w:rsidRDefault="00BB2648" w:rsidP="00BB2648">
      <w:pPr>
        <w:spacing w:after="0"/>
        <w:rPr>
          <w:rFonts w:ascii="Arial" w:hAnsi="Arial" w:cs="Arial"/>
          <w:color w:val="000000" w:themeColor="text1"/>
        </w:rPr>
      </w:pPr>
    </w:p>
    <w:tbl>
      <w:tblPr>
        <w:tblStyle w:val="Grilledutableau"/>
        <w:tblW w:w="0" w:type="auto"/>
        <w:tblLook w:val="04A0" w:firstRow="1" w:lastRow="0" w:firstColumn="1" w:lastColumn="0" w:noHBand="0" w:noVBand="1"/>
      </w:tblPr>
      <w:tblGrid>
        <w:gridCol w:w="3964"/>
        <w:gridCol w:w="5529"/>
        <w:gridCol w:w="3457"/>
      </w:tblGrid>
      <w:tr w:rsidR="00670819" w:rsidRPr="00670819" w14:paraId="6D84FE3F" w14:textId="77777777" w:rsidTr="005D214B">
        <w:tc>
          <w:tcPr>
            <w:tcW w:w="3964" w:type="dxa"/>
            <w:shd w:val="thinDiagStripe" w:color="auto" w:fill="auto"/>
          </w:tcPr>
          <w:p w14:paraId="684AE649" w14:textId="77777777" w:rsidR="00BB2648" w:rsidRPr="00670819" w:rsidRDefault="00BB2648" w:rsidP="005D214B">
            <w:pPr>
              <w:rPr>
                <w:rFonts w:ascii="Arial" w:hAnsi="Arial" w:cs="Arial"/>
                <w:color w:val="000000" w:themeColor="text1"/>
              </w:rPr>
            </w:pPr>
          </w:p>
        </w:tc>
        <w:tc>
          <w:tcPr>
            <w:tcW w:w="5529" w:type="dxa"/>
            <w:vAlign w:val="center"/>
          </w:tcPr>
          <w:p w14:paraId="1C7175BC" w14:textId="77777777" w:rsidR="00BB2648" w:rsidRPr="00670819" w:rsidRDefault="00BB2648" w:rsidP="005D214B">
            <w:pPr>
              <w:jc w:val="center"/>
              <w:rPr>
                <w:rFonts w:ascii="Arial" w:hAnsi="Arial" w:cs="Arial"/>
                <w:color w:val="000000" w:themeColor="text1"/>
              </w:rPr>
            </w:pPr>
            <w:r w:rsidRPr="00670819">
              <w:rPr>
                <w:rFonts w:ascii="Arial" w:hAnsi="Arial" w:cs="Arial"/>
                <w:b/>
                <w:bCs/>
                <w:color w:val="000000" w:themeColor="text1"/>
                <w:u w:val="single"/>
              </w:rPr>
              <w:t>ÉTAT</w:t>
            </w:r>
          </w:p>
        </w:tc>
        <w:tc>
          <w:tcPr>
            <w:tcW w:w="3457" w:type="dxa"/>
            <w:vAlign w:val="center"/>
          </w:tcPr>
          <w:p w14:paraId="47BE6066" w14:textId="77777777" w:rsidR="00BB2648" w:rsidRPr="00670819" w:rsidRDefault="00BB2648" w:rsidP="005D214B">
            <w:pPr>
              <w:jc w:val="center"/>
              <w:rPr>
                <w:rFonts w:ascii="Arial" w:hAnsi="Arial" w:cs="Arial"/>
                <w:color w:val="000000" w:themeColor="text1"/>
              </w:rPr>
            </w:pPr>
            <w:r w:rsidRPr="00670819">
              <w:rPr>
                <w:rFonts w:ascii="Arial" w:hAnsi="Arial" w:cs="Arial"/>
                <w:b/>
                <w:bCs/>
                <w:color w:val="000000" w:themeColor="text1"/>
                <w:u w:val="single"/>
              </w:rPr>
              <w:t>COMMENTAIRE</w:t>
            </w:r>
          </w:p>
        </w:tc>
      </w:tr>
      <w:tr w:rsidR="00670819" w:rsidRPr="00670819" w14:paraId="07B845BD" w14:textId="77777777" w:rsidTr="005D214B">
        <w:tc>
          <w:tcPr>
            <w:tcW w:w="3964" w:type="dxa"/>
            <w:vAlign w:val="center"/>
          </w:tcPr>
          <w:p w14:paraId="0DEAF632" w14:textId="5197C779" w:rsidR="00BB2648" w:rsidRPr="00670819" w:rsidRDefault="00BB2648" w:rsidP="005D214B">
            <w:pPr>
              <w:rPr>
                <w:rFonts w:ascii="Arial" w:hAnsi="Arial" w:cs="Arial"/>
                <w:color w:val="000000" w:themeColor="text1"/>
              </w:rPr>
            </w:pPr>
            <w:r w:rsidRPr="00670819">
              <w:rPr>
                <w:rFonts w:ascii="Arial" w:hAnsi="Arial" w:cs="Arial"/>
                <w:color w:val="000000" w:themeColor="text1"/>
              </w:rPr>
              <w:fldChar w:fldCharType="begin">
                <w:ffData>
                  <w:name w:val="CaseACocher53"/>
                  <w:enabled/>
                  <w:calcOnExit w:val="0"/>
                  <w:checkBox>
                    <w:sizeAuto/>
                    <w:default w:val="0"/>
                  </w:checkBox>
                </w:ffData>
              </w:fldChar>
            </w:r>
            <w:bookmarkStart w:id="156" w:name="CaseACocher53"/>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bookmarkEnd w:id="156"/>
            <w:r w:rsidRPr="00670819">
              <w:rPr>
                <w:rFonts w:ascii="Arial" w:hAnsi="Arial" w:cs="Arial"/>
                <w:color w:val="000000" w:themeColor="text1"/>
              </w:rPr>
              <w:t xml:space="preserve"> </w:t>
            </w:r>
            <w:r w:rsidR="00BC454E" w:rsidRPr="00670819">
              <w:rPr>
                <w:rFonts w:ascii="Arial" w:hAnsi="Arial" w:cs="Arial"/>
                <w:color w:val="000000" w:themeColor="text1"/>
              </w:rPr>
              <w:t>REVETEMENT DE SOL</w:t>
            </w:r>
          </w:p>
        </w:tc>
        <w:tc>
          <w:tcPr>
            <w:tcW w:w="5529" w:type="dxa"/>
            <w:vAlign w:val="center"/>
          </w:tcPr>
          <w:p w14:paraId="7DEE625D" w14:textId="2C436FB2" w:rsidR="00BB2648" w:rsidRPr="00670819" w:rsidRDefault="00BC454E" w:rsidP="005D214B">
            <w:pPr>
              <w:rPr>
                <w:rFonts w:ascii="Arial" w:hAnsi="Arial" w:cs="Arial"/>
                <w:color w:val="000000" w:themeColor="text1"/>
              </w:rPr>
            </w:pPr>
            <w:r w:rsidRPr="00670819">
              <w:rPr>
                <w:rFonts w:ascii="Arial" w:hAnsi="Arial" w:cs="Arial"/>
                <w:color w:val="000000" w:themeColor="text1"/>
              </w:rPr>
              <w:t xml:space="preserve">Matériau : </w:t>
            </w:r>
            <w:r w:rsidRPr="00670819">
              <w:rPr>
                <w:rFonts w:ascii="Arial" w:hAnsi="Arial" w:cs="Arial"/>
                <w:color w:val="000000" w:themeColor="text1"/>
              </w:rPr>
              <w:fldChar w:fldCharType="begin">
                <w:ffData>
                  <w:name w:val="Texte87"/>
                  <w:enabled/>
                  <w:calcOnExit w:val="0"/>
                  <w:textInput/>
                </w:ffData>
              </w:fldChar>
            </w:r>
            <w:bookmarkStart w:id="157" w:name="Texte87"/>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bookmarkEnd w:id="157"/>
          </w:p>
          <w:p w14:paraId="169210B7" w14:textId="286FA84B" w:rsidR="00BC454E" w:rsidRPr="00670819" w:rsidRDefault="00BC454E" w:rsidP="005D214B">
            <w:pPr>
              <w:rPr>
                <w:rFonts w:ascii="Arial" w:hAnsi="Arial" w:cs="Arial"/>
                <w:color w:val="000000" w:themeColor="text1"/>
              </w:rPr>
            </w:pPr>
            <w:r w:rsidRPr="00670819">
              <w:rPr>
                <w:rFonts w:ascii="Arial" w:hAnsi="Arial" w:cs="Arial"/>
                <w:color w:val="000000" w:themeColor="text1"/>
              </w:rPr>
              <w:t xml:space="preserve">Couleur : </w:t>
            </w:r>
            <w:r w:rsidRPr="00670819">
              <w:rPr>
                <w:rFonts w:ascii="Arial" w:hAnsi="Arial" w:cs="Arial"/>
                <w:color w:val="000000" w:themeColor="text1"/>
              </w:rPr>
              <w:fldChar w:fldCharType="begin">
                <w:ffData>
                  <w:name w:val="Texte88"/>
                  <w:enabled/>
                  <w:calcOnExit w:val="0"/>
                  <w:textInput/>
                </w:ffData>
              </w:fldChar>
            </w:r>
            <w:bookmarkStart w:id="158" w:name="Texte88"/>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bookmarkEnd w:id="158"/>
          </w:p>
          <w:p w14:paraId="09F38EE5" w14:textId="428F9885" w:rsidR="00BC454E" w:rsidRPr="00670819" w:rsidRDefault="00BC454E" w:rsidP="005D214B">
            <w:pPr>
              <w:rPr>
                <w:rFonts w:ascii="Arial" w:hAnsi="Arial" w:cs="Arial"/>
                <w:color w:val="000000" w:themeColor="text1"/>
              </w:rPr>
            </w:pPr>
            <w:r w:rsidRPr="00670819">
              <w:rPr>
                <w:rFonts w:ascii="Arial" w:hAnsi="Arial" w:cs="Arial"/>
                <w:color w:val="000000" w:themeColor="text1"/>
              </w:rPr>
              <w:t xml:space="preserve">État : </w:t>
            </w:r>
            <w:r w:rsidRPr="00670819">
              <w:rPr>
                <w:rFonts w:ascii="Arial" w:hAnsi="Arial" w:cs="Arial"/>
                <w:color w:val="000000" w:themeColor="text1"/>
              </w:rPr>
              <w:fldChar w:fldCharType="begin">
                <w:ffData>
                  <w:name w:val="Texte89"/>
                  <w:enabled/>
                  <w:calcOnExit w:val="0"/>
                  <w:textInput/>
                </w:ffData>
              </w:fldChar>
            </w:r>
            <w:bookmarkStart w:id="159" w:name="Texte89"/>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bookmarkEnd w:id="159"/>
          </w:p>
        </w:tc>
        <w:tc>
          <w:tcPr>
            <w:tcW w:w="3457" w:type="dxa"/>
          </w:tcPr>
          <w:p w14:paraId="5FBD998B" w14:textId="7475D588" w:rsidR="00BB2648" w:rsidRPr="00670819" w:rsidRDefault="00BC454E"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45278F5E" w14:textId="77777777" w:rsidTr="005D214B">
        <w:tc>
          <w:tcPr>
            <w:tcW w:w="3964" w:type="dxa"/>
            <w:vAlign w:val="center"/>
          </w:tcPr>
          <w:p w14:paraId="6DCFA933" w14:textId="242CA426" w:rsidR="00BB2648" w:rsidRPr="00670819" w:rsidRDefault="00BC454E" w:rsidP="005D214B">
            <w:pPr>
              <w:rPr>
                <w:rFonts w:ascii="Arial" w:hAnsi="Arial" w:cs="Arial"/>
                <w:color w:val="000000" w:themeColor="text1"/>
              </w:rPr>
            </w:pPr>
            <w:r w:rsidRPr="00670819">
              <w:rPr>
                <w:rFonts w:ascii="Arial" w:hAnsi="Arial" w:cs="Arial"/>
                <w:color w:val="000000" w:themeColor="text1"/>
              </w:rPr>
              <w:fldChar w:fldCharType="begin">
                <w:ffData>
                  <w:name w:val="CaseACocher54"/>
                  <w:enabled/>
                  <w:calcOnExit w:val="0"/>
                  <w:checkBox>
                    <w:sizeAuto/>
                    <w:default w:val="0"/>
                  </w:checkBox>
                </w:ffData>
              </w:fldChar>
            </w:r>
            <w:bookmarkStart w:id="160" w:name="CaseACocher54"/>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bookmarkEnd w:id="160"/>
            <w:r w:rsidRPr="00670819">
              <w:rPr>
                <w:rFonts w:ascii="Arial" w:hAnsi="Arial" w:cs="Arial"/>
                <w:color w:val="000000" w:themeColor="text1"/>
              </w:rPr>
              <w:t xml:space="preserve"> BALLUSTRADE</w:t>
            </w:r>
          </w:p>
        </w:tc>
        <w:tc>
          <w:tcPr>
            <w:tcW w:w="5529" w:type="dxa"/>
            <w:vAlign w:val="center"/>
          </w:tcPr>
          <w:p w14:paraId="44A5D096" w14:textId="405C3B4A" w:rsidR="00211E03" w:rsidRPr="00670819" w:rsidRDefault="00211E03" w:rsidP="00211E03">
            <w:pPr>
              <w:rPr>
                <w:rFonts w:ascii="Arial" w:hAnsi="Arial" w:cs="Arial"/>
                <w:color w:val="000000" w:themeColor="text1"/>
              </w:rPr>
            </w:pPr>
            <w:r w:rsidRPr="00670819">
              <w:rPr>
                <w:rFonts w:ascii="Arial" w:hAnsi="Arial" w:cs="Arial"/>
                <w:color w:val="000000" w:themeColor="text1"/>
              </w:rPr>
              <w:t xml:space="preserve">Matériau : </w:t>
            </w:r>
            <w:r w:rsidRPr="00670819">
              <w:rPr>
                <w:rFonts w:ascii="Arial" w:hAnsi="Arial" w:cs="Arial"/>
                <w:color w:val="000000" w:themeColor="text1"/>
              </w:rPr>
              <w:fldChar w:fldCharType="begin">
                <w:ffData>
                  <w:name w:val="Texte87"/>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283FD785" w14:textId="255A2F0B" w:rsidR="00211E03" w:rsidRPr="00670819" w:rsidRDefault="00211E03" w:rsidP="00211E03">
            <w:pPr>
              <w:rPr>
                <w:rFonts w:ascii="Arial" w:hAnsi="Arial" w:cs="Arial"/>
                <w:color w:val="000000" w:themeColor="text1"/>
              </w:rPr>
            </w:pPr>
            <w:r w:rsidRPr="00670819">
              <w:rPr>
                <w:rFonts w:ascii="Arial" w:hAnsi="Arial" w:cs="Arial"/>
                <w:color w:val="000000" w:themeColor="text1"/>
              </w:rPr>
              <w:t xml:space="preserve">Couleur : </w:t>
            </w:r>
            <w:r w:rsidRPr="00670819">
              <w:rPr>
                <w:rFonts w:ascii="Arial" w:hAnsi="Arial" w:cs="Arial"/>
                <w:color w:val="000000" w:themeColor="text1"/>
              </w:rPr>
              <w:fldChar w:fldCharType="begin">
                <w:ffData>
                  <w:name w:val="Texte88"/>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529AEE74" w14:textId="0F8AD064" w:rsidR="00BB2648" w:rsidRPr="00670819" w:rsidRDefault="00211E03" w:rsidP="00211E03">
            <w:pPr>
              <w:rPr>
                <w:rFonts w:ascii="Arial" w:hAnsi="Arial" w:cs="Arial"/>
                <w:color w:val="000000" w:themeColor="text1"/>
              </w:rPr>
            </w:pPr>
            <w:r w:rsidRPr="00670819">
              <w:rPr>
                <w:rFonts w:ascii="Arial" w:hAnsi="Arial" w:cs="Arial"/>
                <w:color w:val="000000" w:themeColor="text1"/>
              </w:rPr>
              <w:t xml:space="preserve">État : </w:t>
            </w:r>
            <w:r w:rsidRPr="00670819">
              <w:rPr>
                <w:rFonts w:ascii="Arial" w:hAnsi="Arial" w:cs="Arial"/>
                <w:color w:val="000000" w:themeColor="text1"/>
              </w:rPr>
              <w:fldChar w:fldCharType="begin">
                <w:ffData>
                  <w:name w:val="Texte89"/>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457" w:type="dxa"/>
          </w:tcPr>
          <w:p w14:paraId="1CBACBC2" w14:textId="7265151D" w:rsidR="00BB2648" w:rsidRPr="00670819" w:rsidRDefault="00211E03"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03819AD0" w14:textId="77777777" w:rsidTr="005D214B">
        <w:tc>
          <w:tcPr>
            <w:tcW w:w="3964" w:type="dxa"/>
            <w:vAlign w:val="center"/>
          </w:tcPr>
          <w:p w14:paraId="221AA4E2" w14:textId="654980CA" w:rsidR="00BB2648" w:rsidRPr="00670819" w:rsidRDefault="00BB2648" w:rsidP="005D214B">
            <w:pPr>
              <w:rPr>
                <w:rFonts w:ascii="Arial" w:hAnsi="Arial" w:cs="Arial"/>
                <w:color w:val="000000" w:themeColor="text1"/>
              </w:rPr>
            </w:pPr>
            <w:r w:rsidRPr="00670819">
              <w:rPr>
                <w:rFonts w:ascii="Arial" w:hAnsi="Arial" w:cs="Arial"/>
                <w:color w:val="000000" w:themeColor="text1"/>
              </w:rPr>
              <w:fldChar w:fldCharType="begin">
                <w:ffData>
                  <w:name w:val="CaseACocher12"/>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INTERRUPTEUR</w:t>
            </w:r>
          </w:p>
        </w:tc>
        <w:tc>
          <w:tcPr>
            <w:tcW w:w="5529" w:type="dxa"/>
            <w:vAlign w:val="center"/>
          </w:tcPr>
          <w:p w14:paraId="73343E73" w14:textId="1EEC0A47" w:rsidR="00BB2648" w:rsidRPr="00670819" w:rsidRDefault="00BB2648" w:rsidP="005D214B">
            <w:pPr>
              <w:rPr>
                <w:rFonts w:ascii="Arial" w:hAnsi="Arial" w:cs="Arial"/>
                <w:color w:val="000000" w:themeColor="text1"/>
              </w:rPr>
            </w:pPr>
            <w:r w:rsidRPr="00670819">
              <w:rPr>
                <w:rFonts w:ascii="Arial" w:hAnsi="Arial" w:cs="Arial"/>
                <w:color w:val="000000" w:themeColor="text1"/>
              </w:rPr>
              <w:t xml:space="preserve">Nombre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364CC581" w14:textId="6A8AB9BA" w:rsidR="00BB2648" w:rsidRPr="00670819" w:rsidRDefault="00BB2648" w:rsidP="005D214B">
            <w:pPr>
              <w:rPr>
                <w:rFonts w:ascii="Arial" w:hAnsi="Arial" w:cs="Arial"/>
                <w:color w:val="000000" w:themeColor="text1"/>
              </w:rPr>
            </w:pPr>
            <w:r w:rsidRPr="00670819">
              <w:rPr>
                <w:rFonts w:ascii="Arial" w:hAnsi="Arial" w:cs="Arial"/>
                <w:color w:val="000000" w:themeColor="text1"/>
              </w:rPr>
              <w:t xml:space="preserve">Couleur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457" w:type="dxa"/>
          </w:tcPr>
          <w:p w14:paraId="3A41A5C7" w14:textId="20A6B83C" w:rsidR="00BB2648" w:rsidRPr="00670819" w:rsidRDefault="00BB2648"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264DBBC8" w14:textId="77777777" w:rsidTr="005D214B">
        <w:tc>
          <w:tcPr>
            <w:tcW w:w="3964" w:type="dxa"/>
            <w:vAlign w:val="center"/>
          </w:tcPr>
          <w:p w14:paraId="1E1CD709" w14:textId="2E663327" w:rsidR="00BB2648" w:rsidRPr="00670819" w:rsidRDefault="00BB2648" w:rsidP="005D214B">
            <w:pPr>
              <w:rPr>
                <w:rFonts w:ascii="Arial" w:hAnsi="Arial" w:cs="Arial"/>
                <w:color w:val="000000" w:themeColor="text1"/>
              </w:rPr>
            </w:pPr>
            <w:r w:rsidRPr="00670819">
              <w:rPr>
                <w:rFonts w:ascii="Arial" w:hAnsi="Arial" w:cs="Arial"/>
                <w:color w:val="000000" w:themeColor="text1"/>
              </w:rPr>
              <w:fldChar w:fldCharType="begin">
                <w:ffData>
                  <w:name w:val="CaseACocher11"/>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PRISES</w:t>
            </w:r>
          </w:p>
        </w:tc>
        <w:tc>
          <w:tcPr>
            <w:tcW w:w="5529" w:type="dxa"/>
            <w:vAlign w:val="center"/>
          </w:tcPr>
          <w:p w14:paraId="537233F5" w14:textId="2F837FFC" w:rsidR="00BB2648" w:rsidRPr="00670819" w:rsidRDefault="00BB2648" w:rsidP="005D214B">
            <w:pPr>
              <w:rPr>
                <w:rFonts w:ascii="Arial" w:hAnsi="Arial" w:cs="Arial"/>
                <w:color w:val="000000" w:themeColor="text1"/>
              </w:rPr>
            </w:pPr>
            <w:r w:rsidRPr="00670819">
              <w:rPr>
                <w:rFonts w:ascii="Arial" w:hAnsi="Arial" w:cs="Arial"/>
                <w:color w:val="000000" w:themeColor="text1"/>
              </w:rPr>
              <w:t xml:space="preserve">Nombre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5F4026FA" w14:textId="21D90510" w:rsidR="00BB2648" w:rsidRPr="00670819" w:rsidRDefault="00BB2648" w:rsidP="005D214B">
            <w:pPr>
              <w:rPr>
                <w:rFonts w:ascii="Arial" w:hAnsi="Arial" w:cs="Arial"/>
                <w:color w:val="000000" w:themeColor="text1"/>
              </w:rPr>
            </w:pPr>
            <w:r w:rsidRPr="00670819">
              <w:rPr>
                <w:rFonts w:ascii="Arial" w:hAnsi="Arial" w:cs="Arial"/>
                <w:color w:val="000000" w:themeColor="text1"/>
              </w:rPr>
              <w:t xml:space="preserve">Type : </w:t>
            </w:r>
            <w:r w:rsidRPr="00670819">
              <w:rPr>
                <w:rFonts w:ascii="Arial" w:hAnsi="Arial" w:cs="Arial"/>
                <w:color w:val="000000" w:themeColor="text1"/>
              </w:rPr>
              <w:fldChar w:fldCharType="begin">
                <w:ffData>
                  <w:name w:val=""/>
                  <w:enabled/>
                  <w:calcOnExit w:val="0"/>
                  <w:ddList>
                    <w:listEntry w:val=" "/>
                    <w:listEntry w:val="Non encastrées"/>
                    <w:listEntry w:val="Encastrées"/>
                  </w:ddList>
                </w:ffData>
              </w:fldChar>
            </w:r>
            <w:r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p>
          <w:p w14:paraId="3B243104" w14:textId="2210DBAF" w:rsidR="00BB2648" w:rsidRPr="00670819" w:rsidRDefault="00BB2648" w:rsidP="005D214B">
            <w:pPr>
              <w:rPr>
                <w:rFonts w:ascii="Arial" w:hAnsi="Arial" w:cs="Arial"/>
                <w:color w:val="000000" w:themeColor="text1"/>
              </w:rPr>
            </w:pPr>
            <w:r w:rsidRPr="00670819">
              <w:rPr>
                <w:rFonts w:ascii="Arial" w:hAnsi="Arial" w:cs="Arial"/>
                <w:color w:val="000000" w:themeColor="text1"/>
              </w:rPr>
              <w:t xml:space="preserve">Couleur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457" w:type="dxa"/>
          </w:tcPr>
          <w:p w14:paraId="76794B61" w14:textId="58F7C61B" w:rsidR="00BB2648" w:rsidRPr="00670819" w:rsidRDefault="00BB2648"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14DD566F" w14:textId="77777777" w:rsidTr="005D214B">
        <w:tc>
          <w:tcPr>
            <w:tcW w:w="3964" w:type="dxa"/>
            <w:vAlign w:val="center"/>
          </w:tcPr>
          <w:p w14:paraId="0F299E95" w14:textId="35BE9AC7" w:rsidR="00BB2648" w:rsidRPr="00670819" w:rsidRDefault="00BB2648" w:rsidP="005D214B">
            <w:pPr>
              <w:rPr>
                <w:rFonts w:ascii="Arial" w:hAnsi="Arial" w:cs="Arial"/>
                <w:color w:val="000000" w:themeColor="text1"/>
              </w:rPr>
            </w:pPr>
            <w:r w:rsidRPr="00670819">
              <w:rPr>
                <w:rFonts w:ascii="Arial" w:hAnsi="Arial" w:cs="Arial"/>
                <w:color w:val="000000" w:themeColor="text1"/>
              </w:rPr>
              <w:fldChar w:fldCharType="begin">
                <w:ffData>
                  <w:name w:val="CaseACocher9"/>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POINT LUMINEUX</w:t>
            </w:r>
          </w:p>
        </w:tc>
        <w:tc>
          <w:tcPr>
            <w:tcW w:w="5529" w:type="dxa"/>
            <w:vAlign w:val="center"/>
          </w:tcPr>
          <w:p w14:paraId="4AB57313" w14:textId="73362207" w:rsidR="00BB2648" w:rsidRPr="00670819" w:rsidRDefault="00BB2648" w:rsidP="005D214B">
            <w:pPr>
              <w:rPr>
                <w:rFonts w:ascii="Arial" w:hAnsi="Arial" w:cs="Arial"/>
                <w:color w:val="000000" w:themeColor="text1"/>
              </w:rPr>
            </w:pPr>
            <w:r w:rsidRPr="00670819">
              <w:rPr>
                <w:rFonts w:ascii="Arial" w:hAnsi="Arial" w:cs="Arial"/>
                <w:color w:val="000000" w:themeColor="text1"/>
              </w:rPr>
              <w:t xml:space="preserve">Nombre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2E0C7B8B" w14:textId="1EC6D7C9" w:rsidR="00BB2648" w:rsidRPr="00670819" w:rsidRDefault="00BB2648" w:rsidP="005D214B">
            <w:pPr>
              <w:rPr>
                <w:rFonts w:ascii="Arial" w:hAnsi="Arial" w:cs="Arial"/>
                <w:color w:val="000000" w:themeColor="text1"/>
              </w:rPr>
            </w:pPr>
            <w:r w:rsidRPr="00670819">
              <w:rPr>
                <w:rFonts w:ascii="Arial" w:hAnsi="Arial" w:cs="Arial"/>
                <w:color w:val="000000" w:themeColor="text1"/>
              </w:rPr>
              <w:t xml:space="preserve">Type : </w:t>
            </w:r>
            <w:r w:rsidRPr="00670819">
              <w:rPr>
                <w:rFonts w:ascii="Arial" w:hAnsi="Arial" w:cs="Arial"/>
                <w:color w:val="000000" w:themeColor="text1"/>
              </w:rPr>
              <w:fldChar w:fldCharType="begin">
                <w:ffData>
                  <w:name w:val=""/>
                  <w:enabled/>
                  <w:calcOnExit w:val="0"/>
                  <w:ddList>
                    <w:listEntry w:val=" "/>
                    <w:listEntry w:val="Luminaire"/>
                    <w:listEntry w:val="Spot"/>
                    <w:listEntry w:val="Fil d'attente"/>
                    <w:listEntry w:val="Lustre"/>
                  </w:ddList>
                </w:ffData>
              </w:fldChar>
            </w:r>
            <w:r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p>
        </w:tc>
        <w:tc>
          <w:tcPr>
            <w:tcW w:w="3457" w:type="dxa"/>
          </w:tcPr>
          <w:p w14:paraId="2FEC3C98" w14:textId="4CD21FB9" w:rsidR="00BB2648" w:rsidRPr="00670819" w:rsidRDefault="00BB2648"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51000238" w14:textId="77777777" w:rsidTr="005D214B">
        <w:tc>
          <w:tcPr>
            <w:tcW w:w="3964" w:type="dxa"/>
            <w:vAlign w:val="center"/>
          </w:tcPr>
          <w:p w14:paraId="0A49912E" w14:textId="37321619" w:rsidR="00BB2648" w:rsidRPr="00670819" w:rsidRDefault="00BB2648" w:rsidP="005D214B">
            <w:pPr>
              <w:rPr>
                <w:rFonts w:ascii="Arial" w:hAnsi="Arial" w:cs="Arial"/>
                <w:color w:val="000000" w:themeColor="text1"/>
              </w:rPr>
            </w:pPr>
            <w:r w:rsidRPr="00670819">
              <w:rPr>
                <w:rFonts w:ascii="Arial" w:hAnsi="Arial" w:cs="Arial"/>
                <w:color w:val="000000" w:themeColor="text1"/>
              </w:rPr>
              <w:fldChar w:fldCharType="begin">
                <w:ffData>
                  <w:name w:val="CaseACocher10"/>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AMPOULE</w:t>
            </w:r>
          </w:p>
        </w:tc>
        <w:tc>
          <w:tcPr>
            <w:tcW w:w="5529" w:type="dxa"/>
            <w:vAlign w:val="center"/>
          </w:tcPr>
          <w:p w14:paraId="435355AC" w14:textId="12DFCBFF" w:rsidR="00BB2648" w:rsidRPr="00670819" w:rsidRDefault="00BB2648" w:rsidP="005D214B">
            <w:pPr>
              <w:rPr>
                <w:rFonts w:ascii="Arial" w:hAnsi="Arial" w:cs="Arial"/>
                <w:color w:val="000000" w:themeColor="text1"/>
              </w:rPr>
            </w:pPr>
            <w:r w:rsidRPr="00670819">
              <w:rPr>
                <w:rFonts w:ascii="Arial" w:hAnsi="Arial" w:cs="Arial"/>
                <w:color w:val="000000" w:themeColor="text1"/>
              </w:rPr>
              <w:t xml:space="preserve">Nombre : </w:t>
            </w: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6F0A77A8" w14:textId="2227A419" w:rsidR="00BB2648" w:rsidRPr="00670819" w:rsidRDefault="00BB2648" w:rsidP="005D214B">
            <w:pPr>
              <w:rPr>
                <w:rFonts w:ascii="Arial" w:hAnsi="Arial" w:cs="Arial"/>
                <w:color w:val="000000" w:themeColor="text1"/>
              </w:rPr>
            </w:pPr>
            <w:r w:rsidRPr="00670819">
              <w:rPr>
                <w:rFonts w:ascii="Arial" w:hAnsi="Arial" w:cs="Arial"/>
                <w:color w:val="000000" w:themeColor="text1"/>
              </w:rPr>
              <w:t xml:space="preserve">Type : </w:t>
            </w:r>
            <w:r w:rsidRPr="00670819">
              <w:rPr>
                <w:rFonts w:ascii="Arial" w:hAnsi="Arial" w:cs="Arial"/>
                <w:color w:val="000000" w:themeColor="text1"/>
              </w:rPr>
              <w:fldChar w:fldCharType="begin">
                <w:ffData>
                  <w:name w:val=""/>
                  <w:enabled/>
                  <w:calcOnExit w:val="0"/>
                  <w:ddList>
                    <w:listEntry w:val=" "/>
                    <w:listEntry w:val="Led"/>
                    <w:listEntry w:val="Halogène"/>
                    <w:listEntry w:val="Électronique"/>
                  </w:ddList>
                </w:ffData>
              </w:fldChar>
            </w:r>
            <w:r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p>
        </w:tc>
        <w:tc>
          <w:tcPr>
            <w:tcW w:w="3457" w:type="dxa"/>
          </w:tcPr>
          <w:p w14:paraId="7F9D4F81" w14:textId="0EB8A2FB" w:rsidR="00BB2648" w:rsidRPr="00670819" w:rsidRDefault="00BB2648"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BB2648" w:rsidRPr="00670819" w14:paraId="65846CFF" w14:textId="77777777" w:rsidTr="005D214B">
        <w:tc>
          <w:tcPr>
            <w:tcW w:w="3964" w:type="dxa"/>
            <w:vAlign w:val="center"/>
          </w:tcPr>
          <w:p w14:paraId="08621004" w14:textId="53B11CCF" w:rsidR="00BB2648" w:rsidRPr="00670819" w:rsidRDefault="00BB2648" w:rsidP="005D214B">
            <w:pPr>
              <w:rPr>
                <w:rFonts w:ascii="Arial" w:hAnsi="Arial" w:cs="Arial"/>
                <w:color w:val="000000" w:themeColor="text1"/>
              </w:rPr>
            </w:pPr>
            <w:r w:rsidRPr="00670819">
              <w:rPr>
                <w:rFonts w:ascii="Arial" w:hAnsi="Arial" w:cs="Arial"/>
                <w:color w:val="000000" w:themeColor="text1"/>
              </w:rPr>
              <w:fldChar w:fldCharType="begin">
                <w:ffData>
                  <w:name w:val="CaseACocher18"/>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AUTRE : </w:t>
            </w:r>
            <w:r w:rsidRPr="00670819">
              <w:rPr>
                <w:rFonts w:ascii="Arial" w:hAnsi="Arial" w:cs="Arial"/>
                <w:color w:val="000000" w:themeColor="text1"/>
              </w:rPr>
              <w:fldChar w:fldCharType="begin">
                <w:ffData>
                  <w:name w:val="Texte11"/>
                  <w:enabled/>
                  <w:calcOnExit w:val="0"/>
                  <w:textInput>
                    <w:format w:val="Capitales"/>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5529" w:type="dxa"/>
            <w:vAlign w:val="center"/>
          </w:tcPr>
          <w:p w14:paraId="350D0B9F" w14:textId="488A32DB" w:rsidR="00BB2648" w:rsidRPr="00670819" w:rsidRDefault="00BB2648" w:rsidP="005D214B">
            <w:pPr>
              <w:rPr>
                <w:rFonts w:ascii="Arial" w:hAnsi="Arial" w:cs="Arial"/>
                <w:color w:val="000000" w:themeColor="text1"/>
              </w:rPr>
            </w:pPr>
            <w:r w:rsidRPr="00670819">
              <w:rPr>
                <w:rFonts w:ascii="Arial" w:hAnsi="Arial" w:cs="Arial"/>
                <w:color w:val="000000" w:themeColor="text1"/>
              </w:rPr>
              <w:fldChar w:fldCharType="begin">
                <w:ffData>
                  <w:name w:val="Texte12"/>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457" w:type="dxa"/>
          </w:tcPr>
          <w:p w14:paraId="5083A602" w14:textId="0AD41A7E" w:rsidR="00BB2648" w:rsidRPr="00670819" w:rsidRDefault="00BB2648" w:rsidP="005D214B">
            <w:pPr>
              <w:rPr>
                <w:rFonts w:ascii="Arial" w:hAnsi="Arial" w:cs="Arial"/>
                <w:color w:val="000000" w:themeColor="text1"/>
              </w:rPr>
            </w:pPr>
            <w:r w:rsidRPr="00670819">
              <w:rPr>
                <w:rFonts w:ascii="Arial" w:hAnsi="Arial" w:cs="Arial"/>
                <w:color w:val="000000" w:themeColor="text1"/>
              </w:rPr>
              <w:fldChar w:fldCharType="begin">
                <w:ffData>
                  <w:name w:val="Texte13"/>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bl>
    <w:p w14:paraId="24565D69" w14:textId="77777777" w:rsidR="00BB2648" w:rsidRPr="00670819" w:rsidRDefault="00BB2648" w:rsidP="00BB2648">
      <w:pPr>
        <w:spacing w:after="0"/>
        <w:rPr>
          <w:rFonts w:ascii="Arial" w:hAnsi="Arial" w:cs="Arial"/>
          <w:color w:val="000000" w:themeColor="text1"/>
        </w:rPr>
      </w:pPr>
    </w:p>
    <w:p w14:paraId="204A58C4" w14:textId="248D26BC" w:rsidR="00BB2648" w:rsidRPr="00670819" w:rsidRDefault="00BB2648" w:rsidP="00BB2648">
      <w:pPr>
        <w:spacing w:after="0"/>
        <w:rPr>
          <w:rFonts w:ascii="Arial" w:hAnsi="Arial" w:cs="Arial"/>
          <w:color w:val="000000" w:themeColor="text1"/>
        </w:rPr>
      </w:pPr>
      <w:r w:rsidRPr="00670819">
        <w:rPr>
          <w:rFonts w:ascii="Arial" w:hAnsi="Arial" w:cs="Arial"/>
          <w:color w:val="000000" w:themeColor="text1"/>
        </w:rPr>
        <w:t xml:space="preserve">Autres commentaires ou spécificités : </w:t>
      </w:r>
      <w:r w:rsidRPr="00670819">
        <w:rPr>
          <w:rFonts w:ascii="Arial" w:hAnsi="Arial" w:cs="Arial"/>
          <w:color w:val="000000" w:themeColor="text1"/>
        </w:rPr>
        <w:fldChar w:fldCharType="begin">
          <w:ffData>
            <w:name w:val="Texte10"/>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357F1B1D" w14:textId="4C2C5488" w:rsidR="00211E03" w:rsidRPr="00670819" w:rsidRDefault="00211E03" w:rsidP="00211E03">
      <w:pPr>
        <w:pStyle w:val="Titre2"/>
        <w:numPr>
          <w:ilvl w:val="0"/>
          <w:numId w:val="10"/>
        </w:numPr>
        <w:rPr>
          <w:rFonts w:ascii="Arial" w:hAnsi="Arial" w:cs="Arial"/>
          <w:color w:val="000000" w:themeColor="text1"/>
          <w:u w:val="single"/>
        </w:rPr>
      </w:pPr>
      <w:r w:rsidRPr="00670819">
        <w:rPr>
          <w:rFonts w:ascii="Arial" w:hAnsi="Arial" w:cs="Arial"/>
          <w:color w:val="000000" w:themeColor="text1"/>
          <w:u w:val="single"/>
        </w:rPr>
        <w:t>AUTRE</w:t>
      </w:r>
      <w:r w:rsidR="00744994" w:rsidRPr="00670819">
        <w:rPr>
          <w:rFonts w:ascii="Arial" w:hAnsi="Arial" w:cs="Arial"/>
          <w:color w:val="000000" w:themeColor="text1"/>
          <w:u w:val="single"/>
        </w:rPr>
        <w:t xml:space="preserve"> (EXEMPLE : ANNEXE, CABANE DE JARDIN, ETC)</w:t>
      </w:r>
      <w:r w:rsidRPr="00670819">
        <w:rPr>
          <w:rFonts w:ascii="Arial" w:hAnsi="Arial" w:cs="Arial"/>
          <w:color w:val="000000" w:themeColor="text1"/>
          <w:u w:val="single"/>
        </w:rPr>
        <w:t xml:space="preserve"> (SITUÉ </w:t>
      </w:r>
      <w:r w:rsidRPr="00670819">
        <w:rPr>
          <w:rFonts w:ascii="Arial" w:hAnsi="Arial" w:cs="Arial"/>
          <w:color w:val="000000" w:themeColor="text1"/>
          <w:u w:val="single"/>
        </w:rPr>
        <w:fldChar w:fldCharType="begin">
          <w:ffData>
            <w:name w:val="Texte85"/>
            <w:enabled/>
            <w:calcOnExit w:val="0"/>
            <w:textInput/>
          </w:ffData>
        </w:fldChar>
      </w:r>
      <w:r w:rsidRPr="00670819">
        <w:rPr>
          <w:rFonts w:ascii="Arial" w:hAnsi="Arial" w:cs="Arial"/>
          <w:color w:val="000000" w:themeColor="text1"/>
          <w:u w:val="single"/>
        </w:rPr>
        <w:instrText xml:space="preserve"> FORMTEXT </w:instrText>
      </w:r>
      <w:r w:rsidRPr="00670819">
        <w:rPr>
          <w:rFonts w:ascii="Arial" w:hAnsi="Arial" w:cs="Arial"/>
          <w:color w:val="000000" w:themeColor="text1"/>
          <w:u w:val="single"/>
        </w:rPr>
      </w:r>
      <w:r w:rsidRPr="00670819">
        <w:rPr>
          <w:rFonts w:ascii="Arial" w:hAnsi="Arial" w:cs="Arial"/>
          <w:color w:val="000000" w:themeColor="text1"/>
          <w:u w:val="single"/>
        </w:rPr>
        <w:fldChar w:fldCharType="separate"/>
      </w:r>
      <w:r w:rsidR="00D8392B">
        <w:rPr>
          <w:rFonts w:ascii="Arial" w:hAnsi="Arial" w:cs="Arial"/>
          <w:noProof/>
          <w:color w:val="000000" w:themeColor="text1"/>
          <w:u w:val="single"/>
        </w:rPr>
        <w:t> </w:t>
      </w:r>
      <w:r w:rsidR="00D8392B">
        <w:rPr>
          <w:rFonts w:ascii="Arial" w:hAnsi="Arial" w:cs="Arial"/>
          <w:noProof/>
          <w:color w:val="000000" w:themeColor="text1"/>
          <w:u w:val="single"/>
        </w:rPr>
        <w:t> </w:t>
      </w:r>
      <w:r w:rsidR="00D8392B">
        <w:rPr>
          <w:rFonts w:ascii="Arial" w:hAnsi="Arial" w:cs="Arial"/>
          <w:noProof/>
          <w:color w:val="000000" w:themeColor="text1"/>
          <w:u w:val="single"/>
        </w:rPr>
        <w:t> </w:t>
      </w:r>
      <w:r w:rsidR="00D8392B">
        <w:rPr>
          <w:rFonts w:ascii="Arial" w:hAnsi="Arial" w:cs="Arial"/>
          <w:noProof/>
          <w:color w:val="000000" w:themeColor="text1"/>
          <w:u w:val="single"/>
        </w:rPr>
        <w:t> </w:t>
      </w:r>
      <w:r w:rsidR="00D8392B">
        <w:rPr>
          <w:rFonts w:ascii="Arial" w:hAnsi="Arial" w:cs="Arial"/>
          <w:noProof/>
          <w:color w:val="000000" w:themeColor="text1"/>
          <w:u w:val="single"/>
        </w:rPr>
        <w:t> </w:t>
      </w:r>
      <w:r w:rsidRPr="00670819">
        <w:rPr>
          <w:rFonts w:ascii="Arial" w:hAnsi="Arial" w:cs="Arial"/>
          <w:color w:val="000000" w:themeColor="text1"/>
          <w:u w:val="single"/>
        </w:rPr>
        <w:fldChar w:fldCharType="end"/>
      </w:r>
      <w:r w:rsidRPr="00670819">
        <w:rPr>
          <w:rFonts w:ascii="Arial" w:hAnsi="Arial" w:cs="Arial"/>
          <w:color w:val="000000" w:themeColor="text1"/>
          <w:u w:val="single"/>
        </w:rPr>
        <w:t>)</w:t>
      </w:r>
    </w:p>
    <w:p w14:paraId="7995DC26" w14:textId="77777777" w:rsidR="00211E03" w:rsidRPr="00670819" w:rsidRDefault="00211E03" w:rsidP="00211E03">
      <w:pPr>
        <w:spacing w:after="0"/>
        <w:rPr>
          <w:rFonts w:ascii="Arial" w:hAnsi="Arial" w:cs="Arial"/>
          <w:b/>
          <w:bCs/>
          <w:color w:val="000000" w:themeColor="text1"/>
        </w:rPr>
      </w:pPr>
      <w:r w:rsidRPr="00670819">
        <w:rPr>
          <w:rFonts w:ascii="Arial" w:hAnsi="Arial" w:cs="Arial"/>
          <w:b/>
          <w:bCs/>
          <w:color w:val="000000" w:themeColor="text1"/>
        </w:rPr>
        <w:t>Description détaillée + photos :</w:t>
      </w:r>
    </w:p>
    <w:p w14:paraId="052B9638" w14:textId="1B4953B7" w:rsidR="00211E03" w:rsidRPr="00670819" w:rsidRDefault="00211E03" w:rsidP="00211E03">
      <w:pPr>
        <w:spacing w:after="0"/>
        <w:rPr>
          <w:rFonts w:ascii="Arial" w:eastAsiaTheme="majorEastAsia" w:hAnsi="Arial" w:cs="Arial"/>
          <w:color w:val="000000" w:themeColor="text1"/>
          <w:sz w:val="26"/>
          <w:szCs w:val="26"/>
        </w:rPr>
      </w:pPr>
      <w:r w:rsidRPr="00670819">
        <w:rPr>
          <w:rFonts w:ascii="Arial" w:eastAsiaTheme="majorEastAsia" w:hAnsi="Arial" w:cs="Arial"/>
          <w:color w:val="000000" w:themeColor="text1"/>
          <w:sz w:val="26"/>
          <w:szCs w:val="26"/>
        </w:rPr>
        <w:fldChar w:fldCharType="begin">
          <w:ffData>
            <w:name w:val="Texte9"/>
            <w:enabled/>
            <w:calcOnExit w:val="0"/>
            <w:textInput/>
          </w:ffData>
        </w:fldChar>
      </w:r>
      <w:r w:rsidRPr="00670819">
        <w:rPr>
          <w:rFonts w:ascii="Arial" w:eastAsiaTheme="majorEastAsia" w:hAnsi="Arial" w:cs="Arial"/>
          <w:color w:val="000000" w:themeColor="text1"/>
          <w:sz w:val="26"/>
          <w:szCs w:val="26"/>
        </w:rPr>
        <w:instrText xml:space="preserve"> FORMTEXT </w:instrText>
      </w:r>
      <w:r w:rsidRPr="00670819">
        <w:rPr>
          <w:rFonts w:ascii="Arial" w:eastAsiaTheme="majorEastAsia" w:hAnsi="Arial" w:cs="Arial"/>
          <w:color w:val="000000" w:themeColor="text1"/>
          <w:sz w:val="26"/>
          <w:szCs w:val="26"/>
        </w:rPr>
      </w:r>
      <w:r w:rsidRPr="00670819">
        <w:rPr>
          <w:rFonts w:ascii="Arial" w:eastAsiaTheme="majorEastAsia" w:hAnsi="Arial" w:cs="Arial"/>
          <w:color w:val="000000" w:themeColor="text1"/>
          <w:sz w:val="26"/>
          <w:szCs w:val="26"/>
        </w:rPr>
        <w:fldChar w:fldCharType="separate"/>
      </w:r>
      <w:r w:rsidR="00D8392B">
        <w:rPr>
          <w:rFonts w:ascii="Arial" w:eastAsiaTheme="majorEastAsia" w:hAnsi="Arial" w:cs="Arial"/>
          <w:noProof/>
          <w:color w:val="000000" w:themeColor="text1"/>
          <w:sz w:val="26"/>
          <w:szCs w:val="26"/>
        </w:rPr>
        <w:t> </w:t>
      </w:r>
      <w:r w:rsidR="00D8392B">
        <w:rPr>
          <w:rFonts w:ascii="Arial" w:eastAsiaTheme="majorEastAsia" w:hAnsi="Arial" w:cs="Arial"/>
          <w:noProof/>
          <w:color w:val="000000" w:themeColor="text1"/>
          <w:sz w:val="26"/>
          <w:szCs w:val="26"/>
        </w:rPr>
        <w:t> </w:t>
      </w:r>
      <w:r w:rsidR="00D8392B">
        <w:rPr>
          <w:rFonts w:ascii="Arial" w:eastAsiaTheme="majorEastAsia" w:hAnsi="Arial" w:cs="Arial"/>
          <w:noProof/>
          <w:color w:val="000000" w:themeColor="text1"/>
          <w:sz w:val="26"/>
          <w:szCs w:val="26"/>
        </w:rPr>
        <w:t> </w:t>
      </w:r>
      <w:r w:rsidR="00D8392B">
        <w:rPr>
          <w:rFonts w:ascii="Arial" w:eastAsiaTheme="majorEastAsia" w:hAnsi="Arial" w:cs="Arial"/>
          <w:noProof/>
          <w:color w:val="000000" w:themeColor="text1"/>
          <w:sz w:val="26"/>
          <w:szCs w:val="26"/>
        </w:rPr>
        <w:t> </w:t>
      </w:r>
      <w:r w:rsidR="00D8392B">
        <w:rPr>
          <w:rFonts w:ascii="Arial" w:eastAsiaTheme="majorEastAsia" w:hAnsi="Arial" w:cs="Arial"/>
          <w:noProof/>
          <w:color w:val="000000" w:themeColor="text1"/>
          <w:sz w:val="26"/>
          <w:szCs w:val="26"/>
        </w:rPr>
        <w:t> </w:t>
      </w:r>
      <w:r w:rsidRPr="00670819">
        <w:rPr>
          <w:rFonts w:ascii="Arial" w:eastAsiaTheme="majorEastAsia" w:hAnsi="Arial" w:cs="Arial"/>
          <w:color w:val="000000" w:themeColor="text1"/>
          <w:sz w:val="26"/>
          <w:szCs w:val="26"/>
        </w:rPr>
        <w:fldChar w:fldCharType="end"/>
      </w:r>
    </w:p>
    <w:p w14:paraId="37A44F33" w14:textId="77777777" w:rsidR="00211E03" w:rsidRPr="00670819" w:rsidRDefault="00211E03" w:rsidP="00BB2648">
      <w:pPr>
        <w:spacing w:after="0"/>
        <w:rPr>
          <w:rFonts w:ascii="Arial" w:hAnsi="Arial" w:cs="Arial"/>
          <w:color w:val="000000" w:themeColor="text1"/>
        </w:rPr>
      </w:pPr>
    </w:p>
    <w:p w14:paraId="46299538" w14:textId="77777777" w:rsidR="006620C6" w:rsidRPr="00670819" w:rsidRDefault="006620C6" w:rsidP="00BB2648">
      <w:pPr>
        <w:spacing w:after="0"/>
        <w:rPr>
          <w:rFonts w:ascii="Arial" w:hAnsi="Arial" w:cs="Arial"/>
          <w:color w:val="000000" w:themeColor="text1"/>
        </w:rPr>
      </w:pPr>
    </w:p>
    <w:p w14:paraId="104141BF" w14:textId="77777777" w:rsidR="006620C6" w:rsidRPr="00670819" w:rsidRDefault="006620C6" w:rsidP="00BB2648">
      <w:pPr>
        <w:spacing w:after="0"/>
        <w:rPr>
          <w:rFonts w:ascii="Arial" w:hAnsi="Arial" w:cs="Arial"/>
          <w:color w:val="000000" w:themeColor="text1"/>
        </w:rPr>
      </w:pPr>
    </w:p>
    <w:p w14:paraId="0AF77E90" w14:textId="77777777" w:rsidR="006620C6" w:rsidRPr="00670819" w:rsidRDefault="006620C6" w:rsidP="00BB2648">
      <w:pPr>
        <w:spacing w:after="0"/>
        <w:rPr>
          <w:rFonts w:ascii="Arial" w:hAnsi="Arial" w:cs="Arial"/>
          <w:color w:val="000000" w:themeColor="text1"/>
        </w:rPr>
      </w:pPr>
    </w:p>
    <w:p w14:paraId="7709A7AB" w14:textId="20856D67" w:rsidR="006620C6" w:rsidRPr="00670819" w:rsidRDefault="006620C6" w:rsidP="006620C6">
      <w:pPr>
        <w:pStyle w:val="Titre2"/>
        <w:numPr>
          <w:ilvl w:val="0"/>
          <w:numId w:val="10"/>
        </w:numPr>
        <w:rPr>
          <w:rFonts w:ascii="Arial" w:hAnsi="Arial" w:cs="Arial"/>
          <w:color w:val="000000" w:themeColor="text1"/>
          <w:u w:val="single"/>
        </w:rPr>
      </w:pPr>
      <w:r w:rsidRPr="00670819">
        <w:rPr>
          <w:rFonts w:ascii="Arial" w:hAnsi="Arial" w:cs="Arial"/>
          <w:color w:val="000000" w:themeColor="text1"/>
          <w:u w:val="single"/>
        </w:rPr>
        <w:lastRenderedPageBreak/>
        <w:t>CABLE DE TELEDISTRIBUTION, INTERNET, TELEPHONE, ANTENNE SATELITE, ETC.</w:t>
      </w:r>
    </w:p>
    <w:p w14:paraId="4872336C" w14:textId="77777777" w:rsidR="006620C6" w:rsidRPr="00670819" w:rsidRDefault="006620C6" w:rsidP="006620C6">
      <w:pPr>
        <w:spacing w:after="0"/>
        <w:rPr>
          <w:rFonts w:ascii="Arial" w:hAnsi="Arial" w:cs="Arial"/>
          <w:color w:val="000000" w:themeColor="text1"/>
        </w:rPr>
      </w:pPr>
    </w:p>
    <w:tbl>
      <w:tblPr>
        <w:tblStyle w:val="Grilledutableau"/>
        <w:tblW w:w="0" w:type="auto"/>
        <w:tblLook w:val="04A0" w:firstRow="1" w:lastRow="0" w:firstColumn="1" w:lastColumn="0" w:noHBand="0" w:noVBand="1"/>
      </w:tblPr>
      <w:tblGrid>
        <w:gridCol w:w="3964"/>
        <w:gridCol w:w="5529"/>
        <w:gridCol w:w="3457"/>
      </w:tblGrid>
      <w:tr w:rsidR="00670819" w:rsidRPr="00670819" w14:paraId="5B65D3C0" w14:textId="77777777" w:rsidTr="005D214B">
        <w:tc>
          <w:tcPr>
            <w:tcW w:w="3964" w:type="dxa"/>
            <w:shd w:val="thinDiagStripe" w:color="auto" w:fill="auto"/>
          </w:tcPr>
          <w:p w14:paraId="602B8A14" w14:textId="77777777" w:rsidR="006620C6" w:rsidRPr="00670819" w:rsidRDefault="006620C6" w:rsidP="005D214B">
            <w:pPr>
              <w:rPr>
                <w:rFonts w:ascii="Arial" w:hAnsi="Arial" w:cs="Arial"/>
                <w:color w:val="000000" w:themeColor="text1"/>
              </w:rPr>
            </w:pPr>
          </w:p>
        </w:tc>
        <w:tc>
          <w:tcPr>
            <w:tcW w:w="5529" w:type="dxa"/>
            <w:vAlign w:val="center"/>
          </w:tcPr>
          <w:p w14:paraId="015D04ED" w14:textId="77777777" w:rsidR="006620C6" w:rsidRPr="00670819" w:rsidRDefault="006620C6" w:rsidP="005D214B">
            <w:pPr>
              <w:jc w:val="center"/>
              <w:rPr>
                <w:rFonts w:ascii="Arial" w:hAnsi="Arial" w:cs="Arial"/>
                <w:color w:val="000000" w:themeColor="text1"/>
              </w:rPr>
            </w:pPr>
            <w:r w:rsidRPr="00670819">
              <w:rPr>
                <w:rFonts w:ascii="Arial" w:hAnsi="Arial" w:cs="Arial"/>
                <w:b/>
                <w:bCs/>
                <w:color w:val="000000" w:themeColor="text1"/>
                <w:u w:val="single"/>
              </w:rPr>
              <w:t>ÉTAT</w:t>
            </w:r>
          </w:p>
        </w:tc>
        <w:tc>
          <w:tcPr>
            <w:tcW w:w="3457" w:type="dxa"/>
            <w:vAlign w:val="center"/>
          </w:tcPr>
          <w:p w14:paraId="68929B89" w14:textId="77777777" w:rsidR="006620C6" w:rsidRPr="00670819" w:rsidRDefault="006620C6" w:rsidP="005D214B">
            <w:pPr>
              <w:jc w:val="center"/>
              <w:rPr>
                <w:rFonts w:ascii="Arial" w:hAnsi="Arial" w:cs="Arial"/>
                <w:color w:val="000000" w:themeColor="text1"/>
              </w:rPr>
            </w:pPr>
            <w:r w:rsidRPr="00670819">
              <w:rPr>
                <w:rFonts w:ascii="Arial" w:hAnsi="Arial" w:cs="Arial"/>
                <w:b/>
                <w:bCs/>
                <w:color w:val="000000" w:themeColor="text1"/>
                <w:u w:val="single"/>
              </w:rPr>
              <w:t>COMMENTAIRE</w:t>
            </w:r>
          </w:p>
        </w:tc>
      </w:tr>
      <w:tr w:rsidR="00670819" w:rsidRPr="00670819" w14:paraId="0EBA5CD0" w14:textId="77777777" w:rsidTr="005D214B">
        <w:tc>
          <w:tcPr>
            <w:tcW w:w="3964" w:type="dxa"/>
            <w:vAlign w:val="center"/>
          </w:tcPr>
          <w:p w14:paraId="6C795127" w14:textId="58F5CEC0" w:rsidR="006620C6" w:rsidRPr="00670819" w:rsidRDefault="006620C6" w:rsidP="005D214B">
            <w:pPr>
              <w:rPr>
                <w:rFonts w:ascii="Arial" w:hAnsi="Arial" w:cs="Arial"/>
                <w:color w:val="000000" w:themeColor="text1"/>
              </w:rPr>
            </w:pPr>
            <w:r w:rsidRPr="00670819">
              <w:rPr>
                <w:rFonts w:ascii="Arial" w:hAnsi="Arial" w:cs="Arial"/>
                <w:color w:val="000000" w:themeColor="text1"/>
              </w:rPr>
              <w:fldChar w:fldCharType="begin">
                <w:ffData>
                  <w:name w:val="CaseACocher53"/>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TELEPHONE</w:t>
            </w:r>
          </w:p>
        </w:tc>
        <w:tc>
          <w:tcPr>
            <w:tcW w:w="5529" w:type="dxa"/>
            <w:vAlign w:val="center"/>
          </w:tcPr>
          <w:p w14:paraId="052B2E4C" w14:textId="2EF6053B" w:rsidR="006620C6" w:rsidRPr="00670819" w:rsidRDefault="00B55DA0" w:rsidP="005D214B">
            <w:pPr>
              <w:rPr>
                <w:rFonts w:ascii="Arial" w:hAnsi="Arial" w:cs="Arial"/>
                <w:color w:val="000000" w:themeColor="text1"/>
              </w:rPr>
            </w:pPr>
            <w:r w:rsidRPr="00670819">
              <w:rPr>
                <w:rFonts w:ascii="Arial" w:hAnsi="Arial" w:cs="Arial"/>
                <w:color w:val="000000" w:themeColor="text1"/>
              </w:rPr>
              <w:t xml:space="preserve">Boiter mural d’arrivée présente dans le bien loué : </w:t>
            </w:r>
            <w:r w:rsidRPr="00670819">
              <w:rPr>
                <w:rFonts w:ascii="Arial" w:hAnsi="Arial" w:cs="Arial"/>
                <w:color w:val="000000" w:themeColor="text1"/>
              </w:rPr>
              <w:fldChar w:fldCharType="begin">
                <w:ffData>
                  <w:name w:val="ListeDéroulante10"/>
                  <w:enabled/>
                  <w:calcOnExit w:val="0"/>
                  <w:ddList>
                    <w:listEntry w:val=" "/>
                    <w:listEntry w:val="Oui"/>
                    <w:listEntry w:val="Non"/>
                  </w:ddList>
                </w:ffData>
              </w:fldChar>
            </w:r>
            <w:bookmarkStart w:id="161" w:name="ListeDéroulante10"/>
            <w:r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bookmarkEnd w:id="161"/>
          </w:p>
          <w:p w14:paraId="649BC717" w14:textId="6A296BCF" w:rsidR="006620C6" w:rsidRPr="00670819" w:rsidRDefault="00B55DA0" w:rsidP="005D214B">
            <w:pPr>
              <w:rPr>
                <w:rFonts w:ascii="Arial" w:hAnsi="Arial" w:cs="Arial"/>
                <w:color w:val="000000" w:themeColor="text1"/>
              </w:rPr>
            </w:pPr>
            <w:r w:rsidRPr="00670819">
              <w:rPr>
                <w:rFonts w:ascii="Arial" w:hAnsi="Arial" w:cs="Arial"/>
                <w:color w:val="000000" w:themeColor="text1"/>
              </w:rPr>
              <w:t>Emplacement</w:t>
            </w:r>
            <w:r w:rsidR="006620C6" w:rsidRPr="00670819">
              <w:rPr>
                <w:rFonts w:ascii="Arial" w:hAnsi="Arial" w:cs="Arial"/>
                <w:color w:val="000000" w:themeColor="text1"/>
              </w:rPr>
              <w:t xml:space="preserve"> : </w:t>
            </w:r>
            <w:r w:rsidR="006620C6" w:rsidRPr="00670819">
              <w:rPr>
                <w:rFonts w:ascii="Arial" w:hAnsi="Arial" w:cs="Arial"/>
                <w:color w:val="000000" w:themeColor="text1"/>
              </w:rPr>
              <w:fldChar w:fldCharType="begin">
                <w:ffData>
                  <w:name w:val="Texte88"/>
                  <w:enabled/>
                  <w:calcOnExit w:val="0"/>
                  <w:textInput/>
                </w:ffData>
              </w:fldChar>
            </w:r>
            <w:r w:rsidR="006620C6" w:rsidRPr="00670819">
              <w:rPr>
                <w:rFonts w:ascii="Arial" w:hAnsi="Arial" w:cs="Arial"/>
                <w:color w:val="000000" w:themeColor="text1"/>
              </w:rPr>
              <w:instrText xml:space="preserve"> FORMTEXT </w:instrText>
            </w:r>
            <w:r w:rsidR="006620C6" w:rsidRPr="00670819">
              <w:rPr>
                <w:rFonts w:ascii="Arial" w:hAnsi="Arial" w:cs="Arial"/>
                <w:color w:val="000000" w:themeColor="text1"/>
              </w:rPr>
            </w:r>
            <w:r w:rsidR="006620C6"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6620C6" w:rsidRPr="00670819">
              <w:rPr>
                <w:rFonts w:ascii="Arial" w:hAnsi="Arial" w:cs="Arial"/>
                <w:color w:val="000000" w:themeColor="text1"/>
              </w:rPr>
              <w:fldChar w:fldCharType="end"/>
            </w:r>
          </w:p>
          <w:p w14:paraId="7CF29DE0" w14:textId="6367A823" w:rsidR="006620C6" w:rsidRPr="00670819" w:rsidRDefault="00B55DA0" w:rsidP="005D214B">
            <w:pPr>
              <w:rPr>
                <w:rFonts w:ascii="Arial" w:hAnsi="Arial" w:cs="Arial"/>
                <w:color w:val="000000" w:themeColor="text1"/>
              </w:rPr>
            </w:pPr>
            <w:r w:rsidRPr="00670819">
              <w:rPr>
                <w:rFonts w:ascii="Arial" w:hAnsi="Arial" w:cs="Arial"/>
                <w:color w:val="000000" w:themeColor="text1"/>
              </w:rPr>
              <w:t>Prises murales de téléphone dans le bien loué</w:t>
            </w:r>
            <w:r w:rsidR="006620C6" w:rsidRPr="00670819">
              <w:rPr>
                <w:rFonts w:ascii="Arial" w:hAnsi="Arial" w:cs="Arial"/>
                <w:color w:val="000000" w:themeColor="text1"/>
              </w:rPr>
              <w:t xml:space="preserve"> : </w:t>
            </w:r>
            <w:r w:rsidR="00CB426E" w:rsidRPr="00670819">
              <w:rPr>
                <w:rFonts w:ascii="Arial" w:hAnsi="Arial" w:cs="Arial"/>
                <w:color w:val="000000" w:themeColor="text1"/>
              </w:rPr>
              <w:fldChar w:fldCharType="begin">
                <w:ffData>
                  <w:name w:val="ListeDéroulante10"/>
                  <w:enabled/>
                  <w:calcOnExit w:val="0"/>
                  <w:ddList>
                    <w:listEntry w:val=" "/>
                    <w:listEntry w:val="Oui"/>
                    <w:listEntry w:val="Non"/>
                  </w:ddList>
                </w:ffData>
              </w:fldChar>
            </w:r>
            <w:r w:rsidR="00CB426E"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00CB426E" w:rsidRPr="00670819">
              <w:rPr>
                <w:rFonts w:ascii="Arial" w:hAnsi="Arial" w:cs="Arial"/>
                <w:color w:val="000000" w:themeColor="text1"/>
              </w:rPr>
              <w:fldChar w:fldCharType="separate"/>
            </w:r>
            <w:r w:rsidR="00CB426E" w:rsidRPr="00670819">
              <w:rPr>
                <w:rFonts w:ascii="Arial" w:hAnsi="Arial" w:cs="Arial"/>
                <w:color w:val="000000" w:themeColor="text1"/>
              </w:rPr>
              <w:fldChar w:fldCharType="end"/>
            </w:r>
          </w:p>
          <w:p w14:paraId="7DFAD6B8" w14:textId="4628576B" w:rsidR="00CB426E" w:rsidRPr="00670819" w:rsidRDefault="00CB426E" w:rsidP="005D214B">
            <w:pPr>
              <w:rPr>
                <w:rFonts w:ascii="Arial" w:hAnsi="Arial" w:cs="Arial"/>
                <w:color w:val="000000" w:themeColor="text1"/>
              </w:rPr>
            </w:pPr>
            <w:r w:rsidRPr="00670819">
              <w:rPr>
                <w:rFonts w:ascii="Arial" w:hAnsi="Arial" w:cs="Arial"/>
                <w:color w:val="000000" w:themeColor="text1"/>
              </w:rPr>
              <w:t xml:space="preserve">Emplacement : </w:t>
            </w:r>
            <w:r w:rsidRPr="00670819">
              <w:rPr>
                <w:rFonts w:ascii="Arial" w:hAnsi="Arial" w:cs="Arial"/>
                <w:color w:val="000000" w:themeColor="text1"/>
              </w:rPr>
              <w:fldChar w:fldCharType="begin">
                <w:ffData>
                  <w:name w:val="Texte90"/>
                  <w:enabled/>
                  <w:calcOnExit w:val="0"/>
                  <w:textInput/>
                </w:ffData>
              </w:fldChar>
            </w:r>
            <w:bookmarkStart w:id="162" w:name="Texte90"/>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bookmarkEnd w:id="162"/>
          </w:p>
          <w:p w14:paraId="6D66C8BB" w14:textId="101C464E" w:rsidR="00096040" w:rsidRPr="00670819" w:rsidRDefault="00096040" w:rsidP="005D214B">
            <w:pPr>
              <w:rPr>
                <w:rFonts w:ascii="Arial" w:hAnsi="Arial" w:cs="Arial"/>
                <w:color w:val="000000" w:themeColor="text1"/>
              </w:rPr>
            </w:pPr>
            <w:r w:rsidRPr="00670819">
              <w:rPr>
                <w:rFonts w:ascii="Arial" w:hAnsi="Arial" w:cs="Arial"/>
                <w:color w:val="000000" w:themeColor="text1"/>
              </w:rPr>
              <w:t xml:space="preserve">Encastrée : </w:t>
            </w:r>
            <w:r w:rsidRPr="00670819">
              <w:rPr>
                <w:rFonts w:ascii="Arial" w:hAnsi="Arial" w:cs="Arial"/>
                <w:color w:val="000000" w:themeColor="text1"/>
              </w:rPr>
              <w:fldChar w:fldCharType="begin">
                <w:ffData>
                  <w:name w:val="ListeDéroulante10"/>
                  <w:enabled/>
                  <w:calcOnExit w:val="0"/>
                  <w:ddList>
                    <w:listEntry w:val=" "/>
                    <w:listEntry w:val="Oui"/>
                    <w:listEntry w:val="Non"/>
                  </w:ddList>
                </w:ffData>
              </w:fldChar>
            </w:r>
            <w:r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p>
          <w:p w14:paraId="4731A103" w14:textId="2B98A27D" w:rsidR="00096040" w:rsidRPr="00670819" w:rsidRDefault="00096040" w:rsidP="005D214B">
            <w:pPr>
              <w:rPr>
                <w:rFonts w:ascii="Arial" w:hAnsi="Arial" w:cs="Arial"/>
                <w:color w:val="000000" w:themeColor="text1"/>
              </w:rPr>
            </w:pPr>
            <w:r w:rsidRPr="00670819">
              <w:rPr>
                <w:rFonts w:ascii="Arial" w:hAnsi="Arial" w:cs="Arial"/>
                <w:color w:val="000000" w:themeColor="text1"/>
              </w:rPr>
              <w:t xml:space="preserve">Couleur : </w:t>
            </w:r>
            <w:r w:rsidRPr="00670819">
              <w:rPr>
                <w:rFonts w:ascii="Arial" w:hAnsi="Arial" w:cs="Arial"/>
                <w:color w:val="000000" w:themeColor="text1"/>
              </w:rPr>
              <w:fldChar w:fldCharType="begin">
                <w:ffData>
                  <w:name w:val="Texte90"/>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457" w:type="dxa"/>
          </w:tcPr>
          <w:p w14:paraId="55FAB9E5" w14:textId="6B363D6A" w:rsidR="006620C6" w:rsidRPr="00670819" w:rsidRDefault="006620C6"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21B8A263" w14:textId="77777777" w:rsidTr="005D214B">
        <w:tc>
          <w:tcPr>
            <w:tcW w:w="3964" w:type="dxa"/>
            <w:vAlign w:val="center"/>
          </w:tcPr>
          <w:p w14:paraId="1E874A24" w14:textId="556C3E43" w:rsidR="006620C6" w:rsidRPr="00670819" w:rsidRDefault="006620C6" w:rsidP="005D214B">
            <w:pPr>
              <w:rPr>
                <w:rFonts w:ascii="Arial" w:hAnsi="Arial" w:cs="Arial"/>
                <w:color w:val="000000" w:themeColor="text1"/>
              </w:rPr>
            </w:pPr>
            <w:r w:rsidRPr="00670819">
              <w:rPr>
                <w:rFonts w:ascii="Arial" w:hAnsi="Arial" w:cs="Arial"/>
                <w:color w:val="000000" w:themeColor="text1"/>
              </w:rPr>
              <w:fldChar w:fldCharType="begin">
                <w:ffData>
                  <w:name w:val="CaseACocher54"/>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INTERNET</w:t>
            </w:r>
          </w:p>
        </w:tc>
        <w:tc>
          <w:tcPr>
            <w:tcW w:w="5529" w:type="dxa"/>
            <w:vAlign w:val="center"/>
          </w:tcPr>
          <w:p w14:paraId="0BDF9FA9" w14:textId="18AB599B" w:rsidR="00CB426E" w:rsidRPr="00670819" w:rsidRDefault="00CB426E" w:rsidP="00CB426E">
            <w:pPr>
              <w:rPr>
                <w:rFonts w:ascii="Arial" w:hAnsi="Arial" w:cs="Arial"/>
                <w:color w:val="000000" w:themeColor="text1"/>
              </w:rPr>
            </w:pPr>
            <w:r w:rsidRPr="00670819">
              <w:rPr>
                <w:rFonts w:ascii="Arial" w:hAnsi="Arial" w:cs="Arial"/>
                <w:color w:val="000000" w:themeColor="text1"/>
              </w:rPr>
              <w:t xml:space="preserve">Boiter mural d’arrivée présente dans le bien loué : </w:t>
            </w:r>
            <w:r w:rsidRPr="00670819">
              <w:rPr>
                <w:rFonts w:ascii="Arial" w:hAnsi="Arial" w:cs="Arial"/>
                <w:color w:val="000000" w:themeColor="text1"/>
              </w:rPr>
              <w:fldChar w:fldCharType="begin">
                <w:ffData>
                  <w:name w:val="ListeDéroulante10"/>
                  <w:enabled/>
                  <w:calcOnExit w:val="0"/>
                  <w:ddList>
                    <w:listEntry w:val=" "/>
                    <w:listEntry w:val="Oui"/>
                    <w:listEntry w:val="Non"/>
                  </w:ddList>
                </w:ffData>
              </w:fldChar>
            </w:r>
            <w:r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p>
          <w:p w14:paraId="1CFCCAC6" w14:textId="78BA4355" w:rsidR="00CB426E" w:rsidRPr="00670819" w:rsidRDefault="00CB426E" w:rsidP="00CB426E">
            <w:pPr>
              <w:rPr>
                <w:rFonts w:ascii="Arial" w:hAnsi="Arial" w:cs="Arial"/>
                <w:color w:val="000000" w:themeColor="text1"/>
              </w:rPr>
            </w:pPr>
            <w:r w:rsidRPr="00670819">
              <w:rPr>
                <w:rFonts w:ascii="Arial" w:hAnsi="Arial" w:cs="Arial"/>
                <w:color w:val="000000" w:themeColor="text1"/>
              </w:rPr>
              <w:t xml:space="preserve">Emplacement : </w:t>
            </w:r>
            <w:r w:rsidRPr="00670819">
              <w:rPr>
                <w:rFonts w:ascii="Arial" w:hAnsi="Arial" w:cs="Arial"/>
                <w:color w:val="000000" w:themeColor="text1"/>
              </w:rPr>
              <w:fldChar w:fldCharType="begin">
                <w:ffData>
                  <w:name w:val="Texte88"/>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28FBC022" w14:textId="1510CEC3" w:rsidR="00CB426E" w:rsidRPr="00670819" w:rsidRDefault="00CB426E" w:rsidP="00CB426E">
            <w:pPr>
              <w:rPr>
                <w:rFonts w:ascii="Arial" w:hAnsi="Arial" w:cs="Arial"/>
                <w:color w:val="000000" w:themeColor="text1"/>
              </w:rPr>
            </w:pPr>
            <w:r w:rsidRPr="00670819">
              <w:rPr>
                <w:rFonts w:ascii="Arial" w:hAnsi="Arial" w:cs="Arial"/>
                <w:color w:val="000000" w:themeColor="text1"/>
              </w:rPr>
              <w:t xml:space="preserve">Prises murales dans le bien loué : </w:t>
            </w:r>
            <w:r w:rsidRPr="00670819">
              <w:rPr>
                <w:rFonts w:ascii="Arial" w:hAnsi="Arial" w:cs="Arial"/>
                <w:color w:val="000000" w:themeColor="text1"/>
              </w:rPr>
              <w:fldChar w:fldCharType="begin">
                <w:ffData>
                  <w:name w:val="ListeDéroulante10"/>
                  <w:enabled/>
                  <w:calcOnExit w:val="0"/>
                  <w:ddList>
                    <w:listEntry w:val=" "/>
                    <w:listEntry w:val="Oui"/>
                    <w:listEntry w:val="Non"/>
                  </w:ddList>
                </w:ffData>
              </w:fldChar>
            </w:r>
            <w:r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p>
          <w:p w14:paraId="068BA175" w14:textId="0CC6427D" w:rsidR="006620C6" w:rsidRPr="00670819" w:rsidRDefault="00CB426E" w:rsidP="00CB426E">
            <w:pPr>
              <w:rPr>
                <w:rFonts w:ascii="Arial" w:hAnsi="Arial" w:cs="Arial"/>
                <w:color w:val="000000" w:themeColor="text1"/>
              </w:rPr>
            </w:pPr>
            <w:r w:rsidRPr="00670819">
              <w:rPr>
                <w:rFonts w:ascii="Arial" w:hAnsi="Arial" w:cs="Arial"/>
                <w:color w:val="000000" w:themeColor="text1"/>
              </w:rPr>
              <w:t xml:space="preserve">Emplacement : </w:t>
            </w:r>
            <w:r w:rsidRPr="00670819">
              <w:rPr>
                <w:rFonts w:ascii="Arial" w:hAnsi="Arial" w:cs="Arial"/>
                <w:color w:val="000000" w:themeColor="text1"/>
              </w:rPr>
              <w:fldChar w:fldCharType="begin">
                <w:ffData>
                  <w:name w:val="Texte90"/>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35BDC1F9" w14:textId="556748D3" w:rsidR="00096040" w:rsidRPr="00670819" w:rsidRDefault="00096040" w:rsidP="00096040">
            <w:pPr>
              <w:rPr>
                <w:rFonts w:ascii="Arial" w:hAnsi="Arial" w:cs="Arial"/>
                <w:color w:val="000000" w:themeColor="text1"/>
              </w:rPr>
            </w:pPr>
            <w:r w:rsidRPr="00670819">
              <w:rPr>
                <w:rFonts w:ascii="Arial" w:hAnsi="Arial" w:cs="Arial"/>
                <w:color w:val="000000" w:themeColor="text1"/>
              </w:rPr>
              <w:t xml:space="preserve">Encastrée : </w:t>
            </w:r>
            <w:r w:rsidRPr="00670819">
              <w:rPr>
                <w:rFonts w:ascii="Arial" w:hAnsi="Arial" w:cs="Arial"/>
                <w:color w:val="000000" w:themeColor="text1"/>
              </w:rPr>
              <w:fldChar w:fldCharType="begin">
                <w:ffData>
                  <w:name w:val="ListeDéroulante10"/>
                  <w:enabled/>
                  <w:calcOnExit w:val="0"/>
                  <w:ddList>
                    <w:listEntry w:val=" "/>
                    <w:listEntry w:val="Oui"/>
                    <w:listEntry w:val="Non"/>
                  </w:ddList>
                </w:ffData>
              </w:fldChar>
            </w:r>
            <w:r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p>
          <w:p w14:paraId="4B1BC05D" w14:textId="47681A92" w:rsidR="00096040" w:rsidRPr="00670819" w:rsidRDefault="00096040" w:rsidP="00096040">
            <w:pPr>
              <w:rPr>
                <w:rFonts w:ascii="Arial" w:hAnsi="Arial" w:cs="Arial"/>
                <w:color w:val="000000" w:themeColor="text1"/>
              </w:rPr>
            </w:pPr>
            <w:r w:rsidRPr="00670819">
              <w:rPr>
                <w:rFonts w:ascii="Arial" w:hAnsi="Arial" w:cs="Arial"/>
                <w:color w:val="000000" w:themeColor="text1"/>
              </w:rPr>
              <w:t xml:space="preserve">Couleur : </w:t>
            </w:r>
            <w:r w:rsidRPr="00670819">
              <w:rPr>
                <w:rFonts w:ascii="Arial" w:hAnsi="Arial" w:cs="Arial"/>
                <w:color w:val="000000" w:themeColor="text1"/>
              </w:rPr>
              <w:fldChar w:fldCharType="begin">
                <w:ffData>
                  <w:name w:val="Texte90"/>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457" w:type="dxa"/>
          </w:tcPr>
          <w:p w14:paraId="02AF7F70" w14:textId="72E8C7CB" w:rsidR="006620C6" w:rsidRPr="00670819" w:rsidRDefault="006620C6"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70819" w:rsidRPr="00670819" w14:paraId="20679231" w14:textId="77777777" w:rsidTr="005D214B">
        <w:tc>
          <w:tcPr>
            <w:tcW w:w="3964" w:type="dxa"/>
            <w:vAlign w:val="center"/>
          </w:tcPr>
          <w:p w14:paraId="433A7A5F" w14:textId="1B6AC708" w:rsidR="006620C6" w:rsidRPr="00670819" w:rsidRDefault="006620C6" w:rsidP="005D214B">
            <w:pPr>
              <w:rPr>
                <w:rFonts w:ascii="Arial" w:hAnsi="Arial" w:cs="Arial"/>
                <w:color w:val="000000" w:themeColor="text1"/>
              </w:rPr>
            </w:pPr>
            <w:r w:rsidRPr="00670819">
              <w:rPr>
                <w:rFonts w:ascii="Arial" w:hAnsi="Arial" w:cs="Arial"/>
                <w:color w:val="000000" w:themeColor="text1"/>
              </w:rPr>
              <w:fldChar w:fldCharType="begin">
                <w:ffData>
                  <w:name w:val="CaseACocher12"/>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TELEDISTRIBUTION</w:t>
            </w:r>
          </w:p>
        </w:tc>
        <w:tc>
          <w:tcPr>
            <w:tcW w:w="5529" w:type="dxa"/>
            <w:vAlign w:val="center"/>
          </w:tcPr>
          <w:p w14:paraId="5C822306" w14:textId="57EFE187" w:rsidR="00CB426E" w:rsidRPr="00670819" w:rsidRDefault="00CB426E" w:rsidP="00CB426E">
            <w:pPr>
              <w:rPr>
                <w:rFonts w:ascii="Arial" w:hAnsi="Arial" w:cs="Arial"/>
                <w:color w:val="000000" w:themeColor="text1"/>
              </w:rPr>
            </w:pPr>
            <w:r w:rsidRPr="00670819">
              <w:rPr>
                <w:rFonts w:ascii="Arial" w:hAnsi="Arial" w:cs="Arial"/>
                <w:color w:val="000000" w:themeColor="text1"/>
              </w:rPr>
              <w:t xml:space="preserve">Boiter mural d’arrivée présente dans le bien loué : </w:t>
            </w:r>
            <w:r w:rsidRPr="00670819">
              <w:rPr>
                <w:rFonts w:ascii="Arial" w:hAnsi="Arial" w:cs="Arial"/>
                <w:color w:val="000000" w:themeColor="text1"/>
              </w:rPr>
              <w:fldChar w:fldCharType="begin">
                <w:ffData>
                  <w:name w:val="ListeDéroulante10"/>
                  <w:enabled/>
                  <w:calcOnExit w:val="0"/>
                  <w:ddList>
                    <w:listEntry w:val=" "/>
                    <w:listEntry w:val="Oui"/>
                    <w:listEntry w:val="Non"/>
                  </w:ddList>
                </w:ffData>
              </w:fldChar>
            </w:r>
            <w:r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p>
          <w:p w14:paraId="07868329" w14:textId="7507825F" w:rsidR="00CB426E" w:rsidRPr="00670819" w:rsidRDefault="00CB426E" w:rsidP="00CB426E">
            <w:pPr>
              <w:rPr>
                <w:rFonts w:ascii="Arial" w:hAnsi="Arial" w:cs="Arial"/>
                <w:color w:val="000000" w:themeColor="text1"/>
              </w:rPr>
            </w:pPr>
            <w:r w:rsidRPr="00670819">
              <w:rPr>
                <w:rFonts w:ascii="Arial" w:hAnsi="Arial" w:cs="Arial"/>
                <w:color w:val="000000" w:themeColor="text1"/>
              </w:rPr>
              <w:t xml:space="preserve">Emplacement : </w:t>
            </w:r>
            <w:r w:rsidRPr="00670819">
              <w:rPr>
                <w:rFonts w:ascii="Arial" w:hAnsi="Arial" w:cs="Arial"/>
                <w:color w:val="000000" w:themeColor="text1"/>
              </w:rPr>
              <w:fldChar w:fldCharType="begin">
                <w:ffData>
                  <w:name w:val="Texte88"/>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4E627789" w14:textId="619728AB" w:rsidR="00CB426E" w:rsidRPr="00670819" w:rsidRDefault="00CB426E" w:rsidP="00CB426E">
            <w:pPr>
              <w:rPr>
                <w:rFonts w:ascii="Arial" w:hAnsi="Arial" w:cs="Arial"/>
                <w:color w:val="000000" w:themeColor="text1"/>
              </w:rPr>
            </w:pPr>
            <w:r w:rsidRPr="00670819">
              <w:rPr>
                <w:rFonts w:ascii="Arial" w:hAnsi="Arial" w:cs="Arial"/>
                <w:color w:val="000000" w:themeColor="text1"/>
              </w:rPr>
              <w:t xml:space="preserve">Prises murales dans le bien loué : </w:t>
            </w:r>
            <w:r w:rsidRPr="00670819">
              <w:rPr>
                <w:rFonts w:ascii="Arial" w:hAnsi="Arial" w:cs="Arial"/>
                <w:color w:val="000000" w:themeColor="text1"/>
              </w:rPr>
              <w:fldChar w:fldCharType="begin">
                <w:ffData>
                  <w:name w:val="ListeDéroulante10"/>
                  <w:enabled/>
                  <w:calcOnExit w:val="0"/>
                  <w:ddList>
                    <w:listEntry w:val=" "/>
                    <w:listEntry w:val="Oui"/>
                    <w:listEntry w:val="Non"/>
                  </w:ddList>
                </w:ffData>
              </w:fldChar>
            </w:r>
            <w:r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p>
          <w:p w14:paraId="620C88D5" w14:textId="690550F9" w:rsidR="006620C6" w:rsidRPr="00670819" w:rsidRDefault="00CB426E" w:rsidP="00CB426E">
            <w:pPr>
              <w:rPr>
                <w:rFonts w:ascii="Arial" w:hAnsi="Arial" w:cs="Arial"/>
                <w:color w:val="000000" w:themeColor="text1"/>
              </w:rPr>
            </w:pPr>
            <w:r w:rsidRPr="00670819">
              <w:rPr>
                <w:rFonts w:ascii="Arial" w:hAnsi="Arial" w:cs="Arial"/>
                <w:color w:val="000000" w:themeColor="text1"/>
              </w:rPr>
              <w:t xml:space="preserve">Emplacement : </w:t>
            </w:r>
            <w:r w:rsidRPr="00670819">
              <w:rPr>
                <w:rFonts w:ascii="Arial" w:hAnsi="Arial" w:cs="Arial"/>
                <w:color w:val="000000" w:themeColor="text1"/>
              </w:rPr>
              <w:fldChar w:fldCharType="begin">
                <w:ffData>
                  <w:name w:val="Texte90"/>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15EA44E6" w14:textId="435A125C" w:rsidR="00096040" w:rsidRPr="00670819" w:rsidRDefault="00096040" w:rsidP="00096040">
            <w:pPr>
              <w:rPr>
                <w:rFonts w:ascii="Arial" w:hAnsi="Arial" w:cs="Arial"/>
                <w:color w:val="000000" w:themeColor="text1"/>
              </w:rPr>
            </w:pPr>
            <w:r w:rsidRPr="00670819">
              <w:rPr>
                <w:rFonts w:ascii="Arial" w:hAnsi="Arial" w:cs="Arial"/>
                <w:color w:val="000000" w:themeColor="text1"/>
              </w:rPr>
              <w:t xml:space="preserve">Encastrée : </w:t>
            </w:r>
            <w:r w:rsidRPr="00670819">
              <w:rPr>
                <w:rFonts w:ascii="Arial" w:hAnsi="Arial" w:cs="Arial"/>
                <w:color w:val="000000" w:themeColor="text1"/>
              </w:rPr>
              <w:fldChar w:fldCharType="begin">
                <w:ffData>
                  <w:name w:val="ListeDéroulante10"/>
                  <w:enabled/>
                  <w:calcOnExit w:val="0"/>
                  <w:ddList>
                    <w:listEntry w:val=" "/>
                    <w:listEntry w:val="Oui"/>
                    <w:listEntry w:val="Non"/>
                  </w:ddList>
                </w:ffData>
              </w:fldChar>
            </w:r>
            <w:r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p>
          <w:p w14:paraId="7403186F" w14:textId="016A1488" w:rsidR="00096040" w:rsidRPr="00670819" w:rsidRDefault="00096040" w:rsidP="00096040">
            <w:pPr>
              <w:rPr>
                <w:rFonts w:ascii="Arial" w:hAnsi="Arial" w:cs="Arial"/>
                <w:color w:val="000000" w:themeColor="text1"/>
              </w:rPr>
            </w:pPr>
            <w:r w:rsidRPr="00670819">
              <w:rPr>
                <w:rFonts w:ascii="Arial" w:hAnsi="Arial" w:cs="Arial"/>
                <w:color w:val="000000" w:themeColor="text1"/>
              </w:rPr>
              <w:t xml:space="preserve">Couleur : </w:t>
            </w:r>
            <w:r w:rsidRPr="00670819">
              <w:rPr>
                <w:rFonts w:ascii="Arial" w:hAnsi="Arial" w:cs="Arial"/>
                <w:color w:val="000000" w:themeColor="text1"/>
              </w:rPr>
              <w:fldChar w:fldCharType="begin">
                <w:ffData>
                  <w:name w:val="Texte90"/>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457" w:type="dxa"/>
          </w:tcPr>
          <w:p w14:paraId="35CD4F4A" w14:textId="3A972C7D" w:rsidR="006620C6" w:rsidRPr="00670819" w:rsidRDefault="006620C6" w:rsidP="005D214B">
            <w:pPr>
              <w:rPr>
                <w:rFonts w:ascii="Arial" w:hAnsi="Arial" w:cs="Arial"/>
                <w:color w:val="000000" w:themeColor="text1"/>
              </w:rPr>
            </w:pPr>
            <w:r w:rsidRPr="00670819">
              <w:rPr>
                <w:rFonts w:ascii="Arial" w:hAnsi="Arial" w:cs="Arial"/>
                <w:color w:val="000000" w:themeColor="text1"/>
              </w:rPr>
              <w:fldChar w:fldCharType="begin">
                <w:ffData>
                  <w:name w:val="Texte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r w:rsidR="006620C6" w:rsidRPr="00670819" w14:paraId="38F1B441" w14:textId="77777777" w:rsidTr="005D214B">
        <w:tc>
          <w:tcPr>
            <w:tcW w:w="3964" w:type="dxa"/>
            <w:vAlign w:val="center"/>
          </w:tcPr>
          <w:p w14:paraId="44AFC510" w14:textId="376B2FD7" w:rsidR="006620C6" w:rsidRPr="00670819" w:rsidRDefault="006620C6" w:rsidP="005D214B">
            <w:pPr>
              <w:rPr>
                <w:rFonts w:ascii="Arial" w:hAnsi="Arial" w:cs="Arial"/>
                <w:color w:val="000000" w:themeColor="text1"/>
              </w:rPr>
            </w:pPr>
            <w:r w:rsidRPr="00670819">
              <w:rPr>
                <w:rFonts w:ascii="Arial" w:hAnsi="Arial" w:cs="Arial"/>
                <w:color w:val="000000" w:themeColor="text1"/>
              </w:rPr>
              <w:fldChar w:fldCharType="begin">
                <w:ffData>
                  <w:name w:val="CaseACocher18"/>
                  <w:enabled/>
                  <w:calcOnExit w:val="0"/>
                  <w:checkBox>
                    <w:sizeAuto/>
                    <w:default w:val="0"/>
                  </w:checkBox>
                </w:ffData>
              </w:fldChar>
            </w:r>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r w:rsidRPr="00670819">
              <w:rPr>
                <w:rFonts w:ascii="Arial" w:hAnsi="Arial" w:cs="Arial"/>
                <w:color w:val="000000" w:themeColor="text1"/>
              </w:rPr>
              <w:t xml:space="preserve"> AUTRE : </w:t>
            </w:r>
            <w:r w:rsidRPr="00670819">
              <w:rPr>
                <w:rFonts w:ascii="Arial" w:hAnsi="Arial" w:cs="Arial"/>
                <w:color w:val="000000" w:themeColor="text1"/>
              </w:rPr>
              <w:fldChar w:fldCharType="begin">
                <w:ffData>
                  <w:name w:val="Texte11"/>
                  <w:enabled/>
                  <w:calcOnExit w:val="0"/>
                  <w:textInput>
                    <w:format w:val="Capitales"/>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5529" w:type="dxa"/>
            <w:vAlign w:val="center"/>
          </w:tcPr>
          <w:p w14:paraId="2627E03D" w14:textId="366F4A84" w:rsidR="006620C6" w:rsidRPr="00670819" w:rsidRDefault="006620C6" w:rsidP="005D214B">
            <w:pPr>
              <w:rPr>
                <w:rFonts w:ascii="Arial" w:hAnsi="Arial" w:cs="Arial"/>
                <w:color w:val="000000" w:themeColor="text1"/>
              </w:rPr>
            </w:pPr>
            <w:r w:rsidRPr="00670819">
              <w:rPr>
                <w:rFonts w:ascii="Arial" w:hAnsi="Arial" w:cs="Arial"/>
                <w:color w:val="000000" w:themeColor="text1"/>
              </w:rPr>
              <w:fldChar w:fldCharType="begin">
                <w:ffData>
                  <w:name w:val="Texte12"/>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c>
          <w:tcPr>
            <w:tcW w:w="3457" w:type="dxa"/>
          </w:tcPr>
          <w:p w14:paraId="62D24D70" w14:textId="67B8B967" w:rsidR="006620C6" w:rsidRPr="00670819" w:rsidRDefault="006620C6" w:rsidP="005D214B">
            <w:pPr>
              <w:rPr>
                <w:rFonts w:ascii="Arial" w:hAnsi="Arial" w:cs="Arial"/>
                <w:color w:val="000000" w:themeColor="text1"/>
              </w:rPr>
            </w:pPr>
            <w:r w:rsidRPr="00670819">
              <w:rPr>
                <w:rFonts w:ascii="Arial" w:hAnsi="Arial" w:cs="Arial"/>
                <w:color w:val="000000" w:themeColor="text1"/>
              </w:rPr>
              <w:fldChar w:fldCharType="begin">
                <w:ffData>
                  <w:name w:val="Texte13"/>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tc>
      </w:tr>
    </w:tbl>
    <w:p w14:paraId="656F39CF" w14:textId="77777777" w:rsidR="006620C6" w:rsidRPr="00670819" w:rsidRDefault="006620C6" w:rsidP="00BB2648">
      <w:pPr>
        <w:spacing w:after="0"/>
        <w:rPr>
          <w:rFonts w:ascii="Arial" w:hAnsi="Arial" w:cs="Arial"/>
          <w:color w:val="000000" w:themeColor="text1"/>
        </w:rPr>
      </w:pPr>
    </w:p>
    <w:p w14:paraId="45157F19" w14:textId="02E7CC94" w:rsidR="006620C6" w:rsidRPr="00670819" w:rsidRDefault="006620C6" w:rsidP="006620C6">
      <w:pPr>
        <w:spacing w:after="0"/>
        <w:rPr>
          <w:rFonts w:ascii="Arial" w:hAnsi="Arial" w:cs="Arial"/>
          <w:color w:val="000000" w:themeColor="text1"/>
        </w:rPr>
      </w:pPr>
      <w:r w:rsidRPr="00670819">
        <w:rPr>
          <w:rFonts w:ascii="Arial" w:hAnsi="Arial" w:cs="Arial"/>
          <w:color w:val="000000" w:themeColor="text1"/>
        </w:rPr>
        <w:t xml:space="preserve">Autres commentaires ou spécificités : </w:t>
      </w:r>
      <w:r w:rsidRPr="00670819">
        <w:rPr>
          <w:rFonts w:ascii="Arial" w:hAnsi="Arial" w:cs="Arial"/>
          <w:color w:val="000000" w:themeColor="text1"/>
        </w:rPr>
        <w:fldChar w:fldCharType="begin">
          <w:ffData>
            <w:name w:val="Texte10"/>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5D1AD017" w14:textId="77777777" w:rsidR="00D33BE7" w:rsidRDefault="00D33BE7" w:rsidP="00DE3334">
      <w:pPr>
        <w:spacing w:after="0"/>
        <w:rPr>
          <w:rFonts w:ascii="Arial" w:hAnsi="Arial" w:cs="Arial"/>
          <w:color w:val="000000" w:themeColor="text1"/>
        </w:rPr>
      </w:pPr>
    </w:p>
    <w:p w14:paraId="67350912" w14:textId="77777777" w:rsidR="00D8392B" w:rsidRDefault="00D8392B" w:rsidP="00DE3334">
      <w:pPr>
        <w:spacing w:after="0"/>
        <w:rPr>
          <w:rFonts w:ascii="Arial" w:hAnsi="Arial" w:cs="Arial"/>
          <w:color w:val="000000" w:themeColor="text1"/>
        </w:rPr>
      </w:pPr>
    </w:p>
    <w:p w14:paraId="27EBCFBA" w14:textId="77777777" w:rsidR="00D8392B" w:rsidRDefault="00D8392B" w:rsidP="00DE3334">
      <w:pPr>
        <w:spacing w:after="0"/>
        <w:rPr>
          <w:rFonts w:ascii="Arial" w:hAnsi="Arial" w:cs="Arial"/>
          <w:color w:val="000000" w:themeColor="text1"/>
        </w:rPr>
      </w:pPr>
    </w:p>
    <w:p w14:paraId="64C69048" w14:textId="77777777" w:rsidR="00D8392B" w:rsidRDefault="00D8392B" w:rsidP="00DE3334">
      <w:pPr>
        <w:spacing w:after="0"/>
        <w:rPr>
          <w:rFonts w:ascii="Arial" w:hAnsi="Arial" w:cs="Arial"/>
          <w:color w:val="000000" w:themeColor="text1"/>
        </w:rPr>
      </w:pPr>
    </w:p>
    <w:p w14:paraId="1F433784" w14:textId="77777777" w:rsidR="00D8392B" w:rsidRPr="00670819" w:rsidRDefault="00D8392B" w:rsidP="00DE3334">
      <w:pPr>
        <w:spacing w:after="0"/>
        <w:rPr>
          <w:rFonts w:ascii="Arial" w:hAnsi="Arial" w:cs="Arial"/>
          <w:color w:val="000000" w:themeColor="text1"/>
        </w:rPr>
      </w:pPr>
    </w:p>
    <w:p w14:paraId="532108A1" w14:textId="6682781C" w:rsidR="00D33BE7" w:rsidRPr="00670819" w:rsidRDefault="00D33BE7" w:rsidP="00D33BE7">
      <w:pPr>
        <w:pStyle w:val="Titre2"/>
        <w:numPr>
          <w:ilvl w:val="0"/>
          <w:numId w:val="10"/>
        </w:numPr>
        <w:rPr>
          <w:rFonts w:ascii="Arial" w:hAnsi="Arial" w:cs="Arial"/>
          <w:color w:val="000000" w:themeColor="text1"/>
          <w:u w:val="single"/>
        </w:rPr>
      </w:pPr>
      <w:r w:rsidRPr="00670819">
        <w:rPr>
          <w:rFonts w:ascii="Arial" w:hAnsi="Arial" w:cs="Arial"/>
          <w:color w:val="000000" w:themeColor="text1"/>
          <w:u w:val="single"/>
        </w:rPr>
        <w:lastRenderedPageBreak/>
        <w:t>CLÉS</w:t>
      </w:r>
    </w:p>
    <w:p w14:paraId="54A4E875" w14:textId="68B4791D" w:rsidR="00D33BE7" w:rsidRPr="00670819" w:rsidRDefault="00D33BE7" w:rsidP="00D33BE7">
      <w:pPr>
        <w:rPr>
          <w:rFonts w:ascii="Arial" w:hAnsi="Arial" w:cs="Arial"/>
          <w:color w:val="000000" w:themeColor="text1"/>
        </w:rPr>
      </w:pPr>
      <w:r w:rsidRPr="00670819">
        <w:rPr>
          <w:rFonts w:ascii="Arial" w:hAnsi="Arial" w:cs="Arial"/>
          <w:color w:val="000000" w:themeColor="text1"/>
        </w:rPr>
        <w:t xml:space="preserve">Le locataire reconnait avoir reçu du bailleur : </w:t>
      </w:r>
    </w:p>
    <w:p w14:paraId="3BB6B28B" w14:textId="411C4CB3" w:rsidR="00D33BE7" w:rsidRPr="00670819" w:rsidRDefault="00DB0381" w:rsidP="00D33BE7">
      <w:pPr>
        <w:pStyle w:val="Paragraphedeliste"/>
        <w:numPr>
          <w:ilvl w:val="0"/>
          <w:numId w:val="12"/>
        </w:numPr>
        <w:rPr>
          <w:rFonts w:ascii="Arial" w:hAnsi="Arial" w:cs="Arial"/>
          <w:color w:val="000000" w:themeColor="text1"/>
        </w:rPr>
      </w:pPr>
      <w:r w:rsidRPr="00670819">
        <w:rPr>
          <w:rFonts w:ascii="Arial" w:hAnsi="Arial" w:cs="Arial"/>
          <w:color w:val="000000" w:themeColor="text1"/>
        </w:rPr>
        <w:fldChar w:fldCharType="begin">
          <w:ffData>
            <w:name w:val="Texte91"/>
            <w:enabled/>
            <w:calcOnExit w:val="0"/>
            <w:textInput/>
          </w:ffData>
        </w:fldChar>
      </w:r>
      <w:bookmarkStart w:id="163" w:name="Texte91"/>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bookmarkEnd w:id="163"/>
      <w:r w:rsidRPr="00670819">
        <w:rPr>
          <w:rFonts w:ascii="Arial" w:hAnsi="Arial" w:cs="Arial"/>
          <w:color w:val="000000" w:themeColor="text1"/>
        </w:rPr>
        <w:t xml:space="preserve"> </w:t>
      </w:r>
      <w:proofErr w:type="gramStart"/>
      <w:r w:rsidRPr="00670819">
        <w:rPr>
          <w:rFonts w:ascii="Arial" w:hAnsi="Arial" w:cs="Arial"/>
          <w:color w:val="000000" w:themeColor="text1"/>
        </w:rPr>
        <w:t>clé</w:t>
      </w:r>
      <w:proofErr w:type="gramEnd"/>
      <w:r w:rsidRPr="00670819">
        <w:rPr>
          <w:rFonts w:ascii="Arial" w:hAnsi="Arial" w:cs="Arial"/>
          <w:color w:val="000000" w:themeColor="text1"/>
        </w:rPr>
        <w:t>(s) des portes extérieures ;</w:t>
      </w:r>
    </w:p>
    <w:p w14:paraId="203273CD" w14:textId="122A1AAD" w:rsidR="00DB0381" w:rsidRPr="00670819" w:rsidRDefault="00DB0381" w:rsidP="00DB0381">
      <w:pPr>
        <w:pStyle w:val="Paragraphedeliste"/>
        <w:numPr>
          <w:ilvl w:val="0"/>
          <w:numId w:val="12"/>
        </w:numPr>
        <w:rPr>
          <w:rFonts w:ascii="Arial" w:hAnsi="Arial" w:cs="Arial"/>
          <w:color w:val="000000" w:themeColor="text1"/>
        </w:rPr>
      </w:pPr>
      <w:r w:rsidRPr="00670819">
        <w:rPr>
          <w:rFonts w:ascii="Arial" w:hAnsi="Arial" w:cs="Arial"/>
          <w:color w:val="000000" w:themeColor="text1"/>
        </w:rPr>
        <w:fldChar w:fldCharType="begin">
          <w:ffData>
            <w:name w:val="Texte91"/>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r w:rsidRPr="00670819">
        <w:rPr>
          <w:rFonts w:ascii="Arial" w:hAnsi="Arial" w:cs="Arial"/>
          <w:color w:val="000000" w:themeColor="text1"/>
        </w:rPr>
        <w:t xml:space="preserve"> </w:t>
      </w:r>
      <w:proofErr w:type="gramStart"/>
      <w:r w:rsidRPr="00670819">
        <w:rPr>
          <w:rFonts w:ascii="Arial" w:hAnsi="Arial" w:cs="Arial"/>
          <w:color w:val="000000" w:themeColor="text1"/>
        </w:rPr>
        <w:t>clé</w:t>
      </w:r>
      <w:proofErr w:type="gramEnd"/>
      <w:r w:rsidRPr="00670819">
        <w:rPr>
          <w:rFonts w:ascii="Arial" w:hAnsi="Arial" w:cs="Arial"/>
          <w:color w:val="000000" w:themeColor="text1"/>
        </w:rPr>
        <w:t>(s) des portes intérieures ;</w:t>
      </w:r>
    </w:p>
    <w:p w14:paraId="0E65D512" w14:textId="5F2AFE05" w:rsidR="00DB0381" w:rsidRPr="00670819" w:rsidRDefault="000A4F31" w:rsidP="00F36A9B">
      <w:pPr>
        <w:rPr>
          <w:rFonts w:ascii="Arial" w:hAnsi="Arial" w:cs="Arial"/>
          <w:color w:val="000000" w:themeColor="text1"/>
        </w:rPr>
      </w:pPr>
      <w:r w:rsidRPr="00670819">
        <w:rPr>
          <w:rFonts w:ascii="Arial" w:hAnsi="Arial" w:cs="Arial"/>
          <w:color w:val="000000" w:themeColor="text1"/>
        </w:rPr>
        <w:fldChar w:fldCharType="begin">
          <w:ffData>
            <w:name w:val="CaseACocher55"/>
            <w:enabled/>
            <w:calcOnExit w:val="0"/>
            <w:checkBox>
              <w:sizeAuto/>
              <w:default w:val="0"/>
            </w:checkBox>
          </w:ffData>
        </w:fldChar>
      </w:r>
      <w:bookmarkStart w:id="164" w:name="CaseACocher55"/>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bookmarkEnd w:id="164"/>
      <w:r w:rsidRPr="00670819">
        <w:rPr>
          <w:rFonts w:ascii="Arial" w:hAnsi="Arial" w:cs="Arial"/>
          <w:color w:val="000000" w:themeColor="text1"/>
        </w:rPr>
        <w:t xml:space="preserve"> </w:t>
      </w:r>
      <w:r w:rsidR="00F36A9B" w:rsidRPr="00670819">
        <w:rPr>
          <w:rFonts w:ascii="Arial" w:hAnsi="Arial" w:cs="Arial"/>
          <w:color w:val="000000" w:themeColor="text1"/>
        </w:rPr>
        <w:t xml:space="preserve">Les clés et les serrures ont été contrôlées, elles fonctionnent bien (éventuellement excepté : </w:t>
      </w:r>
      <w:r w:rsidR="00F36A9B" w:rsidRPr="00670819">
        <w:rPr>
          <w:rFonts w:ascii="Arial" w:hAnsi="Arial" w:cs="Arial"/>
          <w:color w:val="000000" w:themeColor="text1"/>
        </w:rPr>
        <w:fldChar w:fldCharType="begin">
          <w:ffData>
            <w:name w:val="Texte92"/>
            <w:enabled/>
            <w:calcOnExit w:val="0"/>
            <w:textInput/>
          </w:ffData>
        </w:fldChar>
      </w:r>
      <w:bookmarkStart w:id="165" w:name="Texte92"/>
      <w:r w:rsidR="00F36A9B" w:rsidRPr="00670819">
        <w:rPr>
          <w:rFonts w:ascii="Arial" w:hAnsi="Arial" w:cs="Arial"/>
          <w:color w:val="000000" w:themeColor="text1"/>
        </w:rPr>
        <w:instrText xml:space="preserve"> FORMTEXT </w:instrText>
      </w:r>
      <w:r w:rsidR="00F36A9B" w:rsidRPr="00670819">
        <w:rPr>
          <w:rFonts w:ascii="Arial" w:hAnsi="Arial" w:cs="Arial"/>
          <w:color w:val="000000" w:themeColor="text1"/>
        </w:rPr>
      </w:r>
      <w:r w:rsidR="00F36A9B"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F36A9B" w:rsidRPr="00670819">
        <w:rPr>
          <w:rFonts w:ascii="Arial" w:hAnsi="Arial" w:cs="Arial"/>
          <w:color w:val="000000" w:themeColor="text1"/>
        </w:rPr>
        <w:fldChar w:fldCharType="end"/>
      </w:r>
      <w:bookmarkEnd w:id="165"/>
      <w:r w:rsidR="00F36A9B" w:rsidRPr="00670819">
        <w:rPr>
          <w:rFonts w:ascii="Arial" w:hAnsi="Arial" w:cs="Arial"/>
          <w:color w:val="000000" w:themeColor="text1"/>
        </w:rPr>
        <w:t>)</w:t>
      </w:r>
    </w:p>
    <w:p w14:paraId="3D949941" w14:textId="6BDA844A" w:rsidR="00F16405" w:rsidRPr="00670819" w:rsidRDefault="000A4F31" w:rsidP="00F16405">
      <w:pPr>
        <w:rPr>
          <w:rFonts w:ascii="Arial" w:hAnsi="Arial" w:cs="Arial"/>
          <w:color w:val="000000" w:themeColor="text1"/>
        </w:rPr>
      </w:pPr>
      <w:r w:rsidRPr="00670819">
        <w:rPr>
          <w:rFonts w:ascii="Arial" w:hAnsi="Arial" w:cs="Arial"/>
          <w:color w:val="000000" w:themeColor="text1"/>
        </w:rPr>
        <w:fldChar w:fldCharType="begin">
          <w:ffData>
            <w:name w:val="CaseACocher56"/>
            <w:enabled/>
            <w:calcOnExit w:val="0"/>
            <w:checkBox>
              <w:sizeAuto/>
              <w:default w:val="0"/>
            </w:checkBox>
          </w:ffData>
        </w:fldChar>
      </w:r>
      <w:bookmarkStart w:id="166" w:name="CaseACocher56"/>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bookmarkEnd w:id="166"/>
      <w:r w:rsidRPr="00670819">
        <w:rPr>
          <w:rFonts w:ascii="Arial" w:hAnsi="Arial" w:cs="Arial"/>
          <w:color w:val="000000" w:themeColor="text1"/>
        </w:rPr>
        <w:t xml:space="preserve"> Les commandes à distance</w:t>
      </w:r>
      <w:r w:rsidR="00F16405" w:rsidRPr="00670819">
        <w:rPr>
          <w:rFonts w:ascii="Arial" w:hAnsi="Arial" w:cs="Arial"/>
          <w:color w:val="000000" w:themeColor="text1"/>
        </w:rPr>
        <w:t xml:space="preserve"> des portes électriques, au nombre de </w:t>
      </w:r>
      <w:r w:rsidR="00F16405" w:rsidRPr="00670819">
        <w:rPr>
          <w:rFonts w:ascii="Arial" w:hAnsi="Arial" w:cs="Arial"/>
          <w:color w:val="000000" w:themeColor="text1"/>
        </w:rPr>
        <w:fldChar w:fldCharType="begin">
          <w:ffData>
            <w:name w:val="Texte93"/>
            <w:enabled/>
            <w:calcOnExit w:val="0"/>
            <w:textInput/>
          </w:ffData>
        </w:fldChar>
      </w:r>
      <w:bookmarkStart w:id="167" w:name="Texte93"/>
      <w:r w:rsidR="00F16405" w:rsidRPr="00670819">
        <w:rPr>
          <w:rFonts w:ascii="Arial" w:hAnsi="Arial" w:cs="Arial"/>
          <w:color w:val="000000" w:themeColor="text1"/>
        </w:rPr>
        <w:instrText xml:space="preserve"> FORMTEXT </w:instrText>
      </w:r>
      <w:r w:rsidR="00F16405" w:rsidRPr="00670819">
        <w:rPr>
          <w:rFonts w:ascii="Arial" w:hAnsi="Arial" w:cs="Arial"/>
          <w:color w:val="000000" w:themeColor="text1"/>
        </w:rPr>
      </w:r>
      <w:r w:rsidR="00F16405"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F16405" w:rsidRPr="00670819">
        <w:rPr>
          <w:rFonts w:ascii="Arial" w:hAnsi="Arial" w:cs="Arial"/>
          <w:color w:val="000000" w:themeColor="text1"/>
        </w:rPr>
        <w:fldChar w:fldCharType="end"/>
      </w:r>
      <w:bookmarkEnd w:id="167"/>
      <w:r w:rsidR="00F16405" w:rsidRPr="00670819">
        <w:rPr>
          <w:rFonts w:ascii="Arial" w:hAnsi="Arial" w:cs="Arial"/>
          <w:color w:val="000000" w:themeColor="text1"/>
        </w:rPr>
        <w:t xml:space="preserve">, ont été testées, elles fonctionnent bien (éventuellement excepté : </w:t>
      </w:r>
      <w:r w:rsidR="00F16405" w:rsidRPr="00670819">
        <w:rPr>
          <w:rFonts w:ascii="Arial" w:hAnsi="Arial" w:cs="Arial"/>
          <w:color w:val="000000" w:themeColor="text1"/>
        </w:rPr>
        <w:fldChar w:fldCharType="begin">
          <w:ffData>
            <w:name w:val="Texte92"/>
            <w:enabled/>
            <w:calcOnExit w:val="0"/>
            <w:textInput/>
          </w:ffData>
        </w:fldChar>
      </w:r>
      <w:r w:rsidR="00F16405" w:rsidRPr="00670819">
        <w:rPr>
          <w:rFonts w:ascii="Arial" w:hAnsi="Arial" w:cs="Arial"/>
          <w:color w:val="000000" w:themeColor="text1"/>
        </w:rPr>
        <w:instrText xml:space="preserve"> FORMTEXT </w:instrText>
      </w:r>
      <w:r w:rsidR="00F16405" w:rsidRPr="00670819">
        <w:rPr>
          <w:rFonts w:ascii="Arial" w:hAnsi="Arial" w:cs="Arial"/>
          <w:color w:val="000000" w:themeColor="text1"/>
        </w:rPr>
      </w:r>
      <w:r w:rsidR="00F16405"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F16405" w:rsidRPr="00670819">
        <w:rPr>
          <w:rFonts w:ascii="Arial" w:hAnsi="Arial" w:cs="Arial"/>
          <w:color w:val="000000" w:themeColor="text1"/>
        </w:rPr>
        <w:fldChar w:fldCharType="end"/>
      </w:r>
      <w:r w:rsidR="00F16405" w:rsidRPr="00670819">
        <w:rPr>
          <w:rFonts w:ascii="Arial" w:hAnsi="Arial" w:cs="Arial"/>
          <w:color w:val="000000" w:themeColor="text1"/>
        </w:rPr>
        <w:t>)</w:t>
      </w:r>
    </w:p>
    <w:p w14:paraId="7579D35B" w14:textId="31C3D31D" w:rsidR="00F16405" w:rsidRPr="00670819" w:rsidRDefault="00F16405" w:rsidP="00F16405">
      <w:pPr>
        <w:pStyle w:val="Titre2"/>
        <w:numPr>
          <w:ilvl w:val="0"/>
          <w:numId w:val="10"/>
        </w:numPr>
        <w:rPr>
          <w:rFonts w:ascii="Arial" w:hAnsi="Arial" w:cs="Arial"/>
          <w:color w:val="000000" w:themeColor="text1"/>
          <w:u w:val="single"/>
        </w:rPr>
      </w:pPr>
      <w:r w:rsidRPr="00670819">
        <w:rPr>
          <w:rFonts w:ascii="Arial" w:hAnsi="Arial" w:cs="Arial"/>
          <w:color w:val="000000" w:themeColor="text1"/>
          <w:u w:val="single"/>
        </w:rPr>
        <w:t>COMPTEURS</w:t>
      </w:r>
    </w:p>
    <w:p w14:paraId="3AEF49DD" w14:textId="41CA9E8C" w:rsidR="00F16405" w:rsidRPr="00670819" w:rsidRDefault="00F16405" w:rsidP="00F16405">
      <w:pPr>
        <w:rPr>
          <w:rFonts w:ascii="Arial" w:hAnsi="Arial" w:cs="Arial"/>
          <w:color w:val="000000" w:themeColor="text1"/>
        </w:rPr>
      </w:pPr>
      <w:r w:rsidRPr="00670819">
        <w:rPr>
          <w:rFonts w:ascii="Arial" w:hAnsi="Arial" w:cs="Arial"/>
          <w:color w:val="000000" w:themeColor="text1"/>
        </w:rPr>
        <w:t xml:space="preserve">Ce jour, le relevé des compteurs indique : </w:t>
      </w:r>
    </w:p>
    <w:p w14:paraId="1CAE5650" w14:textId="7F48EEFC" w:rsidR="00F16405" w:rsidRPr="00670819" w:rsidRDefault="00F16405" w:rsidP="00B133FF">
      <w:pPr>
        <w:spacing w:after="0"/>
        <w:rPr>
          <w:rFonts w:ascii="Arial" w:hAnsi="Arial" w:cs="Arial"/>
          <w:color w:val="000000" w:themeColor="text1"/>
        </w:rPr>
      </w:pPr>
      <w:r w:rsidRPr="00670819">
        <w:rPr>
          <w:rFonts w:ascii="Arial" w:hAnsi="Arial" w:cs="Arial"/>
          <w:color w:val="000000" w:themeColor="text1"/>
        </w:rPr>
        <w:t xml:space="preserve">Eau froide : </w:t>
      </w:r>
      <w:r w:rsidRPr="00670819">
        <w:rPr>
          <w:rFonts w:ascii="Arial" w:hAnsi="Arial" w:cs="Arial"/>
          <w:color w:val="000000" w:themeColor="text1"/>
        </w:rPr>
        <w:fldChar w:fldCharType="begin">
          <w:ffData>
            <w:name w:val="Texte94"/>
            <w:enabled/>
            <w:calcOnExit w:val="0"/>
            <w:textInput>
              <w:default w:val="(N° de compteur)"/>
            </w:textInput>
          </w:ffData>
        </w:fldChar>
      </w:r>
      <w:bookmarkStart w:id="168" w:name="Texte94"/>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(N° de compteur)</w:t>
      </w:r>
      <w:r w:rsidRPr="00670819">
        <w:rPr>
          <w:rFonts w:ascii="Arial" w:hAnsi="Arial" w:cs="Arial"/>
          <w:color w:val="000000" w:themeColor="text1"/>
        </w:rPr>
        <w:fldChar w:fldCharType="end"/>
      </w:r>
      <w:bookmarkEnd w:id="168"/>
      <w:r w:rsidRPr="00670819">
        <w:rPr>
          <w:rFonts w:ascii="Arial" w:hAnsi="Arial" w:cs="Arial"/>
          <w:color w:val="000000" w:themeColor="text1"/>
        </w:rPr>
        <w:t xml:space="preserve">, index : </w:t>
      </w:r>
      <w:r w:rsidRPr="00670819">
        <w:rPr>
          <w:rFonts w:ascii="Arial" w:hAnsi="Arial" w:cs="Arial"/>
          <w:color w:val="000000" w:themeColor="text1"/>
        </w:rPr>
        <w:fldChar w:fldCharType="begin">
          <w:ffData>
            <w:name w:val="Texte95"/>
            <w:enabled/>
            <w:calcOnExit w:val="0"/>
            <w:textInput>
              <w:default w:val="(N° d'index)"/>
            </w:textInput>
          </w:ffData>
        </w:fldChar>
      </w:r>
      <w:bookmarkStart w:id="169" w:name="Texte95"/>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(N° d'index)</w:t>
      </w:r>
      <w:r w:rsidRPr="00670819">
        <w:rPr>
          <w:rFonts w:ascii="Arial" w:hAnsi="Arial" w:cs="Arial"/>
          <w:color w:val="000000" w:themeColor="text1"/>
        </w:rPr>
        <w:fldChar w:fldCharType="end"/>
      </w:r>
      <w:bookmarkEnd w:id="169"/>
    </w:p>
    <w:p w14:paraId="6933AA99" w14:textId="6C19626D" w:rsidR="00F16405" w:rsidRPr="00670819" w:rsidRDefault="00F16405" w:rsidP="00B133FF">
      <w:pPr>
        <w:spacing w:after="0"/>
        <w:rPr>
          <w:rFonts w:ascii="Arial" w:hAnsi="Arial" w:cs="Arial"/>
          <w:color w:val="000000" w:themeColor="text1"/>
        </w:rPr>
      </w:pPr>
      <w:r w:rsidRPr="00670819">
        <w:rPr>
          <w:rFonts w:ascii="Arial" w:hAnsi="Arial" w:cs="Arial"/>
          <w:color w:val="000000" w:themeColor="text1"/>
        </w:rPr>
        <w:t xml:space="preserve">Eau chaude : </w:t>
      </w:r>
      <w:r w:rsidRPr="00670819">
        <w:rPr>
          <w:rFonts w:ascii="Arial" w:hAnsi="Arial" w:cs="Arial"/>
          <w:color w:val="000000" w:themeColor="text1"/>
        </w:rPr>
        <w:fldChar w:fldCharType="begin">
          <w:ffData>
            <w:name w:val="Texte94"/>
            <w:enabled/>
            <w:calcOnExit w:val="0"/>
            <w:textInput>
              <w:default w:val="(N° de compteur)"/>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(N° de compteur)</w:t>
      </w:r>
      <w:r w:rsidRPr="00670819">
        <w:rPr>
          <w:rFonts w:ascii="Arial" w:hAnsi="Arial" w:cs="Arial"/>
          <w:color w:val="000000" w:themeColor="text1"/>
        </w:rPr>
        <w:fldChar w:fldCharType="end"/>
      </w:r>
      <w:r w:rsidRPr="00670819">
        <w:rPr>
          <w:rFonts w:ascii="Arial" w:hAnsi="Arial" w:cs="Arial"/>
          <w:color w:val="000000" w:themeColor="text1"/>
        </w:rPr>
        <w:t xml:space="preserve">, index : </w:t>
      </w:r>
      <w:r w:rsidRPr="00670819">
        <w:rPr>
          <w:rFonts w:ascii="Arial" w:hAnsi="Arial" w:cs="Arial"/>
          <w:color w:val="000000" w:themeColor="text1"/>
        </w:rPr>
        <w:fldChar w:fldCharType="begin">
          <w:ffData>
            <w:name w:val="Texte95"/>
            <w:enabled/>
            <w:calcOnExit w:val="0"/>
            <w:textInput>
              <w:default w:val="(N° d'index)"/>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(N° d'index)</w:t>
      </w:r>
      <w:r w:rsidRPr="00670819">
        <w:rPr>
          <w:rFonts w:ascii="Arial" w:hAnsi="Arial" w:cs="Arial"/>
          <w:color w:val="000000" w:themeColor="text1"/>
        </w:rPr>
        <w:fldChar w:fldCharType="end"/>
      </w:r>
    </w:p>
    <w:p w14:paraId="0C223C13" w14:textId="47AFE5BF" w:rsidR="00B133FF" w:rsidRPr="00670819" w:rsidRDefault="00F16405" w:rsidP="00B133FF">
      <w:pPr>
        <w:spacing w:after="0"/>
        <w:rPr>
          <w:rFonts w:ascii="Arial" w:hAnsi="Arial" w:cs="Arial"/>
          <w:color w:val="000000" w:themeColor="text1"/>
        </w:rPr>
      </w:pPr>
      <w:r w:rsidRPr="00670819">
        <w:rPr>
          <w:rFonts w:ascii="Arial" w:hAnsi="Arial" w:cs="Arial"/>
          <w:color w:val="000000" w:themeColor="text1"/>
        </w:rPr>
        <w:t xml:space="preserve">Gaz : </w:t>
      </w:r>
      <w:r w:rsidRPr="00670819">
        <w:rPr>
          <w:rFonts w:ascii="Arial" w:hAnsi="Arial" w:cs="Arial"/>
          <w:color w:val="000000" w:themeColor="text1"/>
        </w:rPr>
        <w:fldChar w:fldCharType="begin">
          <w:ffData>
            <w:name w:val="Texte94"/>
            <w:enabled/>
            <w:calcOnExit w:val="0"/>
            <w:textInput>
              <w:default w:val="(N° de compteur)"/>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(N° de compteur)</w:t>
      </w:r>
      <w:r w:rsidRPr="00670819">
        <w:rPr>
          <w:rFonts w:ascii="Arial" w:hAnsi="Arial" w:cs="Arial"/>
          <w:color w:val="000000" w:themeColor="text1"/>
        </w:rPr>
        <w:fldChar w:fldCharType="end"/>
      </w:r>
      <w:r w:rsidRPr="00670819">
        <w:rPr>
          <w:rFonts w:ascii="Arial" w:hAnsi="Arial" w:cs="Arial"/>
          <w:color w:val="000000" w:themeColor="text1"/>
        </w:rPr>
        <w:t xml:space="preserve">, index : </w:t>
      </w:r>
      <w:r w:rsidRPr="00670819">
        <w:rPr>
          <w:rFonts w:ascii="Arial" w:hAnsi="Arial" w:cs="Arial"/>
          <w:color w:val="000000" w:themeColor="text1"/>
        </w:rPr>
        <w:fldChar w:fldCharType="begin">
          <w:ffData>
            <w:name w:val="Texte95"/>
            <w:enabled/>
            <w:calcOnExit w:val="0"/>
            <w:textInput>
              <w:default w:val="(N° d'index)"/>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(N° d'index)</w:t>
      </w:r>
      <w:r w:rsidRPr="00670819">
        <w:rPr>
          <w:rFonts w:ascii="Arial" w:hAnsi="Arial" w:cs="Arial"/>
          <w:color w:val="000000" w:themeColor="text1"/>
        </w:rPr>
        <w:fldChar w:fldCharType="end"/>
      </w:r>
      <w:r w:rsidR="00B133FF" w:rsidRPr="00670819">
        <w:rPr>
          <w:rFonts w:ascii="Arial" w:hAnsi="Arial" w:cs="Arial"/>
          <w:color w:val="000000" w:themeColor="text1"/>
        </w:rPr>
        <w:t xml:space="preserve">, </w:t>
      </w:r>
    </w:p>
    <w:p w14:paraId="13715342" w14:textId="23BDC86C" w:rsidR="00B133FF" w:rsidRPr="00670819" w:rsidRDefault="00B133FF" w:rsidP="00B133FF">
      <w:pPr>
        <w:spacing w:after="0"/>
        <w:rPr>
          <w:rFonts w:ascii="Arial" w:hAnsi="Arial" w:cs="Arial"/>
          <w:color w:val="000000" w:themeColor="text1"/>
        </w:rPr>
      </w:pPr>
      <w:r w:rsidRPr="00670819">
        <w:rPr>
          <w:rFonts w:ascii="Arial" w:hAnsi="Arial" w:cs="Arial"/>
          <w:color w:val="000000" w:themeColor="text1"/>
        </w:rPr>
        <w:t xml:space="preserve">Code EAN </w:t>
      </w:r>
      <w:r w:rsidRPr="00670819">
        <w:rPr>
          <w:rFonts w:ascii="Arial" w:hAnsi="Arial" w:cs="Arial"/>
          <w:color w:val="000000" w:themeColor="text1"/>
        </w:rPr>
        <w:fldChar w:fldCharType="begin">
          <w:ffData>
            <w:name w:val="Texte96"/>
            <w:enabled/>
            <w:calcOnExit w:val="0"/>
            <w:textInput>
              <w:default w:val="(Code EAN)"/>
            </w:textInput>
          </w:ffData>
        </w:fldChar>
      </w:r>
      <w:bookmarkStart w:id="170" w:name="Texte96"/>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(Code EAN)</w:t>
      </w:r>
      <w:r w:rsidRPr="00670819">
        <w:rPr>
          <w:rFonts w:ascii="Arial" w:hAnsi="Arial" w:cs="Arial"/>
          <w:color w:val="000000" w:themeColor="text1"/>
        </w:rPr>
        <w:fldChar w:fldCharType="end"/>
      </w:r>
      <w:bookmarkEnd w:id="170"/>
    </w:p>
    <w:p w14:paraId="2B11D661" w14:textId="71DAC682" w:rsidR="00B133FF" w:rsidRPr="00670819" w:rsidRDefault="00B133FF" w:rsidP="00471394">
      <w:pPr>
        <w:pStyle w:val="Titre3"/>
        <w:rPr>
          <w:rFonts w:ascii="Arial" w:hAnsi="Arial" w:cs="Arial"/>
          <w:b w:val="0"/>
          <w:bCs w:val="0"/>
          <w:i/>
          <w:iCs/>
          <w:color w:val="000000" w:themeColor="text1"/>
        </w:rPr>
      </w:pPr>
      <w:r w:rsidRPr="00670819">
        <w:rPr>
          <w:rFonts w:ascii="Arial" w:hAnsi="Arial" w:cs="Arial"/>
          <w:b w:val="0"/>
          <w:bCs w:val="0"/>
          <w:i/>
          <w:iCs/>
          <w:color w:val="000000" w:themeColor="text1"/>
        </w:rPr>
        <w:t>Électricité :</w:t>
      </w:r>
    </w:p>
    <w:p w14:paraId="6714A143" w14:textId="1E526C38" w:rsidR="00B133FF" w:rsidRPr="00670819" w:rsidRDefault="00B133FF" w:rsidP="00B133FF">
      <w:pPr>
        <w:spacing w:after="0"/>
        <w:rPr>
          <w:rFonts w:ascii="Arial" w:hAnsi="Arial" w:cs="Arial"/>
          <w:color w:val="000000" w:themeColor="text1"/>
        </w:rPr>
      </w:pPr>
      <w:r w:rsidRPr="00670819">
        <w:rPr>
          <w:rFonts w:ascii="Arial" w:hAnsi="Arial" w:cs="Arial"/>
          <w:color w:val="000000" w:themeColor="text1"/>
        </w:rPr>
        <w:t xml:space="preserve">Compteur de jour : </w:t>
      </w:r>
      <w:r w:rsidRPr="00670819">
        <w:rPr>
          <w:rFonts w:ascii="Arial" w:hAnsi="Arial" w:cs="Arial"/>
          <w:color w:val="000000" w:themeColor="text1"/>
        </w:rPr>
        <w:fldChar w:fldCharType="begin">
          <w:ffData>
            <w:name w:val="Texte94"/>
            <w:enabled/>
            <w:calcOnExit w:val="0"/>
            <w:textInput>
              <w:default w:val="(N° de compteur)"/>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(N° de compteur)</w:t>
      </w:r>
      <w:r w:rsidRPr="00670819">
        <w:rPr>
          <w:rFonts w:ascii="Arial" w:hAnsi="Arial" w:cs="Arial"/>
          <w:color w:val="000000" w:themeColor="text1"/>
        </w:rPr>
        <w:fldChar w:fldCharType="end"/>
      </w:r>
      <w:r w:rsidRPr="00670819">
        <w:rPr>
          <w:rFonts w:ascii="Arial" w:hAnsi="Arial" w:cs="Arial"/>
          <w:color w:val="000000" w:themeColor="text1"/>
        </w:rPr>
        <w:t xml:space="preserve">, index : </w:t>
      </w:r>
      <w:r w:rsidRPr="00670819">
        <w:rPr>
          <w:rFonts w:ascii="Arial" w:hAnsi="Arial" w:cs="Arial"/>
          <w:color w:val="000000" w:themeColor="text1"/>
        </w:rPr>
        <w:fldChar w:fldCharType="begin">
          <w:ffData>
            <w:name w:val="Texte95"/>
            <w:enabled/>
            <w:calcOnExit w:val="0"/>
            <w:textInput>
              <w:default w:val="(N° d'index)"/>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(N° d'index)</w:t>
      </w:r>
      <w:r w:rsidRPr="00670819">
        <w:rPr>
          <w:rFonts w:ascii="Arial" w:hAnsi="Arial" w:cs="Arial"/>
          <w:color w:val="000000" w:themeColor="text1"/>
        </w:rPr>
        <w:fldChar w:fldCharType="end"/>
      </w:r>
    </w:p>
    <w:p w14:paraId="7385AD55" w14:textId="75B87A0E" w:rsidR="00B133FF" w:rsidRPr="00670819" w:rsidRDefault="00B133FF" w:rsidP="00B133FF">
      <w:pPr>
        <w:spacing w:after="0"/>
        <w:rPr>
          <w:rFonts w:ascii="Arial" w:hAnsi="Arial" w:cs="Arial"/>
          <w:color w:val="000000" w:themeColor="text1"/>
        </w:rPr>
      </w:pPr>
      <w:r w:rsidRPr="00670819">
        <w:rPr>
          <w:rFonts w:ascii="Arial" w:hAnsi="Arial" w:cs="Arial"/>
          <w:color w:val="000000" w:themeColor="text1"/>
        </w:rPr>
        <w:t xml:space="preserve">Compteur de nuit : </w:t>
      </w:r>
      <w:r w:rsidRPr="00670819">
        <w:rPr>
          <w:rFonts w:ascii="Arial" w:hAnsi="Arial" w:cs="Arial"/>
          <w:color w:val="000000" w:themeColor="text1"/>
        </w:rPr>
        <w:fldChar w:fldCharType="begin">
          <w:ffData>
            <w:name w:val="Texte94"/>
            <w:enabled/>
            <w:calcOnExit w:val="0"/>
            <w:textInput>
              <w:default w:val="(N° de compteur)"/>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(N° de compteur)</w:t>
      </w:r>
      <w:r w:rsidRPr="00670819">
        <w:rPr>
          <w:rFonts w:ascii="Arial" w:hAnsi="Arial" w:cs="Arial"/>
          <w:color w:val="000000" w:themeColor="text1"/>
        </w:rPr>
        <w:fldChar w:fldCharType="end"/>
      </w:r>
      <w:r w:rsidRPr="00670819">
        <w:rPr>
          <w:rFonts w:ascii="Arial" w:hAnsi="Arial" w:cs="Arial"/>
          <w:color w:val="000000" w:themeColor="text1"/>
        </w:rPr>
        <w:t xml:space="preserve">, index : </w:t>
      </w:r>
      <w:r w:rsidRPr="00670819">
        <w:rPr>
          <w:rFonts w:ascii="Arial" w:hAnsi="Arial" w:cs="Arial"/>
          <w:color w:val="000000" w:themeColor="text1"/>
        </w:rPr>
        <w:fldChar w:fldCharType="begin">
          <w:ffData>
            <w:name w:val="Texte95"/>
            <w:enabled/>
            <w:calcOnExit w:val="0"/>
            <w:textInput>
              <w:default w:val="(N° d'index)"/>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(N° d'index)</w:t>
      </w:r>
      <w:r w:rsidRPr="00670819">
        <w:rPr>
          <w:rFonts w:ascii="Arial" w:hAnsi="Arial" w:cs="Arial"/>
          <w:color w:val="000000" w:themeColor="text1"/>
        </w:rPr>
        <w:fldChar w:fldCharType="end"/>
      </w:r>
    </w:p>
    <w:p w14:paraId="38A1A206" w14:textId="50486941" w:rsidR="00ED329D" w:rsidRPr="00670819" w:rsidRDefault="00B133FF" w:rsidP="00471394">
      <w:pPr>
        <w:spacing w:after="0"/>
        <w:rPr>
          <w:rFonts w:ascii="Arial" w:hAnsi="Arial" w:cs="Arial"/>
          <w:color w:val="000000" w:themeColor="text1"/>
        </w:rPr>
      </w:pPr>
      <w:r w:rsidRPr="00670819">
        <w:rPr>
          <w:rFonts w:ascii="Arial" w:hAnsi="Arial" w:cs="Arial"/>
          <w:color w:val="000000" w:themeColor="text1"/>
        </w:rPr>
        <w:t xml:space="preserve">Code EAN </w:t>
      </w:r>
      <w:r w:rsidRPr="00670819">
        <w:rPr>
          <w:rFonts w:ascii="Arial" w:hAnsi="Arial" w:cs="Arial"/>
          <w:color w:val="000000" w:themeColor="text1"/>
        </w:rPr>
        <w:fldChar w:fldCharType="begin">
          <w:ffData>
            <w:name w:val="Texte96"/>
            <w:enabled/>
            <w:calcOnExit w:val="0"/>
            <w:textInput>
              <w:default w:val="(Code EAN)"/>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(Code EAN)</w:t>
      </w:r>
      <w:r w:rsidRPr="00670819">
        <w:rPr>
          <w:rFonts w:ascii="Arial" w:hAnsi="Arial" w:cs="Arial"/>
          <w:color w:val="000000" w:themeColor="text1"/>
        </w:rPr>
        <w:fldChar w:fldCharType="end"/>
      </w:r>
    </w:p>
    <w:p w14:paraId="4EBD5E93" w14:textId="3D3F18A7" w:rsidR="00ED329D" w:rsidRPr="00670819" w:rsidRDefault="00ED329D" w:rsidP="00471394">
      <w:pPr>
        <w:pStyle w:val="Titre3"/>
        <w:rPr>
          <w:rFonts w:ascii="Arial" w:hAnsi="Arial" w:cs="Arial"/>
          <w:b w:val="0"/>
          <w:bCs w:val="0"/>
          <w:i/>
          <w:iCs/>
          <w:color w:val="000000" w:themeColor="text1"/>
        </w:rPr>
      </w:pPr>
      <w:r w:rsidRPr="00670819">
        <w:rPr>
          <w:rFonts w:ascii="Arial" w:hAnsi="Arial" w:cs="Arial"/>
          <w:b w:val="0"/>
          <w:bCs w:val="0"/>
          <w:i/>
          <w:iCs/>
          <w:color w:val="000000" w:themeColor="text1"/>
        </w:rPr>
        <w:t>Calorimètres/intégrateurs :</w:t>
      </w:r>
    </w:p>
    <w:p w14:paraId="51E20DAF" w14:textId="7336B6C9" w:rsidR="00ED329D" w:rsidRPr="00670819" w:rsidRDefault="00ED329D" w:rsidP="00ED329D">
      <w:pPr>
        <w:pBdr>
          <w:top w:val="nil"/>
          <w:left w:val="nil"/>
          <w:bottom w:val="nil"/>
          <w:right w:val="nil"/>
          <w:between w:val="nil"/>
          <w:bar w:val="nil"/>
        </w:pBdr>
        <w:spacing w:after="0" w:line="240" w:lineRule="auto"/>
        <w:rPr>
          <w:rFonts w:ascii="Arial" w:hAnsi="Arial" w:cs="Arial"/>
          <w:color w:val="000000" w:themeColor="text1"/>
        </w:rPr>
      </w:pPr>
      <w:r w:rsidRPr="00670819">
        <w:rPr>
          <w:rFonts w:ascii="Arial" w:hAnsi="Arial" w:cs="Arial"/>
          <w:color w:val="000000" w:themeColor="text1"/>
        </w:rPr>
        <w:t xml:space="preserve">Local : </w:t>
      </w:r>
      <w:r w:rsidR="008558A8" w:rsidRPr="00670819">
        <w:rPr>
          <w:rFonts w:ascii="Arial" w:hAnsi="Arial" w:cs="Arial"/>
          <w:color w:val="000000" w:themeColor="text1"/>
        </w:rPr>
        <w:fldChar w:fldCharType="begin">
          <w:ffData>
            <w:name w:val="Texte97"/>
            <w:enabled/>
            <w:calcOnExit w:val="0"/>
            <w:textInput/>
          </w:ffData>
        </w:fldChar>
      </w:r>
      <w:bookmarkStart w:id="171" w:name="Texte97"/>
      <w:r w:rsidR="008558A8" w:rsidRPr="00670819">
        <w:rPr>
          <w:rFonts w:ascii="Arial" w:hAnsi="Arial" w:cs="Arial"/>
          <w:color w:val="000000" w:themeColor="text1"/>
        </w:rPr>
        <w:instrText xml:space="preserve"> FORMTEXT </w:instrText>
      </w:r>
      <w:r w:rsidR="008558A8" w:rsidRPr="00670819">
        <w:rPr>
          <w:rFonts w:ascii="Arial" w:hAnsi="Arial" w:cs="Arial"/>
          <w:color w:val="000000" w:themeColor="text1"/>
        </w:rPr>
      </w:r>
      <w:r w:rsidR="008558A8"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8558A8" w:rsidRPr="00670819">
        <w:rPr>
          <w:rFonts w:ascii="Arial" w:hAnsi="Arial" w:cs="Arial"/>
          <w:color w:val="000000" w:themeColor="text1"/>
        </w:rPr>
        <w:fldChar w:fldCharType="end"/>
      </w:r>
      <w:bookmarkEnd w:id="171"/>
      <w:r w:rsidR="008558A8" w:rsidRPr="00670819">
        <w:rPr>
          <w:rFonts w:ascii="Arial" w:hAnsi="Arial" w:cs="Arial"/>
          <w:color w:val="000000" w:themeColor="text1"/>
        </w:rPr>
        <w:t xml:space="preserve"> </w:t>
      </w:r>
      <w:r w:rsidRPr="00670819">
        <w:rPr>
          <w:rFonts w:ascii="Arial" w:hAnsi="Arial" w:cs="Arial"/>
          <w:color w:val="000000" w:themeColor="text1"/>
        </w:rPr>
        <w:t xml:space="preserve">– n° </w:t>
      </w:r>
      <w:r w:rsidR="008558A8" w:rsidRPr="00670819">
        <w:rPr>
          <w:rFonts w:ascii="Arial" w:hAnsi="Arial" w:cs="Arial"/>
          <w:color w:val="000000" w:themeColor="text1"/>
        </w:rPr>
        <w:fldChar w:fldCharType="begin">
          <w:ffData>
            <w:name w:val="Texte98"/>
            <w:enabled/>
            <w:calcOnExit w:val="0"/>
            <w:textInput/>
          </w:ffData>
        </w:fldChar>
      </w:r>
      <w:bookmarkStart w:id="172" w:name="Texte98"/>
      <w:r w:rsidR="008558A8" w:rsidRPr="00670819">
        <w:rPr>
          <w:rFonts w:ascii="Arial" w:hAnsi="Arial" w:cs="Arial"/>
          <w:color w:val="000000" w:themeColor="text1"/>
        </w:rPr>
        <w:instrText xml:space="preserve"> FORMTEXT </w:instrText>
      </w:r>
      <w:r w:rsidR="008558A8" w:rsidRPr="00670819">
        <w:rPr>
          <w:rFonts w:ascii="Arial" w:hAnsi="Arial" w:cs="Arial"/>
          <w:color w:val="000000" w:themeColor="text1"/>
        </w:rPr>
      </w:r>
      <w:r w:rsidR="008558A8"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8558A8" w:rsidRPr="00670819">
        <w:rPr>
          <w:rFonts w:ascii="Arial" w:hAnsi="Arial" w:cs="Arial"/>
          <w:color w:val="000000" w:themeColor="text1"/>
        </w:rPr>
        <w:fldChar w:fldCharType="end"/>
      </w:r>
      <w:bookmarkEnd w:id="172"/>
      <w:r w:rsidRPr="00670819">
        <w:rPr>
          <w:rFonts w:ascii="Arial" w:hAnsi="Arial" w:cs="Arial"/>
          <w:color w:val="000000" w:themeColor="text1"/>
        </w:rPr>
        <w:t xml:space="preserve"> - échelle : </w:t>
      </w:r>
      <w:r w:rsidR="008558A8" w:rsidRPr="00670819">
        <w:rPr>
          <w:rFonts w:ascii="Arial" w:hAnsi="Arial" w:cs="Arial"/>
          <w:color w:val="000000" w:themeColor="text1"/>
        </w:rPr>
        <w:fldChar w:fldCharType="begin">
          <w:ffData>
            <w:name w:val="Texte99"/>
            <w:enabled/>
            <w:calcOnExit w:val="0"/>
            <w:textInput/>
          </w:ffData>
        </w:fldChar>
      </w:r>
      <w:bookmarkStart w:id="173" w:name="Texte99"/>
      <w:r w:rsidR="008558A8" w:rsidRPr="00670819">
        <w:rPr>
          <w:rFonts w:ascii="Arial" w:hAnsi="Arial" w:cs="Arial"/>
          <w:color w:val="000000" w:themeColor="text1"/>
        </w:rPr>
        <w:instrText xml:space="preserve"> FORMTEXT </w:instrText>
      </w:r>
      <w:r w:rsidR="008558A8" w:rsidRPr="00670819">
        <w:rPr>
          <w:rFonts w:ascii="Arial" w:hAnsi="Arial" w:cs="Arial"/>
          <w:color w:val="000000" w:themeColor="text1"/>
        </w:rPr>
      </w:r>
      <w:r w:rsidR="008558A8"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8558A8" w:rsidRPr="00670819">
        <w:rPr>
          <w:rFonts w:ascii="Arial" w:hAnsi="Arial" w:cs="Arial"/>
          <w:color w:val="000000" w:themeColor="text1"/>
        </w:rPr>
        <w:fldChar w:fldCharType="end"/>
      </w:r>
      <w:bookmarkEnd w:id="173"/>
      <w:r w:rsidR="008558A8" w:rsidRPr="00670819">
        <w:rPr>
          <w:rFonts w:ascii="Arial" w:hAnsi="Arial" w:cs="Arial"/>
          <w:color w:val="000000" w:themeColor="text1"/>
        </w:rPr>
        <w:t xml:space="preserve"> </w:t>
      </w:r>
      <w:r w:rsidRPr="00670819">
        <w:rPr>
          <w:rFonts w:ascii="Arial" w:hAnsi="Arial" w:cs="Arial"/>
          <w:color w:val="000000" w:themeColor="text1"/>
        </w:rPr>
        <w:t xml:space="preserve">- index : </w:t>
      </w:r>
      <w:r w:rsidR="008558A8" w:rsidRPr="00670819">
        <w:rPr>
          <w:rFonts w:ascii="Arial" w:hAnsi="Arial" w:cs="Arial"/>
          <w:color w:val="000000" w:themeColor="text1"/>
        </w:rPr>
        <w:fldChar w:fldCharType="begin">
          <w:ffData>
            <w:name w:val="Texte100"/>
            <w:enabled/>
            <w:calcOnExit w:val="0"/>
            <w:textInput/>
          </w:ffData>
        </w:fldChar>
      </w:r>
      <w:bookmarkStart w:id="174" w:name="Texte100"/>
      <w:r w:rsidR="008558A8" w:rsidRPr="00670819">
        <w:rPr>
          <w:rFonts w:ascii="Arial" w:hAnsi="Arial" w:cs="Arial"/>
          <w:color w:val="000000" w:themeColor="text1"/>
        </w:rPr>
        <w:instrText xml:space="preserve"> FORMTEXT </w:instrText>
      </w:r>
      <w:r w:rsidR="008558A8" w:rsidRPr="00670819">
        <w:rPr>
          <w:rFonts w:ascii="Arial" w:hAnsi="Arial" w:cs="Arial"/>
          <w:color w:val="000000" w:themeColor="text1"/>
        </w:rPr>
      </w:r>
      <w:r w:rsidR="008558A8"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8558A8" w:rsidRPr="00670819">
        <w:rPr>
          <w:rFonts w:ascii="Arial" w:hAnsi="Arial" w:cs="Arial"/>
          <w:color w:val="000000" w:themeColor="text1"/>
        </w:rPr>
        <w:fldChar w:fldCharType="end"/>
      </w:r>
      <w:bookmarkEnd w:id="174"/>
    </w:p>
    <w:p w14:paraId="24F105EB" w14:textId="4FDA20BD" w:rsidR="008558A8" w:rsidRPr="00670819" w:rsidRDefault="008558A8" w:rsidP="008558A8">
      <w:pPr>
        <w:pBdr>
          <w:top w:val="nil"/>
          <w:left w:val="nil"/>
          <w:bottom w:val="nil"/>
          <w:right w:val="nil"/>
          <w:between w:val="nil"/>
          <w:bar w:val="nil"/>
        </w:pBdr>
        <w:spacing w:after="0" w:line="240" w:lineRule="auto"/>
        <w:rPr>
          <w:rFonts w:ascii="Arial" w:hAnsi="Arial" w:cs="Arial"/>
          <w:color w:val="000000" w:themeColor="text1"/>
        </w:rPr>
      </w:pPr>
      <w:r w:rsidRPr="00670819">
        <w:rPr>
          <w:rFonts w:ascii="Arial" w:hAnsi="Arial" w:cs="Arial"/>
          <w:color w:val="000000" w:themeColor="text1"/>
        </w:rPr>
        <w:t xml:space="preserve">Local : </w:t>
      </w:r>
      <w:r w:rsidRPr="00670819">
        <w:rPr>
          <w:rFonts w:ascii="Arial" w:hAnsi="Arial" w:cs="Arial"/>
          <w:color w:val="000000" w:themeColor="text1"/>
        </w:rPr>
        <w:fldChar w:fldCharType="begin">
          <w:ffData>
            <w:name w:val="Texte97"/>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r w:rsidRPr="00670819">
        <w:rPr>
          <w:rFonts w:ascii="Arial" w:hAnsi="Arial" w:cs="Arial"/>
          <w:color w:val="000000" w:themeColor="text1"/>
        </w:rPr>
        <w:t xml:space="preserve"> – n° </w:t>
      </w:r>
      <w:r w:rsidRPr="00670819">
        <w:rPr>
          <w:rFonts w:ascii="Arial" w:hAnsi="Arial" w:cs="Arial"/>
          <w:color w:val="000000" w:themeColor="text1"/>
        </w:rPr>
        <w:fldChar w:fldCharType="begin">
          <w:ffData>
            <w:name w:val="Texte98"/>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r w:rsidRPr="00670819">
        <w:rPr>
          <w:rFonts w:ascii="Arial" w:hAnsi="Arial" w:cs="Arial"/>
          <w:color w:val="000000" w:themeColor="text1"/>
        </w:rPr>
        <w:t xml:space="preserve"> - échelle : </w:t>
      </w:r>
      <w:r w:rsidRPr="00670819">
        <w:rPr>
          <w:rFonts w:ascii="Arial" w:hAnsi="Arial" w:cs="Arial"/>
          <w:color w:val="000000" w:themeColor="text1"/>
        </w:rPr>
        <w:fldChar w:fldCharType="begin">
          <w:ffData>
            <w:name w:val="Texte99"/>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r w:rsidRPr="00670819">
        <w:rPr>
          <w:rFonts w:ascii="Arial" w:hAnsi="Arial" w:cs="Arial"/>
          <w:color w:val="000000" w:themeColor="text1"/>
        </w:rPr>
        <w:t xml:space="preserve"> - index : </w:t>
      </w:r>
      <w:r w:rsidRPr="00670819">
        <w:rPr>
          <w:rFonts w:ascii="Arial" w:hAnsi="Arial" w:cs="Arial"/>
          <w:color w:val="000000" w:themeColor="text1"/>
        </w:rPr>
        <w:fldChar w:fldCharType="begin">
          <w:ffData>
            <w:name w:val="Texte100"/>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7D96D54E" w14:textId="02453B4D" w:rsidR="008558A8" w:rsidRPr="00670819" w:rsidRDefault="008558A8" w:rsidP="008558A8">
      <w:pPr>
        <w:pBdr>
          <w:top w:val="nil"/>
          <w:left w:val="nil"/>
          <w:bottom w:val="nil"/>
          <w:right w:val="nil"/>
          <w:between w:val="nil"/>
          <w:bar w:val="nil"/>
        </w:pBdr>
        <w:spacing w:after="0" w:line="240" w:lineRule="auto"/>
        <w:rPr>
          <w:rFonts w:ascii="Arial" w:hAnsi="Arial" w:cs="Arial"/>
          <w:color w:val="000000" w:themeColor="text1"/>
        </w:rPr>
      </w:pPr>
      <w:r w:rsidRPr="00670819">
        <w:rPr>
          <w:rFonts w:ascii="Arial" w:hAnsi="Arial" w:cs="Arial"/>
          <w:color w:val="000000" w:themeColor="text1"/>
        </w:rPr>
        <w:t xml:space="preserve">Local : </w:t>
      </w:r>
      <w:r w:rsidRPr="00670819">
        <w:rPr>
          <w:rFonts w:ascii="Arial" w:hAnsi="Arial" w:cs="Arial"/>
          <w:color w:val="000000" w:themeColor="text1"/>
        </w:rPr>
        <w:fldChar w:fldCharType="begin">
          <w:ffData>
            <w:name w:val="Texte97"/>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r w:rsidRPr="00670819">
        <w:rPr>
          <w:rFonts w:ascii="Arial" w:hAnsi="Arial" w:cs="Arial"/>
          <w:color w:val="000000" w:themeColor="text1"/>
        </w:rPr>
        <w:t xml:space="preserve"> – n° </w:t>
      </w:r>
      <w:r w:rsidRPr="00670819">
        <w:rPr>
          <w:rFonts w:ascii="Arial" w:hAnsi="Arial" w:cs="Arial"/>
          <w:color w:val="000000" w:themeColor="text1"/>
        </w:rPr>
        <w:fldChar w:fldCharType="begin">
          <w:ffData>
            <w:name w:val="Texte98"/>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r w:rsidRPr="00670819">
        <w:rPr>
          <w:rFonts w:ascii="Arial" w:hAnsi="Arial" w:cs="Arial"/>
          <w:color w:val="000000" w:themeColor="text1"/>
        </w:rPr>
        <w:t xml:space="preserve"> - échelle : </w:t>
      </w:r>
      <w:r w:rsidRPr="00670819">
        <w:rPr>
          <w:rFonts w:ascii="Arial" w:hAnsi="Arial" w:cs="Arial"/>
          <w:color w:val="000000" w:themeColor="text1"/>
        </w:rPr>
        <w:fldChar w:fldCharType="begin">
          <w:ffData>
            <w:name w:val="Texte99"/>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r w:rsidRPr="00670819">
        <w:rPr>
          <w:rFonts w:ascii="Arial" w:hAnsi="Arial" w:cs="Arial"/>
          <w:color w:val="000000" w:themeColor="text1"/>
        </w:rPr>
        <w:t xml:space="preserve"> - index : </w:t>
      </w:r>
      <w:r w:rsidRPr="00670819">
        <w:rPr>
          <w:rFonts w:ascii="Arial" w:hAnsi="Arial" w:cs="Arial"/>
          <w:color w:val="000000" w:themeColor="text1"/>
        </w:rPr>
        <w:fldChar w:fldCharType="begin">
          <w:ffData>
            <w:name w:val="Texte100"/>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69C55547" w14:textId="75BDED8A" w:rsidR="008558A8" w:rsidRPr="00670819" w:rsidRDefault="008558A8" w:rsidP="008558A8">
      <w:pPr>
        <w:pBdr>
          <w:top w:val="nil"/>
          <w:left w:val="nil"/>
          <w:bottom w:val="nil"/>
          <w:right w:val="nil"/>
          <w:between w:val="nil"/>
          <w:bar w:val="nil"/>
        </w:pBdr>
        <w:spacing w:after="0" w:line="240" w:lineRule="auto"/>
        <w:rPr>
          <w:rFonts w:ascii="Arial" w:hAnsi="Arial" w:cs="Arial"/>
          <w:color w:val="000000" w:themeColor="text1"/>
        </w:rPr>
      </w:pPr>
      <w:r w:rsidRPr="00670819">
        <w:rPr>
          <w:rFonts w:ascii="Arial" w:hAnsi="Arial" w:cs="Arial"/>
          <w:color w:val="000000" w:themeColor="text1"/>
        </w:rPr>
        <w:t xml:space="preserve">Local : </w:t>
      </w:r>
      <w:r w:rsidRPr="00670819">
        <w:rPr>
          <w:rFonts w:ascii="Arial" w:hAnsi="Arial" w:cs="Arial"/>
          <w:color w:val="000000" w:themeColor="text1"/>
        </w:rPr>
        <w:fldChar w:fldCharType="begin">
          <w:ffData>
            <w:name w:val="Texte97"/>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r w:rsidRPr="00670819">
        <w:rPr>
          <w:rFonts w:ascii="Arial" w:hAnsi="Arial" w:cs="Arial"/>
          <w:color w:val="000000" w:themeColor="text1"/>
        </w:rPr>
        <w:t xml:space="preserve"> – n° </w:t>
      </w:r>
      <w:r w:rsidRPr="00670819">
        <w:rPr>
          <w:rFonts w:ascii="Arial" w:hAnsi="Arial" w:cs="Arial"/>
          <w:color w:val="000000" w:themeColor="text1"/>
        </w:rPr>
        <w:fldChar w:fldCharType="begin">
          <w:ffData>
            <w:name w:val="Texte98"/>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r w:rsidRPr="00670819">
        <w:rPr>
          <w:rFonts w:ascii="Arial" w:hAnsi="Arial" w:cs="Arial"/>
          <w:color w:val="000000" w:themeColor="text1"/>
        </w:rPr>
        <w:t xml:space="preserve"> - échelle : </w:t>
      </w:r>
      <w:r w:rsidRPr="00670819">
        <w:rPr>
          <w:rFonts w:ascii="Arial" w:hAnsi="Arial" w:cs="Arial"/>
          <w:color w:val="000000" w:themeColor="text1"/>
        </w:rPr>
        <w:fldChar w:fldCharType="begin">
          <w:ffData>
            <w:name w:val="Texte99"/>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r w:rsidRPr="00670819">
        <w:rPr>
          <w:rFonts w:ascii="Arial" w:hAnsi="Arial" w:cs="Arial"/>
          <w:color w:val="000000" w:themeColor="text1"/>
        </w:rPr>
        <w:t xml:space="preserve"> - index : </w:t>
      </w:r>
      <w:r w:rsidRPr="00670819">
        <w:rPr>
          <w:rFonts w:ascii="Arial" w:hAnsi="Arial" w:cs="Arial"/>
          <w:color w:val="000000" w:themeColor="text1"/>
        </w:rPr>
        <w:fldChar w:fldCharType="begin">
          <w:ffData>
            <w:name w:val="Texte100"/>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5B866CFD" w14:textId="1601B17D" w:rsidR="008558A8" w:rsidRPr="00670819" w:rsidRDefault="008558A8" w:rsidP="008558A8">
      <w:pPr>
        <w:pBdr>
          <w:top w:val="nil"/>
          <w:left w:val="nil"/>
          <w:bottom w:val="nil"/>
          <w:right w:val="nil"/>
          <w:between w:val="nil"/>
          <w:bar w:val="nil"/>
        </w:pBdr>
        <w:spacing w:after="0" w:line="240" w:lineRule="auto"/>
        <w:rPr>
          <w:rFonts w:ascii="Arial" w:hAnsi="Arial" w:cs="Arial"/>
          <w:color w:val="000000" w:themeColor="text1"/>
        </w:rPr>
      </w:pPr>
      <w:r w:rsidRPr="00670819">
        <w:rPr>
          <w:rFonts w:ascii="Arial" w:hAnsi="Arial" w:cs="Arial"/>
          <w:color w:val="000000" w:themeColor="text1"/>
        </w:rPr>
        <w:t xml:space="preserve">Local : </w:t>
      </w:r>
      <w:r w:rsidRPr="00670819">
        <w:rPr>
          <w:rFonts w:ascii="Arial" w:hAnsi="Arial" w:cs="Arial"/>
          <w:color w:val="000000" w:themeColor="text1"/>
        </w:rPr>
        <w:fldChar w:fldCharType="begin">
          <w:ffData>
            <w:name w:val="Texte97"/>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r w:rsidRPr="00670819">
        <w:rPr>
          <w:rFonts w:ascii="Arial" w:hAnsi="Arial" w:cs="Arial"/>
          <w:color w:val="000000" w:themeColor="text1"/>
        </w:rPr>
        <w:t xml:space="preserve"> – n° </w:t>
      </w:r>
      <w:r w:rsidRPr="00670819">
        <w:rPr>
          <w:rFonts w:ascii="Arial" w:hAnsi="Arial" w:cs="Arial"/>
          <w:color w:val="000000" w:themeColor="text1"/>
        </w:rPr>
        <w:fldChar w:fldCharType="begin">
          <w:ffData>
            <w:name w:val="Texte98"/>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r w:rsidRPr="00670819">
        <w:rPr>
          <w:rFonts w:ascii="Arial" w:hAnsi="Arial" w:cs="Arial"/>
          <w:color w:val="000000" w:themeColor="text1"/>
        </w:rPr>
        <w:t xml:space="preserve"> - échelle : </w:t>
      </w:r>
      <w:r w:rsidRPr="00670819">
        <w:rPr>
          <w:rFonts w:ascii="Arial" w:hAnsi="Arial" w:cs="Arial"/>
          <w:color w:val="000000" w:themeColor="text1"/>
        </w:rPr>
        <w:fldChar w:fldCharType="begin">
          <w:ffData>
            <w:name w:val="Texte99"/>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r w:rsidRPr="00670819">
        <w:rPr>
          <w:rFonts w:ascii="Arial" w:hAnsi="Arial" w:cs="Arial"/>
          <w:color w:val="000000" w:themeColor="text1"/>
        </w:rPr>
        <w:t xml:space="preserve"> - index : </w:t>
      </w:r>
      <w:r w:rsidRPr="00670819">
        <w:rPr>
          <w:rFonts w:ascii="Arial" w:hAnsi="Arial" w:cs="Arial"/>
          <w:color w:val="000000" w:themeColor="text1"/>
        </w:rPr>
        <w:fldChar w:fldCharType="begin">
          <w:ffData>
            <w:name w:val="Texte100"/>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7832821E" w14:textId="0CCEC557" w:rsidR="008558A8" w:rsidRPr="00670819" w:rsidRDefault="008558A8" w:rsidP="008558A8">
      <w:pPr>
        <w:pBdr>
          <w:top w:val="nil"/>
          <w:left w:val="nil"/>
          <w:bottom w:val="nil"/>
          <w:right w:val="nil"/>
          <w:between w:val="nil"/>
          <w:bar w:val="nil"/>
        </w:pBdr>
        <w:spacing w:after="0" w:line="240" w:lineRule="auto"/>
        <w:rPr>
          <w:rFonts w:ascii="Arial" w:hAnsi="Arial" w:cs="Arial"/>
          <w:color w:val="000000" w:themeColor="text1"/>
        </w:rPr>
      </w:pPr>
      <w:r w:rsidRPr="00670819">
        <w:rPr>
          <w:rFonts w:ascii="Arial" w:hAnsi="Arial" w:cs="Arial"/>
          <w:color w:val="000000" w:themeColor="text1"/>
        </w:rPr>
        <w:t xml:space="preserve">Local : </w:t>
      </w:r>
      <w:r w:rsidRPr="00670819">
        <w:rPr>
          <w:rFonts w:ascii="Arial" w:hAnsi="Arial" w:cs="Arial"/>
          <w:color w:val="000000" w:themeColor="text1"/>
        </w:rPr>
        <w:fldChar w:fldCharType="begin">
          <w:ffData>
            <w:name w:val="Texte97"/>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r w:rsidRPr="00670819">
        <w:rPr>
          <w:rFonts w:ascii="Arial" w:hAnsi="Arial" w:cs="Arial"/>
          <w:color w:val="000000" w:themeColor="text1"/>
        </w:rPr>
        <w:t xml:space="preserve"> – n° </w:t>
      </w:r>
      <w:r w:rsidRPr="00670819">
        <w:rPr>
          <w:rFonts w:ascii="Arial" w:hAnsi="Arial" w:cs="Arial"/>
          <w:color w:val="000000" w:themeColor="text1"/>
        </w:rPr>
        <w:fldChar w:fldCharType="begin">
          <w:ffData>
            <w:name w:val="Texte98"/>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r w:rsidRPr="00670819">
        <w:rPr>
          <w:rFonts w:ascii="Arial" w:hAnsi="Arial" w:cs="Arial"/>
          <w:color w:val="000000" w:themeColor="text1"/>
        </w:rPr>
        <w:t xml:space="preserve"> - échelle : </w:t>
      </w:r>
      <w:r w:rsidRPr="00670819">
        <w:rPr>
          <w:rFonts w:ascii="Arial" w:hAnsi="Arial" w:cs="Arial"/>
          <w:color w:val="000000" w:themeColor="text1"/>
        </w:rPr>
        <w:fldChar w:fldCharType="begin">
          <w:ffData>
            <w:name w:val="Texte99"/>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r w:rsidRPr="00670819">
        <w:rPr>
          <w:rFonts w:ascii="Arial" w:hAnsi="Arial" w:cs="Arial"/>
          <w:color w:val="000000" w:themeColor="text1"/>
        </w:rPr>
        <w:t xml:space="preserve"> - index : </w:t>
      </w:r>
      <w:r w:rsidRPr="00670819">
        <w:rPr>
          <w:rFonts w:ascii="Arial" w:hAnsi="Arial" w:cs="Arial"/>
          <w:color w:val="000000" w:themeColor="text1"/>
        </w:rPr>
        <w:fldChar w:fldCharType="begin">
          <w:ffData>
            <w:name w:val="Texte100"/>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4AF28486" w14:textId="005E589B" w:rsidR="008558A8" w:rsidRPr="00670819" w:rsidRDefault="008558A8" w:rsidP="008558A8">
      <w:pPr>
        <w:pBdr>
          <w:top w:val="nil"/>
          <w:left w:val="nil"/>
          <w:bottom w:val="nil"/>
          <w:right w:val="nil"/>
          <w:between w:val="nil"/>
          <w:bar w:val="nil"/>
        </w:pBdr>
        <w:spacing w:after="0" w:line="240" w:lineRule="auto"/>
        <w:rPr>
          <w:rFonts w:ascii="Arial" w:hAnsi="Arial" w:cs="Arial"/>
          <w:color w:val="000000" w:themeColor="text1"/>
        </w:rPr>
      </w:pPr>
      <w:r w:rsidRPr="00670819">
        <w:rPr>
          <w:rFonts w:ascii="Arial" w:hAnsi="Arial" w:cs="Arial"/>
          <w:color w:val="000000" w:themeColor="text1"/>
        </w:rPr>
        <w:lastRenderedPageBreak/>
        <w:t xml:space="preserve">Local : </w:t>
      </w:r>
      <w:r w:rsidRPr="00670819">
        <w:rPr>
          <w:rFonts w:ascii="Arial" w:hAnsi="Arial" w:cs="Arial"/>
          <w:color w:val="000000" w:themeColor="text1"/>
        </w:rPr>
        <w:fldChar w:fldCharType="begin">
          <w:ffData>
            <w:name w:val="Texte97"/>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r w:rsidRPr="00670819">
        <w:rPr>
          <w:rFonts w:ascii="Arial" w:hAnsi="Arial" w:cs="Arial"/>
          <w:color w:val="000000" w:themeColor="text1"/>
        </w:rPr>
        <w:t xml:space="preserve"> – n° </w:t>
      </w:r>
      <w:r w:rsidRPr="00670819">
        <w:rPr>
          <w:rFonts w:ascii="Arial" w:hAnsi="Arial" w:cs="Arial"/>
          <w:color w:val="000000" w:themeColor="text1"/>
        </w:rPr>
        <w:fldChar w:fldCharType="begin">
          <w:ffData>
            <w:name w:val="Texte98"/>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r w:rsidRPr="00670819">
        <w:rPr>
          <w:rFonts w:ascii="Arial" w:hAnsi="Arial" w:cs="Arial"/>
          <w:color w:val="000000" w:themeColor="text1"/>
        </w:rPr>
        <w:t xml:space="preserve"> - échelle : </w:t>
      </w:r>
      <w:r w:rsidRPr="00670819">
        <w:rPr>
          <w:rFonts w:ascii="Arial" w:hAnsi="Arial" w:cs="Arial"/>
          <w:color w:val="000000" w:themeColor="text1"/>
        </w:rPr>
        <w:fldChar w:fldCharType="begin">
          <w:ffData>
            <w:name w:val="Texte99"/>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r w:rsidRPr="00670819">
        <w:rPr>
          <w:rFonts w:ascii="Arial" w:hAnsi="Arial" w:cs="Arial"/>
          <w:color w:val="000000" w:themeColor="text1"/>
        </w:rPr>
        <w:t xml:space="preserve"> - index : </w:t>
      </w:r>
      <w:r w:rsidRPr="00670819">
        <w:rPr>
          <w:rFonts w:ascii="Arial" w:hAnsi="Arial" w:cs="Arial"/>
          <w:color w:val="000000" w:themeColor="text1"/>
        </w:rPr>
        <w:fldChar w:fldCharType="begin">
          <w:ffData>
            <w:name w:val="Texte100"/>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6483E523" w14:textId="707E7364" w:rsidR="008558A8" w:rsidRPr="00670819" w:rsidRDefault="008558A8" w:rsidP="008558A8">
      <w:pPr>
        <w:pBdr>
          <w:top w:val="nil"/>
          <w:left w:val="nil"/>
          <w:bottom w:val="nil"/>
          <w:right w:val="nil"/>
          <w:between w:val="nil"/>
          <w:bar w:val="nil"/>
        </w:pBdr>
        <w:spacing w:after="0" w:line="240" w:lineRule="auto"/>
        <w:rPr>
          <w:rFonts w:ascii="Arial" w:hAnsi="Arial" w:cs="Arial"/>
          <w:color w:val="000000" w:themeColor="text1"/>
        </w:rPr>
      </w:pPr>
      <w:r w:rsidRPr="00670819">
        <w:rPr>
          <w:rFonts w:ascii="Arial" w:hAnsi="Arial" w:cs="Arial"/>
          <w:color w:val="000000" w:themeColor="text1"/>
        </w:rPr>
        <w:t xml:space="preserve">Local : </w:t>
      </w:r>
      <w:r w:rsidRPr="00670819">
        <w:rPr>
          <w:rFonts w:ascii="Arial" w:hAnsi="Arial" w:cs="Arial"/>
          <w:color w:val="000000" w:themeColor="text1"/>
        </w:rPr>
        <w:fldChar w:fldCharType="begin">
          <w:ffData>
            <w:name w:val="Texte97"/>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r w:rsidRPr="00670819">
        <w:rPr>
          <w:rFonts w:ascii="Arial" w:hAnsi="Arial" w:cs="Arial"/>
          <w:color w:val="000000" w:themeColor="text1"/>
        </w:rPr>
        <w:t xml:space="preserve"> – n° </w:t>
      </w:r>
      <w:r w:rsidRPr="00670819">
        <w:rPr>
          <w:rFonts w:ascii="Arial" w:hAnsi="Arial" w:cs="Arial"/>
          <w:color w:val="000000" w:themeColor="text1"/>
        </w:rPr>
        <w:fldChar w:fldCharType="begin">
          <w:ffData>
            <w:name w:val="Texte98"/>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r w:rsidRPr="00670819">
        <w:rPr>
          <w:rFonts w:ascii="Arial" w:hAnsi="Arial" w:cs="Arial"/>
          <w:color w:val="000000" w:themeColor="text1"/>
        </w:rPr>
        <w:t xml:space="preserve"> - échelle : </w:t>
      </w:r>
      <w:r w:rsidRPr="00670819">
        <w:rPr>
          <w:rFonts w:ascii="Arial" w:hAnsi="Arial" w:cs="Arial"/>
          <w:color w:val="000000" w:themeColor="text1"/>
        </w:rPr>
        <w:fldChar w:fldCharType="begin">
          <w:ffData>
            <w:name w:val="Texte99"/>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r w:rsidRPr="00670819">
        <w:rPr>
          <w:rFonts w:ascii="Arial" w:hAnsi="Arial" w:cs="Arial"/>
          <w:color w:val="000000" w:themeColor="text1"/>
        </w:rPr>
        <w:t xml:space="preserve"> - index : </w:t>
      </w:r>
      <w:r w:rsidRPr="00670819">
        <w:rPr>
          <w:rFonts w:ascii="Arial" w:hAnsi="Arial" w:cs="Arial"/>
          <w:color w:val="000000" w:themeColor="text1"/>
        </w:rPr>
        <w:fldChar w:fldCharType="begin">
          <w:ffData>
            <w:name w:val="Texte100"/>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70D3168A" w14:textId="6DC278CA" w:rsidR="008558A8" w:rsidRPr="00670819" w:rsidRDefault="008558A8" w:rsidP="008558A8">
      <w:pPr>
        <w:pBdr>
          <w:top w:val="nil"/>
          <w:left w:val="nil"/>
          <w:bottom w:val="nil"/>
          <w:right w:val="nil"/>
          <w:between w:val="nil"/>
          <w:bar w:val="nil"/>
        </w:pBdr>
        <w:spacing w:after="0" w:line="240" w:lineRule="auto"/>
        <w:rPr>
          <w:rFonts w:ascii="Arial" w:hAnsi="Arial" w:cs="Arial"/>
          <w:color w:val="000000" w:themeColor="text1"/>
        </w:rPr>
      </w:pPr>
      <w:r w:rsidRPr="00670819">
        <w:rPr>
          <w:rFonts w:ascii="Arial" w:hAnsi="Arial" w:cs="Arial"/>
          <w:color w:val="000000" w:themeColor="text1"/>
        </w:rPr>
        <w:t xml:space="preserve">Local : </w:t>
      </w:r>
      <w:r w:rsidRPr="00670819">
        <w:rPr>
          <w:rFonts w:ascii="Arial" w:hAnsi="Arial" w:cs="Arial"/>
          <w:color w:val="000000" w:themeColor="text1"/>
        </w:rPr>
        <w:fldChar w:fldCharType="begin">
          <w:ffData>
            <w:name w:val="Texte97"/>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r w:rsidRPr="00670819">
        <w:rPr>
          <w:rFonts w:ascii="Arial" w:hAnsi="Arial" w:cs="Arial"/>
          <w:color w:val="000000" w:themeColor="text1"/>
        </w:rPr>
        <w:t xml:space="preserve"> – n° </w:t>
      </w:r>
      <w:r w:rsidRPr="00670819">
        <w:rPr>
          <w:rFonts w:ascii="Arial" w:hAnsi="Arial" w:cs="Arial"/>
          <w:color w:val="000000" w:themeColor="text1"/>
        </w:rPr>
        <w:fldChar w:fldCharType="begin">
          <w:ffData>
            <w:name w:val="Texte98"/>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r w:rsidRPr="00670819">
        <w:rPr>
          <w:rFonts w:ascii="Arial" w:hAnsi="Arial" w:cs="Arial"/>
          <w:color w:val="000000" w:themeColor="text1"/>
        </w:rPr>
        <w:t xml:space="preserve"> - échelle : </w:t>
      </w:r>
      <w:r w:rsidRPr="00670819">
        <w:rPr>
          <w:rFonts w:ascii="Arial" w:hAnsi="Arial" w:cs="Arial"/>
          <w:color w:val="000000" w:themeColor="text1"/>
        </w:rPr>
        <w:fldChar w:fldCharType="begin">
          <w:ffData>
            <w:name w:val="Texte99"/>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r w:rsidRPr="00670819">
        <w:rPr>
          <w:rFonts w:ascii="Arial" w:hAnsi="Arial" w:cs="Arial"/>
          <w:color w:val="000000" w:themeColor="text1"/>
        </w:rPr>
        <w:t xml:space="preserve"> - index : </w:t>
      </w:r>
      <w:r w:rsidRPr="00670819">
        <w:rPr>
          <w:rFonts w:ascii="Arial" w:hAnsi="Arial" w:cs="Arial"/>
          <w:color w:val="000000" w:themeColor="text1"/>
        </w:rPr>
        <w:fldChar w:fldCharType="begin">
          <w:ffData>
            <w:name w:val="Texte100"/>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31EEAA10" w14:textId="288F3EF2" w:rsidR="00712AD6" w:rsidRPr="00670819" w:rsidRDefault="00712AD6" w:rsidP="00712AD6">
      <w:pPr>
        <w:pStyle w:val="Titre2"/>
        <w:numPr>
          <w:ilvl w:val="0"/>
          <w:numId w:val="10"/>
        </w:numPr>
        <w:rPr>
          <w:rFonts w:ascii="Arial" w:hAnsi="Arial" w:cs="Arial"/>
          <w:color w:val="000000" w:themeColor="text1"/>
          <w:u w:val="single"/>
        </w:rPr>
      </w:pPr>
      <w:r w:rsidRPr="00670819">
        <w:rPr>
          <w:rFonts w:ascii="Arial" w:hAnsi="Arial" w:cs="Arial"/>
          <w:color w:val="000000" w:themeColor="text1"/>
          <w:u w:val="single"/>
        </w:rPr>
        <w:t>CONTENU DE LA CITERNE A MAZOUT</w:t>
      </w:r>
    </w:p>
    <w:p w14:paraId="37DEFA3C" w14:textId="7F4995E6" w:rsidR="00B133FF" w:rsidRPr="00670819" w:rsidRDefault="00712AD6" w:rsidP="00712AD6">
      <w:pPr>
        <w:rPr>
          <w:rFonts w:ascii="Arial" w:hAnsi="Arial" w:cs="Arial"/>
          <w:color w:val="000000" w:themeColor="text1"/>
        </w:rPr>
      </w:pPr>
      <w:r w:rsidRPr="00670819">
        <w:rPr>
          <w:rFonts w:ascii="Arial" w:hAnsi="Arial" w:cs="Arial"/>
          <w:color w:val="000000" w:themeColor="text1"/>
        </w:rPr>
        <w:t xml:space="preserve">Le contenu de la citerne a été mesuré </w:t>
      </w:r>
      <w:r w:rsidRPr="00670819">
        <w:rPr>
          <w:rFonts w:ascii="Arial" w:hAnsi="Arial" w:cs="Arial"/>
          <w:color w:val="000000" w:themeColor="text1"/>
        </w:rPr>
        <w:fldChar w:fldCharType="begin">
          <w:ffData>
            <w:name w:val="ListeDéroulante11"/>
            <w:enabled/>
            <w:calcOnExit w:val="0"/>
            <w:ddList>
              <w:listEntry w:val=" "/>
              <w:listEntry w:val="au moyen d'un appareil de mesure"/>
              <w:listEntry w:val="avec l'aide d'une jauge"/>
            </w:ddList>
          </w:ffData>
        </w:fldChar>
      </w:r>
      <w:bookmarkStart w:id="175" w:name="ListeDéroulante11"/>
      <w:r w:rsidRPr="00670819">
        <w:rPr>
          <w:rFonts w:ascii="Arial" w:hAnsi="Arial" w:cs="Arial"/>
          <w:color w:val="000000" w:themeColor="text1"/>
        </w:rPr>
        <w:instrText xml:space="preserve"> FORMDROPDOWN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bookmarkEnd w:id="175"/>
      <w:r w:rsidRPr="00670819">
        <w:rPr>
          <w:rFonts w:ascii="Arial" w:hAnsi="Arial" w:cs="Arial"/>
          <w:color w:val="000000" w:themeColor="text1"/>
        </w:rPr>
        <w:t xml:space="preserve">. La citerne contient </w:t>
      </w:r>
      <w:r w:rsidRPr="00670819">
        <w:rPr>
          <w:rFonts w:ascii="Arial" w:hAnsi="Arial" w:cs="Arial"/>
          <w:color w:val="000000" w:themeColor="text1"/>
        </w:rPr>
        <w:fldChar w:fldCharType="begin">
          <w:ffData>
            <w:name w:val="Texte101"/>
            <w:enabled/>
            <w:calcOnExit w:val="0"/>
            <w:textInput/>
          </w:ffData>
        </w:fldChar>
      </w:r>
      <w:bookmarkStart w:id="176" w:name="Texte101"/>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bookmarkEnd w:id="176"/>
      <w:r w:rsidRPr="00670819">
        <w:rPr>
          <w:rFonts w:ascii="Arial" w:hAnsi="Arial" w:cs="Arial"/>
          <w:color w:val="000000" w:themeColor="text1"/>
        </w:rPr>
        <w:t xml:space="preserve"> litres.</w:t>
      </w:r>
    </w:p>
    <w:p w14:paraId="7850D693" w14:textId="16844B2F" w:rsidR="00F56BB2" w:rsidRPr="00670819" w:rsidRDefault="00F56BB2" w:rsidP="00F56BB2">
      <w:pPr>
        <w:pStyle w:val="Titre2"/>
        <w:numPr>
          <w:ilvl w:val="0"/>
          <w:numId w:val="10"/>
        </w:numPr>
        <w:rPr>
          <w:rFonts w:ascii="Arial" w:hAnsi="Arial" w:cs="Arial"/>
          <w:color w:val="000000" w:themeColor="text1"/>
          <w:u w:val="single"/>
        </w:rPr>
      </w:pPr>
      <w:r w:rsidRPr="00670819">
        <w:rPr>
          <w:rFonts w:ascii="Arial" w:hAnsi="Arial" w:cs="Arial"/>
          <w:color w:val="000000" w:themeColor="text1"/>
          <w:u w:val="single"/>
        </w:rPr>
        <w:t>ATTESTATION D’ENTRETIEN</w:t>
      </w:r>
    </w:p>
    <w:p w14:paraId="027D429D" w14:textId="73D6934B" w:rsidR="00873B22" w:rsidRPr="00670819" w:rsidRDefault="00873B22" w:rsidP="002300AF">
      <w:pPr>
        <w:spacing w:after="0"/>
        <w:rPr>
          <w:rFonts w:ascii="Arial" w:hAnsi="Arial" w:cs="Arial"/>
          <w:color w:val="000000" w:themeColor="text1"/>
        </w:rPr>
      </w:pPr>
      <w:r w:rsidRPr="00670819">
        <w:rPr>
          <w:rFonts w:ascii="Arial" w:hAnsi="Arial" w:cs="Arial"/>
          <w:color w:val="000000" w:themeColor="text1"/>
        </w:rPr>
        <w:fldChar w:fldCharType="begin">
          <w:ffData>
            <w:name w:val="CaseACocher57"/>
            <w:enabled/>
            <w:calcOnExit w:val="0"/>
            <w:checkBox>
              <w:sizeAuto/>
              <w:default w:val="0"/>
            </w:checkBox>
          </w:ffData>
        </w:fldChar>
      </w:r>
      <w:bookmarkStart w:id="177" w:name="CaseACocher57"/>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bookmarkEnd w:id="177"/>
      <w:r w:rsidRPr="00670819">
        <w:rPr>
          <w:rFonts w:ascii="Arial" w:hAnsi="Arial" w:cs="Arial"/>
          <w:color w:val="000000" w:themeColor="text1"/>
        </w:rPr>
        <w:t xml:space="preserve"> Chauffage central : </w:t>
      </w:r>
    </w:p>
    <w:p w14:paraId="07D52DDD" w14:textId="7ECC52E6" w:rsidR="00873B22" w:rsidRPr="00670819" w:rsidRDefault="00873B22" w:rsidP="002300AF">
      <w:pPr>
        <w:spacing w:after="0"/>
        <w:rPr>
          <w:rFonts w:ascii="Arial" w:hAnsi="Arial" w:cs="Arial"/>
          <w:color w:val="000000" w:themeColor="text1"/>
        </w:rPr>
      </w:pPr>
      <w:r w:rsidRPr="00670819">
        <w:rPr>
          <w:rFonts w:ascii="Arial" w:hAnsi="Arial" w:cs="Arial"/>
          <w:color w:val="000000" w:themeColor="text1"/>
        </w:rPr>
        <w:t xml:space="preserve">Nom de la firme : </w:t>
      </w:r>
      <w:r w:rsidRPr="00670819">
        <w:rPr>
          <w:rFonts w:ascii="Arial" w:hAnsi="Arial" w:cs="Arial"/>
          <w:color w:val="000000" w:themeColor="text1"/>
        </w:rPr>
        <w:fldChar w:fldCharType="begin">
          <w:ffData>
            <w:name w:val="Texte102"/>
            <w:enabled/>
            <w:calcOnExit w:val="0"/>
            <w:textInput/>
          </w:ffData>
        </w:fldChar>
      </w:r>
      <w:bookmarkStart w:id="178" w:name="Texte102"/>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bookmarkEnd w:id="178"/>
    </w:p>
    <w:p w14:paraId="25744AC3" w14:textId="087E5D45" w:rsidR="00873B22" w:rsidRPr="00670819" w:rsidRDefault="00873B22" w:rsidP="002300AF">
      <w:pPr>
        <w:spacing w:after="0"/>
        <w:rPr>
          <w:rFonts w:ascii="Arial" w:hAnsi="Arial" w:cs="Arial"/>
          <w:color w:val="000000" w:themeColor="text1"/>
        </w:rPr>
      </w:pPr>
      <w:r w:rsidRPr="00670819">
        <w:rPr>
          <w:rFonts w:ascii="Arial" w:hAnsi="Arial" w:cs="Arial"/>
          <w:color w:val="000000" w:themeColor="text1"/>
        </w:rPr>
        <w:t xml:space="preserve">Date : </w:t>
      </w:r>
      <w:r w:rsidR="00133568" w:rsidRPr="00670819">
        <w:rPr>
          <w:rFonts w:ascii="Arial" w:hAnsi="Arial" w:cs="Arial"/>
          <w:color w:val="000000" w:themeColor="text1"/>
        </w:rPr>
        <w:fldChar w:fldCharType="begin">
          <w:ffData>
            <w:name w:val="Texte102"/>
            <w:enabled/>
            <w:calcOnExit w:val="0"/>
            <w:textInput/>
          </w:ffData>
        </w:fldChar>
      </w:r>
      <w:r w:rsidR="00133568" w:rsidRPr="00670819">
        <w:rPr>
          <w:rFonts w:ascii="Arial" w:hAnsi="Arial" w:cs="Arial"/>
          <w:color w:val="000000" w:themeColor="text1"/>
        </w:rPr>
        <w:instrText xml:space="preserve"> FORMTEXT </w:instrText>
      </w:r>
      <w:r w:rsidR="00133568" w:rsidRPr="00670819">
        <w:rPr>
          <w:rFonts w:ascii="Arial" w:hAnsi="Arial" w:cs="Arial"/>
          <w:color w:val="000000" w:themeColor="text1"/>
        </w:rPr>
      </w:r>
      <w:r w:rsidR="00133568"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133568" w:rsidRPr="00670819">
        <w:rPr>
          <w:rFonts w:ascii="Arial" w:hAnsi="Arial" w:cs="Arial"/>
          <w:color w:val="000000" w:themeColor="text1"/>
        </w:rPr>
        <w:fldChar w:fldCharType="end"/>
      </w:r>
    </w:p>
    <w:p w14:paraId="7E12C967" w14:textId="77777777" w:rsidR="002300AF" w:rsidRPr="00670819" w:rsidRDefault="002300AF" w:rsidP="002300AF">
      <w:pPr>
        <w:spacing w:after="0"/>
        <w:rPr>
          <w:rFonts w:ascii="Arial" w:hAnsi="Arial" w:cs="Arial"/>
          <w:color w:val="000000" w:themeColor="text1"/>
        </w:rPr>
      </w:pPr>
    </w:p>
    <w:p w14:paraId="74137385" w14:textId="1839B319" w:rsidR="00133568" w:rsidRPr="00670819" w:rsidRDefault="00133568" w:rsidP="002300AF">
      <w:pPr>
        <w:spacing w:after="0"/>
        <w:rPr>
          <w:rFonts w:ascii="Arial" w:hAnsi="Arial" w:cs="Arial"/>
          <w:color w:val="000000" w:themeColor="text1"/>
        </w:rPr>
      </w:pPr>
      <w:r w:rsidRPr="00670819">
        <w:rPr>
          <w:rFonts w:ascii="Arial" w:hAnsi="Arial" w:cs="Arial"/>
          <w:color w:val="000000" w:themeColor="text1"/>
        </w:rPr>
        <w:fldChar w:fldCharType="begin">
          <w:ffData>
            <w:name w:val="CaseACocher58"/>
            <w:enabled/>
            <w:calcOnExit w:val="0"/>
            <w:checkBox>
              <w:sizeAuto/>
              <w:default w:val="0"/>
            </w:checkBox>
          </w:ffData>
        </w:fldChar>
      </w:r>
      <w:bookmarkStart w:id="179" w:name="CaseACocher58"/>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bookmarkEnd w:id="179"/>
      <w:r w:rsidRPr="00670819">
        <w:rPr>
          <w:rFonts w:ascii="Arial" w:hAnsi="Arial" w:cs="Arial"/>
          <w:color w:val="000000" w:themeColor="text1"/>
        </w:rPr>
        <w:t xml:space="preserve"> </w:t>
      </w:r>
      <w:r w:rsidR="00873B22" w:rsidRPr="00670819">
        <w:rPr>
          <w:rFonts w:ascii="Arial" w:hAnsi="Arial" w:cs="Arial"/>
          <w:color w:val="000000" w:themeColor="text1"/>
        </w:rPr>
        <w:t xml:space="preserve">Nettoyage de la cheminée : </w:t>
      </w:r>
    </w:p>
    <w:p w14:paraId="12C89517" w14:textId="375AC77A" w:rsidR="00133568" w:rsidRPr="00670819" w:rsidRDefault="00133568" w:rsidP="002300AF">
      <w:pPr>
        <w:spacing w:after="0"/>
        <w:rPr>
          <w:rFonts w:ascii="Arial" w:hAnsi="Arial" w:cs="Arial"/>
          <w:color w:val="000000" w:themeColor="text1"/>
        </w:rPr>
      </w:pPr>
      <w:r w:rsidRPr="00670819">
        <w:rPr>
          <w:rFonts w:ascii="Arial" w:hAnsi="Arial" w:cs="Arial"/>
          <w:color w:val="000000" w:themeColor="text1"/>
        </w:rPr>
        <w:t>N</w:t>
      </w:r>
      <w:r w:rsidR="00873B22" w:rsidRPr="00670819">
        <w:rPr>
          <w:rFonts w:ascii="Arial" w:hAnsi="Arial" w:cs="Arial"/>
          <w:color w:val="000000" w:themeColor="text1"/>
        </w:rPr>
        <w:t>om de la firme</w:t>
      </w:r>
      <w:r w:rsidRPr="00670819">
        <w:rPr>
          <w:rFonts w:ascii="Arial" w:hAnsi="Arial" w:cs="Arial"/>
          <w:color w:val="000000" w:themeColor="text1"/>
        </w:rPr>
        <w:t xml:space="preserve"> : </w:t>
      </w:r>
      <w:r w:rsidRPr="00670819">
        <w:rPr>
          <w:rFonts w:ascii="Arial" w:hAnsi="Arial" w:cs="Arial"/>
          <w:color w:val="000000" w:themeColor="text1"/>
        </w:rPr>
        <w:fldChar w:fldCharType="begin">
          <w:ffData>
            <w:name w:val="Texte102"/>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77E0F3C8" w14:textId="0A20BE3E" w:rsidR="00873B22" w:rsidRPr="00670819" w:rsidRDefault="00133568" w:rsidP="002300AF">
      <w:pPr>
        <w:spacing w:after="0"/>
        <w:rPr>
          <w:rFonts w:ascii="Arial" w:hAnsi="Arial" w:cs="Arial"/>
          <w:color w:val="000000" w:themeColor="text1"/>
        </w:rPr>
      </w:pPr>
      <w:r w:rsidRPr="00670819">
        <w:rPr>
          <w:rFonts w:ascii="Arial" w:hAnsi="Arial" w:cs="Arial"/>
          <w:color w:val="000000" w:themeColor="text1"/>
        </w:rPr>
        <w:t>D</w:t>
      </w:r>
      <w:r w:rsidR="00873B22" w:rsidRPr="00670819">
        <w:rPr>
          <w:rFonts w:ascii="Arial" w:hAnsi="Arial" w:cs="Arial"/>
          <w:color w:val="000000" w:themeColor="text1"/>
        </w:rPr>
        <w:t>ate</w:t>
      </w:r>
      <w:r w:rsidRPr="00670819">
        <w:rPr>
          <w:rFonts w:ascii="Arial" w:hAnsi="Arial" w:cs="Arial"/>
          <w:color w:val="000000" w:themeColor="text1"/>
        </w:rPr>
        <w:t xml:space="preserve"> : </w:t>
      </w:r>
      <w:r w:rsidRPr="00670819">
        <w:rPr>
          <w:rFonts w:ascii="Arial" w:hAnsi="Arial" w:cs="Arial"/>
          <w:color w:val="000000" w:themeColor="text1"/>
        </w:rPr>
        <w:fldChar w:fldCharType="begin">
          <w:ffData>
            <w:name w:val="Texte102"/>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7D90DB18" w14:textId="77777777" w:rsidR="002300AF" w:rsidRPr="00670819" w:rsidRDefault="002300AF" w:rsidP="002300AF">
      <w:pPr>
        <w:spacing w:after="0"/>
        <w:rPr>
          <w:rFonts w:ascii="Arial" w:hAnsi="Arial" w:cs="Arial"/>
          <w:color w:val="000000" w:themeColor="text1"/>
        </w:rPr>
      </w:pPr>
    </w:p>
    <w:p w14:paraId="193396B6" w14:textId="0CDB105B" w:rsidR="00133568" w:rsidRPr="00670819" w:rsidRDefault="00133568" w:rsidP="002300AF">
      <w:pPr>
        <w:spacing w:after="0"/>
        <w:rPr>
          <w:rFonts w:ascii="Arial" w:hAnsi="Arial" w:cs="Arial"/>
          <w:color w:val="000000" w:themeColor="text1"/>
        </w:rPr>
      </w:pPr>
      <w:r w:rsidRPr="00670819">
        <w:rPr>
          <w:rFonts w:ascii="Arial" w:hAnsi="Arial" w:cs="Arial"/>
          <w:color w:val="000000" w:themeColor="text1"/>
        </w:rPr>
        <w:fldChar w:fldCharType="begin">
          <w:ffData>
            <w:name w:val="CaseACocher59"/>
            <w:enabled/>
            <w:calcOnExit w:val="0"/>
            <w:checkBox>
              <w:sizeAuto/>
              <w:default w:val="0"/>
            </w:checkBox>
          </w:ffData>
        </w:fldChar>
      </w:r>
      <w:bookmarkStart w:id="180" w:name="CaseACocher59"/>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bookmarkEnd w:id="180"/>
      <w:r w:rsidRPr="00670819">
        <w:rPr>
          <w:rFonts w:ascii="Arial" w:hAnsi="Arial" w:cs="Arial"/>
          <w:color w:val="000000" w:themeColor="text1"/>
        </w:rPr>
        <w:t xml:space="preserve"> </w:t>
      </w:r>
      <w:r w:rsidR="00873B22" w:rsidRPr="00670819">
        <w:rPr>
          <w:rFonts w:ascii="Arial" w:hAnsi="Arial" w:cs="Arial"/>
          <w:color w:val="000000" w:themeColor="text1"/>
        </w:rPr>
        <w:t xml:space="preserve">Détartrage du(es) chauffe-eau : </w:t>
      </w:r>
    </w:p>
    <w:p w14:paraId="3A898707" w14:textId="15636093" w:rsidR="00133568" w:rsidRPr="00670819" w:rsidRDefault="00133568" w:rsidP="002300AF">
      <w:pPr>
        <w:spacing w:after="0"/>
        <w:rPr>
          <w:rFonts w:ascii="Arial" w:hAnsi="Arial" w:cs="Arial"/>
          <w:color w:val="000000" w:themeColor="text1"/>
        </w:rPr>
      </w:pPr>
      <w:r w:rsidRPr="00670819">
        <w:rPr>
          <w:rFonts w:ascii="Arial" w:hAnsi="Arial" w:cs="Arial"/>
          <w:color w:val="000000" w:themeColor="text1"/>
        </w:rPr>
        <w:t>N</w:t>
      </w:r>
      <w:r w:rsidR="00873B22" w:rsidRPr="00670819">
        <w:rPr>
          <w:rFonts w:ascii="Arial" w:hAnsi="Arial" w:cs="Arial"/>
          <w:color w:val="000000" w:themeColor="text1"/>
        </w:rPr>
        <w:t>om de la firme</w:t>
      </w:r>
      <w:r w:rsidRPr="00670819">
        <w:rPr>
          <w:rFonts w:ascii="Arial" w:hAnsi="Arial" w:cs="Arial"/>
          <w:color w:val="000000" w:themeColor="text1"/>
        </w:rPr>
        <w:t xml:space="preserve"> : </w:t>
      </w:r>
      <w:r w:rsidRPr="00670819">
        <w:rPr>
          <w:rFonts w:ascii="Arial" w:hAnsi="Arial" w:cs="Arial"/>
          <w:color w:val="000000" w:themeColor="text1"/>
        </w:rPr>
        <w:fldChar w:fldCharType="begin">
          <w:ffData>
            <w:name w:val="Texte102"/>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0BF52C02" w14:textId="6937256C" w:rsidR="00873B22" w:rsidRPr="00670819" w:rsidRDefault="00133568" w:rsidP="002300AF">
      <w:pPr>
        <w:spacing w:after="0"/>
        <w:rPr>
          <w:rFonts w:ascii="Arial" w:hAnsi="Arial" w:cs="Arial"/>
          <w:color w:val="000000" w:themeColor="text1"/>
        </w:rPr>
      </w:pPr>
      <w:r w:rsidRPr="00670819">
        <w:rPr>
          <w:rFonts w:ascii="Arial" w:hAnsi="Arial" w:cs="Arial"/>
          <w:color w:val="000000" w:themeColor="text1"/>
        </w:rPr>
        <w:t>D</w:t>
      </w:r>
      <w:r w:rsidR="00873B22" w:rsidRPr="00670819">
        <w:rPr>
          <w:rFonts w:ascii="Arial" w:hAnsi="Arial" w:cs="Arial"/>
          <w:color w:val="000000" w:themeColor="text1"/>
        </w:rPr>
        <w:t>ate</w:t>
      </w:r>
      <w:r w:rsidRPr="00670819">
        <w:rPr>
          <w:rFonts w:ascii="Arial" w:hAnsi="Arial" w:cs="Arial"/>
          <w:color w:val="000000" w:themeColor="text1"/>
        </w:rPr>
        <w:t xml:space="preserve"> : </w:t>
      </w:r>
      <w:r w:rsidRPr="00670819">
        <w:rPr>
          <w:rFonts w:ascii="Arial" w:hAnsi="Arial" w:cs="Arial"/>
          <w:color w:val="000000" w:themeColor="text1"/>
        </w:rPr>
        <w:fldChar w:fldCharType="begin">
          <w:ffData>
            <w:name w:val="Texte102"/>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52ED8905" w14:textId="77777777" w:rsidR="002300AF" w:rsidRPr="00670819" w:rsidRDefault="002300AF" w:rsidP="002300AF">
      <w:pPr>
        <w:spacing w:after="0"/>
        <w:rPr>
          <w:rFonts w:ascii="Arial" w:hAnsi="Arial" w:cs="Arial"/>
          <w:color w:val="000000" w:themeColor="text1"/>
        </w:rPr>
      </w:pPr>
    </w:p>
    <w:p w14:paraId="5650D8AD" w14:textId="21D589F5" w:rsidR="00133568" w:rsidRPr="00670819" w:rsidRDefault="00133568" w:rsidP="002300AF">
      <w:pPr>
        <w:spacing w:after="0"/>
        <w:rPr>
          <w:rFonts w:ascii="Arial" w:hAnsi="Arial" w:cs="Arial"/>
          <w:color w:val="000000" w:themeColor="text1"/>
        </w:rPr>
      </w:pPr>
      <w:r w:rsidRPr="00670819">
        <w:rPr>
          <w:rFonts w:ascii="Arial" w:hAnsi="Arial" w:cs="Arial"/>
          <w:color w:val="000000" w:themeColor="text1"/>
        </w:rPr>
        <w:fldChar w:fldCharType="begin">
          <w:ffData>
            <w:name w:val="CaseACocher60"/>
            <w:enabled/>
            <w:calcOnExit w:val="0"/>
            <w:checkBox>
              <w:sizeAuto/>
              <w:default w:val="0"/>
            </w:checkBox>
          </w:ffData>
        </w:fldChar>
      </w:r>
      <w:bookmarkStart w:id="181" w:name="CaseACocher60"/>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bookmarkEnd w:id="181"/>
      <w:r w:rsidRPr="00670819">
        <w:rPr>
          <w:rFonts w:ascii="Arial" w:hAnsi="Arial" w:cs="Arial"/>
          <w:color w:val="000000" w:themeColor="text1"/>
        </w:rPr>
        <w:t xml:space="preserve"> </w:t>
      </w:r>
      <w:r w:rsidR="00873B22" w:rsidRPr="00670819">
        <w:rPr>
          <w:rFonts w:ascii="Arial" w:hAnsi="Arial" w:cs="Arial"/>
          <w:color w:val="000000" w:themeColor="text1"/>
        </w:rPr>
        <w:t>Nettoyage de la fosse septique/dégraisseur :</w:t>
      </w:r>
    </w:p>
    <w:p w14:paraId="2C13CF76" w14:textId="35BC4C77" w:rsidR="00133568" w:rsidRPr="00670819" w:rsidRDefault="00133568" w:rsidP="002300AF">
      <w:pPr>
        <w:spacing w:after="0"/>
        <w:rPr>
          <w:rFonts w:ascii="Arial" w:hAnsi="Arial" w:cs="Arial"/>
          <w:color w:val="000000" w:themeColor="text1"/>
        </w:rPr>
      </w:pPr>
      <w:r w:rsidRPr="00670819">
        <w:rPr>
          <w:rFonts w:ascii="Arial" w:hAnsi="Arial" w:cs="Arial"/>
          <w:color w:val="000000" w:themeColor="text1"/>
        </w:rPr>
        <w:t>N</w:t>
      </w:r>
      <w:r w:rsidR="00873B22" w:rsidRPr="00670819">
        <w:rPr>
          <w:rFonts w:ascii="Arial" w:hAnsi="Arial" w:cs="Arial"/>
          <w:color w:val="000000" w:themeColor="text1"/>
        </w:rPr>
        <w:t>om de la firme</w:t>
      </w:r>
      <w:r w:rsidRPr="00670819">
        <w:rPr>
          <w:rFonts w:ascii="Arial" w:hAnsi="Arial" w:cs="Arial"/>
          <w:color w:val="000000" w:themeColor="text1"/>
        </w:rPr>
        <w:t xml:space="preserve"> : </w:t>
      </w:r>
      <w:r w:rsidRPr="00670819">
        <w:rPr>
          <w:rFonts w:ascii="Arial" w:hAnsi="Arial" w:cs="Arial"/>
          <w:color w:val="000000" w:themeColor="text1"/>
        </w:rPr>
        <w:fldChar w:fldCharType="begin">
          <w:ffData>
            <w:name w:val="Texte102"/>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13C97F96" w14:textId="6C4B0166" w:rsidR="00873B22" w:rsidRPr="00670819" w:rsidRDefault="00133568" w:rsidP="002300AF">
      <w:pPr>
        <w:spacing w:after="0"/>
        <w:rPr>
          <w:rFonts w:ascii="Arial" w:hAnsi="Arial" w:cs="Arial"/>
          <w:color w:val="000000" w:themeColor="text1"/>
        </w:rPr>
      </w:pPr>
      <w:r w:rsidRPr="00670819">
        <w:rPr>
          <w:rFonts w:ascii="Arial" w:hAnsi="Arial" w:cs="Arial"/>
          <w:color w:val="000000" w:themeColor="text1"/>
        </w:rPr>
        <w:t>D</w:t>
      </w:r>
      <w:r w:rsidR="00873B22" w:rsidRPr="00670819">
        <w:rPr>
          <w:rFonts w:ascii="Arial" w:hAnsi="Arial" w:cs="Arial"/>
          <w:color w:val="000000" w:themeColor="text1"/>
        </w:rPr>
        <w:t>ate</w:t>
      </w:r>
      <w:r w:rsidRPr="00670819">
        <w:rPr>
          <w:rFonts w:ascii="Arial" w:hAnsi="Arial" w:cs="Arial"/>
          <w:color w:val="000000" w:themeColor="text1"/>
        </w:rPr>
        <w:t xml:space="preserve"> : </w:t>
      </w:r>
      <w:r w:rsidRPr="00670819">
        <w:rPr>
          <w:rFonts w:ascii="Arial" w:hAnsi="Arial" w:cs="Arial"/>
          <w:color w:val="000000" w:themeColor="text1"/>
        </w:rPr>
        <w:fldChar w:fldCharType="begin">
          <w:ffData>
            <w:name w:val="Texte102"/>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262CFC4C" w14:textId="77777777" w:rsidR="002300AF" w:rsidRPr="00670819" w:rsidRDefault="002300AF" w:rsidP="002300AF">
      <w:pPr>
        <w:spacing w:after="0"/>
        <w:rPr>
          <w:rFonts w:ascii="Arial" w:hAnsi="Arial" w:cs="Arial"/>
          <w:color w:val="000000" w:themeColor="text1"/>
        </w:rPr>
      </w:pPr>
    </w:p>
    <w:p w14:paraId="560E4075" w14:textId="42767282" w:rsidR="00133568" w:rsidRPr="00670819" w:rsidRDefault="00133568" w:rsidP="002300AF">
      <w:pPr>
        <w:spacing w:after="0"/>
        <w:rPr>
          <w:rFonts w:ascii="Arial" w:hAnsi="Arial" w:cs="Arial"/>
          <w:color w:val="000000" w:themeColor="text1"/>
        </w:rPr>
      </w:pPr>
      <w:r w:rsidRPr="00670819">
        <w:rPr>
          <w:rFonts w:ascii="Arial" w:hAnsi="Arial" w:cs="Arial"/>
          <w:color w:val="000000" w:themeColor="text1"/>
        </w:rPr>
        <w:fldChar w:fldCharType="begin">
          <w:ffData>
            <w:name w:val="CaseACocher61"/>
            <w:enabled/>
            <w:calcOnExit w:val="0"/>
            <w:checkBox>
              <w:sizeAuto/>
              <w:default w:val="0"/>
            </w:checkBox>
          </w:ffData>
        </w:fldChar>
      </w:r>
      <w:bookmarkStart w:id="182" w:name="CaseACocher61"/>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bookmarkEnd w:id="182"/>
      <w:r w:rsidRPr="00670819">
        <w:rPr>
          <w:rFonts w:ascii="Arial" w:hAnsi="Arial" w:cs="Arial"/>
          <w:color w:val="000000" w:themeColor="text1"/>
        </w:rPr>
        <w:t xml:space="preserve"> </w:t>
      </w:r>
      <w:r w:rsidR="00873B22" w:rsidRPr="00670819">
        <w:rPr>
          <w:rFonts w:ascii="Arial" w:hAnsi="Arial" w:cs="Arial"/>
          <w:color w:val="000000" w:themeColor="text1"/>
        </w:rPr>
        <w:t xml:space="preserve">Attestation PEB : </w:t>
      </w:r>
    </w:p>
    <w:p w14:paraId="3430552A" w14:textId="49DD25DD" w:rsidR="00873B22" w:rsidRPr="00670819" w:rsidRDefault="00133568" w:rsidP="002300AF">
      <w:pPr>
        <w:spacing w:after="0"/>
        <w:rPr>
          <w:rFonts w:ascii="Arial" w:hAnsi="Arial" w:cs="Arial"/>
          <w:color w:val="000000" w:themeColor="text1"/>
        </w:rPr>
      </w:pPr>
      <w:r w:rsidRPr="00670819">
        <w:rPr>
          <w:rFonts w:ascii="Arial" w:hAnsi="Arial" w:cs="Arial"/>
          <w:color w:val="000000" w:themeColor="text1"/>
        </w:rPr>
        <w:t>D</w:t>
      </w:r>
      <w:r w:rsidR="00873B22" w:rsidRPr="00670819">
        <w:rPr>
          <w:rFonts w:ascii="Arial" w:hAnsi="Arial" w:cs="Arial"/>
          <w:color w:val="000000" w:themeColor="text1"/>
        </w:rPr>
        <w:t xml:space="preserve">ate : </w:t>
      </w:r>
      <w:r w:rsidRPr="00670819">
        <w:rPr>
          <w:rFonts w:ascii="Arial" w:hAnsi="Arial" w:cs="Arial"/>
          <w:color w:val="000000" w:themeColor="text1"/>
        </w:rPr>
        <w:fldChar w:fldCharType="begin">
          <w:ffData>
            <w:name w:val="Texte102"/>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3F6391EF" w14:textId="77777777" w:rsidR="002300AF" w:rsidRPr="00670819" w:rsidRDefault="002300AF" w:rsidP="002300AF">
      <w:pPr>
        <w:spacing w:after="0"/>
        <w:rPr>
          <w:rFonts w:ascii="Arial" w:hAnsi="Arial" w:cs="Arial"/>
          <w:color w:val="000000" w:themeColor="text1"/>
        </w:rPr>
      </w:pPr>
    </w:p>
    <w:p w14:paraId="28C043A9" w14:textId="77777777" w:rsidR="002300AF" w:rsidRPr="00670819" w:rsidRDefault="002300AF" w:rsidP="002300AF">
      <w:pPr>
        <w:spacing w:after="0"/>
        <w:rPr>
          <w:rFonts w:ascii="Arial" w:hAnsi="Arial" w:cs="Arial"/>
          <w:color w:val="000000" w:themeColor="text1"/>
        </w:rPr>
      </w:pPr>
    </w:p>
    <w:p w14:paraId="5DAA0CEE" w14:textId="6FE0D481" w:rsidR="00133568" w:rsidRPr="00670819" w:rsidRDefault="002300AF" w:rsidP="002300AF">
      <w:pPr>
        <w:spacing w:after="0"/>
        <w:rPr>
          <w:rFonts w:ascii="Arial" w:hAnsi="Arial" w:cs="Arial"/>
          <w:color w:val="000000" w:themeColor="text1"/>
        </w:rPr>
      </w:pPr>
      <w:r w:rsidRPr="00670819">
        <w:rPr>
          <w:rFonts w:ascii="Arial" w:hAnsi="Arial" w:cs="Arial"/>
          <w:color w:val="000000" w:themeColor="text1"/>
        </w:rPr>
        <w:fldChar w:fldCharType="begin">
          <w:ffData>
            <w:name w:val="CaseACocher64"/>
            <w:enabled/>
            <w:calcOnExit w:val="0"/>
            <w:checkBox>
              <w:sizeAuto/>
              <w:default w:val="0"/>
            </w:checkBox>
          </w:ffData>
        </w:fldChar>
      </w:r>
      <w:bookmarkStart w:id="183" w:name="CaseACocher64"/>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bookmarkEnd w:id="183"/>
      <w:r w:rsidRPr="00670819">
        <w:rPr>
          <w:rFonts w:ascii="Arial" w:hAnsi="Arial" w:cs="Arial"/>
          <w:color w:val="000000" w:themeColor="text1"/>
        </w:rPr>
        <w:t xml:space="preserve"> </w:t>
      </w:r>
      <w:r w:rsidR="00873B22" w:rsidRPr="00670819">
        <w:rPr>
          <w:rFonts w:ascii="Arial" w:hAnsi="Arial" w:cs="Arial"/>
          <w:color w:val="000000" w:themeColor="text1"/>
        </w:rPr>
        <w:t xml:space="preserve">Attestation du système de </w:t>
      </w:r>
      <w:r w:rsidR="00133568" w:rsidRPr="00670819">
        <w:rPr>
          <w:rFonts w:ascii="Arial" w:hAnsi="Arial" w:cs="Arial"/>
          <w:color w:val="000000" w:themeColor="text1"/>
        </w:rPr>
        <w:t>ventilation (</w:t>
      </w:r>
      <w:r w:rsidR="00873B22" w:rsidRPr="00670819">
        <w:rPr>
          <w:rFonts w:ascii="Arial" w:hAnsi="Arial" w:cs="Arial"/>
          <w:color w:val="000000" w:themeColor="text1"/>
        </w:rPr>
        <w:t xml:space="preserve">filtres) : </w:t>
      </w:r>
    </w:p>
    <w:p w14:paraId="3D400486" w14:textId="2E92BF40" w:rsidR="00873B22" w:rsidRPr="00670819" w:rsidRDefault="00133568" w:rsidP="002300AF">
      <w:pPr>
        <w:spacing w:after="0"/>
        <w:rPr>
          <w:rFonts w:ascii="Arial" w:hAnsi="Arial" w:cs="Arial"/>
          <w:color w:val="000000" w:themeColor="text1"/>
        </w:rPr>
      </w:pPr>
      <w:r w:rsidRPr="00670819">
        <w:rPr>
          <w:rFonts w:ascii="Arial" w:hAnsi="Arial" w:cs="Arial"/>
          <w:color w:val="000000" w:themeColor="text1"/>
        </w:rPr>
        <w:lastRenderedPageBreak/>
        <w:t>D</w:t>
      </w:r>
      <w:r w:rsidR="00873B22" w:rsidRPr="00670819">
        <w:rPr>
          <w:rFonts w:ascii="Arial" w:hAnsi="Arial" w:cs="Arial"/>
          <w:color w:val="000000" w:themeColor="text1"/>
        </w:rPr>
        <w:t xml:space="preserve">ate : </w:t>
      </w:r>
      <w:r w:rsidRPr="00670819">
        <w:rPr>
          <w:rFonts w:ascii="Arial" w:hAnsi="Arial" w:cs="Arial"/>
          <w:color w:val="000000" w:themeColor="text1"/>
        </w:rPr>
        <w:fldChar w:fldCharType="begin">
          <w:ffData>
            <w:name w:val="Texte102"/>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0D7557E7" w14:textId="77777777" w:rsidR="002300AF" w:rsidRPr="00670819" w:rsidRDefault="002300AF" w:rsidP="002300AF">
      <w:pPr>
        <w:spacing w:after="0"/>
        <w:rPr>
          <w:rFonts w:ascii="Arial" w:hAnsi="Arial" w:cs="Arial"/>
          <w:color w:val="000000" w:themeColor="text1"/>
        </w:rPr>
      </w:pPr>
    </w:p>
    <w:p w14:paraId="62AEF55B" w14:textId="3E88A030" w:rsidR="00133568" w:rsidRPr="00670819" w:rsidRDefault="002300AF" w:rsidP="002300AF">
      <w:pPr>
        <w:spacing w:after="0"/>
        <w:rPr>
          <w:rFonts w:ascii="Arial" w:hAnsi="Arial" w:cs="Arial"/>
          <w:color w:val="000000" w:themeColor="text1"/>
        </w:rPr>
      </w:pPr>
      <w:r w:rsidRPr="00670819">
        <w:rPr>
          <w:rFonts w:ascii="Arial" w:hAnsi="Arial" w:cs="Arial"/>
          <w:color w:val="000000" w:themeColor="text1"/>
        </w:rPr>
        <w:fldChar w:fldCharType="begin">
          <w:ffData>
            <w:name w:val="CaseACocher62"/>
            <w:enabled/>
            <w:calcOnExit w:val="0"/>
            <w:checkBox>
              <w:sizeAuto/>
              <w:default w:val="0"/>
            </w:checkBox>
          </w:ffData>
        </w:fldChar>
      </w:r>
      <w:bookmarkStart w:id="184" w:name="CaseACocher62"/>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bookmarkEnd w:id="184"/>
      <w:r w:rsidRPr="00670819">
        <w:rPr>
          <w:rFonts w:ascii="Arial" w:hAnsi="Arial" w:cs="Arial"/>
          <w:color w:val="000000" w:themeColor="text1"/>
        </w:rPr>
        <w:t xml:space="preserve"> </w:t>
      </w:r>
      <w:r w:rsidR="00873B22" w:rsidRPr="00670819">
        <w:rPr>
          <w:rFonts w:ascii="Arial" w:hAnsi="Arial" w:cs="Arial"/>
          <w:color w:val="000000" w:themeColor="text1"/>
        </w:rPr>
        <w:t xml:space="preserve">Attestation du système d’alarme : </w:t>
      </w:r>
    </w:p>
    <w:p w14:paraId="5BFA6178" w14:textId="2F83302D" w:rsidR="00873B22" w:rsidRPr="00670819" w:rsidRDefault="00133568" w:rsidP="002300AF">
      <w:pPr>
        <w:spacing w:after="0"/>
        <w:rPr>
          <w:rFonts w:ascii="Arial" w:hAnsi="Arial" w:cs="Arial"/>
          <w:color w:val="000000" w:themeColor="text1"/>
        </w:rPr>
      </w:pPr>
      <w:r w:rsidRPr="00670819">
        <w:rPr>
          <w:rFonts w:ascii="Arial" w:hAnsi="Arial" w:cs="Arial"/>
          <w:color w:val="000000" w:themeColor="text1"/>
        </w:rPr>
        <w:t>D</w:t>
      </w:r>
      <w:r w:rsidR="00873B22" w:rsidRPr="00670819">
        <w:rPr>
          <w:rFonts w:ascii="Arial" w:hAnsi="Arial" w:cs="Arial"/>
          <w:color w:val="000000" w:themeColor="text1"/>
        </w:rPr>
        <w:t xml:space="preserve">ate : </w:t>
      </w:r>
      <w:r w:rsidR="002300AF" w:rsidRPr="00670819">
        <w:rPr>
          <w:rFonts w:ascii="Arial" w:hAnsi="Arial" w:cs="Arial"/>
          <w:color w:val="000000" w:themeColor="text1"/>
        </w:rPr>
        <w:fldChar w:fldCharType="begin">
          <w:ffData>
            <w:name w:val="Texte102"/>
            <w:enabled/>
            <w:calcOnExit w:val="0"/>
            <w:textInput/>
          </w:ffData>
        </w:fldChar>
      </w:r>
      <w:r w:rsidR="002300AF" w:rsidRPr="00670819">
        <w:rPr>
          <w:rFonts w:ascii="Arial" w:hAnsi="Arial" w:cs="Arial"/>
          <w:color w:val="000000" w:themeColor="text1"/>
        </w:rPr>
        <w:instrText xml:space="preserve"> FORMTEXT </w:instrText>
      </w:r>
      <w:r w:rsidR="002300AF" w:rsidRPr="00670819">
        <w:rPr>
          <w:rFonts w:ascii="Arial" w:hAnsi="Arial" w:cs="Arial"/>
          <w:color w:val="000000" w:themeColor="text1"/>
        </w:rPr>
      </w:r>
      <w:r w:rsidR="002300AF"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2300AF" w:rsidRPr="00670819">
        <w:rPr>
          <w:rFonts w:ascii="Arial" w:hAnsi="Arial" w:cs="Arial"/>
          <w:color w:val="000000" w:themeColor="text1"/>
        </w:rPr>
        <w:fldChar w:fldCharType="end"/>
      </w:r>
    </w:p>
    <w:p w14:paraId="1E975A61" w14:textId="77777777" w:rsidR="002300AF" w:rsidRPr="00670819" w:rsidRDefault="002300AF" w:rsidP="002300AF">
      <w:pPr>
        <w:spacing w:after="0"/>
        <w:rPr>
          <w:rFonts w:ascii="Arial" w:hAnsi="Arial" w:cs="Arial"/>
          <w:color w:val="000000" w:themeColor="text1"/>
        </w:rPr>
      </w:pPr>
    </w:p>
    <w:p w14:paraId="7A894DD4" w14:textId="411103DB" w:rsidR="00873B22" w:rsidRPr="00670819" w:rsidRDefault="002300AF" w:rsidP="002300AF">
      <w:pPr>
        <w:spacing w:after="0"/>
        <w:rPr>
          <w:rFonts w:ascii="Arial" w:hAnsi="Arial" w:cs="Arial"/>
          <w:color w:val="000000" w:themeColor="text1"/>
        </w:rPr>
      </w:pPr>
      <w:r w:rsidRPr="00670819">
        <w:rPr>
          <w:rFonts w:ascii="Arial" w:hAnsi="Arial" w:cs="Arial"/>
          <w:color w:val="000000" w:themeColor="text1"/>
        </w:rPr>
        <w:fldChar w:fldCharType="begin">
          <w:ffData>
            <w:name w:val="CaseACocher63"/>
            <w:enabled/>
            <w:calcOnExit w:val="0"/>
            <w:checkBox>
              <w:sizeAuto/>
              <w:default w:val="0"/>
            </w:checkBox>
          </w:ffData>
        </w:fldChar>
      </w:r>
      <w:bookmarkStart w:id="185" w:name="CaseACocher63"/>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bookmarkEnd w:id="185"/>
      <w:r w:rsidRPr="00670819">
        <w:rPr>
          <w:rFonts w:ascii="Arial" w:hAnsi="Arial" w:cs="Arial"/>
          <w:color w:val="000000" w:themeColor="text1"/>
        </w:rPr>
        <w:t xml:space="preserve"> </w:t>
      </w:r>
      <w:r w:rsidR="00873B22" w:rsidRPr="00670819">
        <w:rPr>
          <w:rFonts w:ascii="Arial" w:hAnsi="Arial" w:cs="Arial"/>
          <w:color w:val="000000" w:themeColor="text1"/>
        </w:rPr>
        <w:t>Autres :</w:t>
      </w:r>
    </w:p>
    <w:p w14:paraId="6C729D08" w14:textId="50CB9B46" w:rsidR="002300AF" w:rsidRPr="00670819" w:rsidRDefault="002300AF" w:rsidP="002300AF">
      <w:pPr>
        <w:spacing w:after="0"/>
        <w:rPr>
          <w:rFonts w:ascii="Arial" w:hAnsi="Arial" w:cs="Arial"/>
          <w:color w:val="000000" w:themeColor="text1"/>
        </w:rPr>
      </w:pPr>
      <w:r w:rsidRPr="00670819">
        <w:rPr>
          <w:rFonts w:ascii="Arial" w:hAnsi="Arial" w:cs="Arial"/>
          <w:color w:val="000000" w:themeColor="text1"/>
        </w:rPr>
        <w:fldChar w:fldCharType="begin">
          <w:ffData>
            <w:name w:val="Texte102"/>
            <w:enabled/>
            <w:calcOnExit w:val="0"/>
            <w:textInput/>
          </w:ffData>
        </w:fldChar>
      </w:r>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p>
    <w:p w14:paraId="2A512D72" w14:textId="522BBB31" w:rsidR="00873B22" w:rsidRPr="00670819" w:rsidRDefault="00873B22" w:rsidP="00873B22">
      <w:pPr>
        <w:rPr>
          <w:rFonts w:ascii="Arial" w:hAnsi="Arial" w:cs="Arial"/>
          <w:color w:val="000000" w:themeColor="text1"/>
        </w:rPr>
      </w:pPr>
      <w:r w:rsidRPr="00670819">
        <w:rPr>
          <w:rFonts w:ascii="Arial" w:hAnsi="Arial" w:cs="Arial"/>
          <w:color w:val="000000" w:themeColor="text1"/>
        </w:rPr>
        <w:t xml:space="preserve">Le preneur reconnait avoir reçu copie de ces attestations le </w:t>
      </w:r>
      <w:r w:rsidR="002300AF" w:rsidRPr="00670819">
        <w:rPr>
          <w:rFonts w:ascii="Arial" w:hAnsi="Arial" w:cs="Arial"/>
          <w:color w:val="000000" w:themeColor="text1"/>
        </w:rPr>
        <w:fldChar w:fldCharType="begin">
          <w:ffData>
            <w:name w:val="Texte102"/>
            <w:enabled/>
            <w:calcOnExit w:val="0"/>
            <w:textInput/>
          </w:ffData>
        </w:fldChar>
      </w:r>
      <w:r w:rsidR="002300AF" w:rsidRPr="00670819">
        <w:rPr>
          <w:rFonts w:ascii="Arial" w:hAnsi="Arial" w:cs="Arial"/>
          <w:color w:val="000000" w:themeColor="text1"/>
        </w:rPr>
        <w:instrText xml:space="preserve"> FORMTEXT </w:instrText>
      </w:r>
      <w:r w:rsidR="002300AF" w:rsidRPr="00670819">
        <w:rPr>
          <w:rFonts w:ascii="Arial" w:hAnsi="Arial" w:cs="Arial"/>
          <w:color w:val="000000" w:themeColor="text1"/>
        </w:rPr>
      </w:r>
      <w:r w:rsidR="002300AF"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2300AF" w:rsidRPr="00670819">
        <w:rPr>
          <w:rFonts w:ascii="Arial" w:hAnsi="Arial" w:cs="Arial"/>
          <w:color w:val="000000" w:themeColor="text1"/>
        </w:rPr>
        <w:fldChar w:fldCharType="end"/>
      </w:r>
    </w:p>
    <w:p w14:paraId="2C9CE112" w14:textId="4C18D1C9" w:rsidR="00D303FB" w:rsidRPr="00670819" w:rsidRDefault="00D303FB" w:rsidP="00D303FB">
      <w:pPr>
        <w:pStyle w:val="Titre2"/>
        <w:numPr>
          <w:ilvl w:val="0"/>
          <w:numId w:val="10"/>
        </w:numPr>
        <w:rPr>
          <w:rFonts w:ascii="Arial" w:hAnsi="Arial" w:cs="Arial"/>
          <w:color w:val="000000" w:themeColor="text1"/>
          <w:u w:val="single"/>
        </w:rPr>
      </w:pPr>
      <w:r w:rsidRPr="00670819">
        <w:rPr>
          <w:rFonts w:ascii="Arial" w:hAnsi="Arial" w:cs="Arial"/>
          <w:color w:val="000000" w:themeColor="text1"/>
          <w:u w:val="single"/>
        </w:rPr>
        <w:t>BOITE AUX LETTRES ET EMPLOI DES APPAREILS</w:t>
      </w:r>
    </w:p>
    <w:p w14:paraId="6FDA8DDD" w14:textId="235743DC" w:rsidR="001A53CC" w:rsidRPr="00670819" w:rsidRDefault="001A53CC" w:rsidP="001A53CC">
      <w:pPr>
        <w:spacing w:after="0"/>
        <w:rPr>
          <w:rFonts w:ascii="Arial" w:hAnsi="Arial" w:cs="Arial"/>
          <w:color w:val="000000" w:themeColor="text1"/>
        </w:rPr>
      </w:pPr>
      <w:r w:rsidRPr="00670819">
        <w:rPr>
          <w:rFonts w:ascii="Arial" w:hAnsi="Arial" w:cs="Arial"/>
          <w:color w:val="000000" w:themeColor="text1"/>
        </w:rPr>
        <w:fldChar w:fldCharType="begin">
          <w:ffData>
            <w:name w:val="CaseACocher65"/>
            <w:enabled/>
            <w:calcOnExit w:val="0"/>
            <w:checkBox>
              <w:sizeAuto/>
              <w:default w:val="0"/>
            </w:checkBox>
          </w:ffData>
        </w:fldChar>
      </w:r>
      <w:bookmarkStart w:id="186" w:name="CaseACocher65"/>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bookmarkEnd w:id="186"/>
      <w:r w:rsidRPr="00670819">
        <w:rPr>
          <w:rFonts w:ascii="Arial" w:hAnsi="Arial" w:cs="Arial"/>
          <w:color w:val="000000" w:themeColor="text1"/>
        </w:rPr>
        <w:t xml:space="preserve"> Fonctionnement de la porte de la boîte aux lettres : </w:t>
      </w:r>
    </w:p>
    <w:p w14:paraId="074660DF" w14:textId="43C41E23" w:rsidR="001A53CC" w:rsidRPr="00670819" w:rsidRDefault="001A53CC" w:rsidP="001A53CC">
      <w:pPr>
        <w:spacing w:after="0"/>
        <w:rPr>
          <w:rFonts w:ascii="Arial" w:hAnsi="Arial" w:cs="Arial"/>
          <w:color w:val="000000" w:themeColor="text1"/>
        </w:rPr>
      </w:pPr>
      <w:r w:rsidRPr="00670819">
        <w:rPr>
          <w:rFonts w:ascii="Arial" w:hAnsi="Arial" w:cs="Arial"/>
          <w:color w:val="000000" w:themeColor="text1"/>
        </w:rPr>
        <w:t xml:space="preserve">État de fonctionnement : </w:t>
      </w:r>
      <w:r w:rsidRPr="00670819">
        <w:rPr>
          <w:rFonts w:ascii="Arial" w:hAnsi="Arial" w:cs="Arial"/>
          <w:color w:val="000000" w:themeColor="text1"/>
        </w:rPr>
        <w:fldChar w:fldCharType="begin">
          <w:ffData>
            <w:name w:val="Texte106"/>
            <w:enabled/>
            <w:calcOnExit w:val="0"/>
            <w:textInput/>
          </w:ffData>
        </w:fldChar>
      </w:r>
      <w:bookmarkStart w:id="187" w:name="Texte106"/>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bookmarkEnd w:id="187"/>
    </w:p>
    <w:p w14:paraId="7F01FB1F" w14:textId="77BD6E12" w:rsidR="001A53CC" w:rsidRPr="00670819" w:rsidRDefault="001A53CC" w:rsidP="001A53CC">
      <w:pPr>
        <w:spacing w:after="0"/>
        <w:rPr>
          <w:rFonts w:ascii="Arial" w:hAnsi="Arial" w:cs="Arial"/>
          <w:color w:val="000000" w:themeColor="text1"/>
        </w:rPr>
      </w:pPr>
      <w:r w:rsidRPr="00670819">
        <w:rPr>
          <w:rFonts w:ascii="Arial" w:hAnsi="Arial" w:cs="Arial"/>
          <w:color w:val="000000" w:themeColor="text1"/>
        </w:rPr>
        <w:t xml:space="preserve">Nombre de clés remises : </w:t>
      </w:r>
      <w:r w:rsidRPr="00670819">
        <w:rPr>
          <w:rFonts w:ascii="Arial" w:hAnsi="Arial" w:cs="Arial"/>
          <w:color w:val="000000" w:themeColor="text1"/>
        </w:rPr>
        <w:fldChar w:fldCharType="begin">
          <w:ffData>
            <w:name w:val="Texte107"/>
            <w:enabled/>
            <w:calcOnExit w:val="0"/>
            <w:textInput/>
          </w:ffData>
        </w:fldChar>
      </w:r>
      <w:bookmarkStart w:id="188" w:name="Texte107"/>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bookmarkEnd w:id="188"/>
    </w:p>
    <w:p w14:paraId="0B425CBA" w14:textId="77777777" w:rsidR="001A53CC" w:rsidRPr="00670819" w:rsidRDefault="001A53CC" w:rsidP="001A53CC">
      <w:pPr>
        <w:spacing w:after="0"/>
        <w:rPr>
          <w:rFonts w:ascii="Arial" w:hAnsi="Arial" w:cs="Arial"/>
          <w:color w:val="000000" w:themeColor="text1"/>
        </w:rPr>
      </w:pPr>
    </w:p>
    <w:p w14:paraId="0A0BC28F" w14:textId="6E430FDE" w:rsidR="001A53CC" w:rsidRPr="00670819" w:rsidRDefault="001A53CC" w:rsidP="001A53CC">
      <w:pPr>
        <w:spacing w:after="0"/>
        <w:rPr>
          <w:rFonts w:ascii="Arial" w:hAnsi="Arial" w:cs="Arial"/>
          <w:color w:val="000000" w:themeColor="text1"/>
        </w:rPr>
      </w:pPr>
      <w:r w:rsidRPr="00670819">
        <w:rPr>
          <w:rFonts w:ascii="Arial" w:hAnsi="Arial" w:cs="Arial"/>
          <w:color w:val="000000" w:themeColor="text1"/>
        </w:rPr>
        <w:fldChar w:fldCharType="begin">
          <w:ffData>
            <w:name w:val="CaseACocher66"/>
            <w:enabled/>
            <w:calcOnExit w:val="0"/>
            <w:checkBox>
              <w:sizeAuto/>
              <w:default w:val="0"/>
            </w:checkBox>
          </w:ffData>
        </w:fldChar>
      </w:r>
      <w:bookmarkStart w:id="189" w:name="CaseACocher66"/>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bookmarkEnd w:id="189"/>
      <w:r w:rsidRPr="00670819">
        <w:rPr>
          <w:rFonts w:ascii="Arial" w:hAnsi="Arial" w:cs="Arial"/>
          <w:color w:val="000000" w:themeColor="text1"/>
        </w:rPr>
        <w:t xml:space="preserve"> Fonctionnement du système d’aspiration central :</w:t>
      </w:r>
    </w:p>
    <w:p w14:paraId="59C288F4" w14:textId="42D70860" w:rsidR="001A53CC" w:rsidRPr="00670819" w:rsidRDefault="001A53CC" w:rsidP="001A53CC">
      <w:pPr>
        <w:spacing w:after="0"/>
        <w:rPr>
          <w:rFonts w:ascii="Arial" w:hAnsi="Arial" w:cs="Arial"/>
          <w:color w:val="000000" w:themeColor="text1"/>
        </w:rPr>
      </w:pPr>
      <w:r w:rsidRPr="00670819">
        <w:rPr>
          <w:rFonts w:ascii="Arial" w:hAnsi="Arial" w:cs="Arial"/>
          <w:color w:val="000000" w:themeColor="text1"/>
        </w:rPr>
        <w:fldChar w:fldCharType="begin">
          <w:ffData>
            <w:name w:val="Texte103"/>
            <w:enabled/>
            <w:calcOnExit w:val="0"/>
            <w:textInput/>
          </w:ffData>
        </w:fldChar>
      </w:r>
      <w:bookmarkStart w:id="190" w:name="Texte103"/>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bookmarkEnd w:id="190"/>
    </w:p>
    <w:p w14:paraId="75B2F767" w14:textId="77777777" w:rsidR="001A53CC" w:rsidRPr="00670819" w:rsidRDefault="001A53CC" w:rsidP="001A53CC">
      <w:pPr>
        <w:spacing w:after="0"/>
        <w:rPr>
          <w:rFonts w:ascii="Arial" w:hAnsi="Arial" w:cs="Arial"/>
          <w:color w:val="000000" w:themeColor="text1"/>
        </w:rPr>
      </w:pPr>
    </w:p>
    <w:p w14:paraId="59065D70" w14:textId="1B334162" w:rsidR="001A53CC" w:rsidRPr="00670819" w:rsidRDefault="001A53CC" w:rsidP="001A53CC">
      <w:pPr>
        <w:spacing w:after="0"/>
        <w:rPr>
          <w:rFonts w:ascii="Arial" w:hAnsi="Arial" w:cs="Arial"/>
          <w:color w:val="000000" w:themeColor="text1"/>
        </w:rPr>
      </w:pPr>
      <w:r w:rsidRPr="00670819">
        <w:rPr>
          <w:rFonts w:ascii="Arial" w:hAnsi="Arial" w:cs="Arial"/>
          <w:color w:val="000000" w:themeColor="text1"/>
        </w:rPr>
        <w:fldChar w:fldCharType="begin">
          <w:ffData>
            <w:name w:val="CaseACocher67"/>
            <w:enabled/>
            <w:calcOnExit w:val="0"/>
            <w:checkBox>
              <w:sizeAuto/>
              <w:default w:val="0"/>
            </w:checkBox>
          </w:ffData>
        </w:fldChar>
      </w:r>
      <w:bookmarkStart w:id="191" w:name="CaseACocher67"/>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bookmarkEnd w:id="191"/>
      <w:r w:rsidRPr="00670819">
        <w:rPr>
          <w:rFonts w:ascii="Arial" w:hAnsi="Arial" w:cs="Arial"/>
          <w:color w:val="000000" w:themeColor="text1"/>
        </w:rPr>
        <w:t xml:space="preserve"> Fonctionnement du système d’air conditionné :</w:t>
      </w:r>
    </w:p>
    <w:p w14:paraId="1736072A" w14:textId="1D6F5794" w:rsidR="001A53CC" w:rsidRPr="00670819" w:rsidRDefault="001A53CC" w:rsidP="001A53CC">
      <w:pPr>
        <w:spacing w:after="0"/>
        <w:rPr>
          <w:rFonts w:ascii="Arial" w:hAnsi="Arial" w:cs="Arial"/>
          <w:color w:val="000000" w:themeColor="text1"/>
        </w:rPr>
      </w:pPr>
      <w:r w:rsidRPr="00670819">
        <w:rPr>
          <w:rFonts w:ascii="Arial" w:hAnsi="Arial" w:cs="Arial"/>
          <w:color w:val="000000" w:themeColor="text1"/>
        </w:rPr>
        <w:fldChar w:fldCharType="begin">
          <w:ffData>
            <w:name w:val="Texte104"/>
            <w:enabled/>
            <w:calcOnExit w:val="0"/>
            <w:textInput/>
          </w:ffData>
        </w:fldChar>
      </w:r>
      <w:bookmarkStart w:id="192" w:name="Texte104"/>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bookmarkEnd w:id="192"/>
    </w:p>
    <w:p w14:paraId="7D5C63C1" w14:textId="77777777" w:rsidR="001A53CC" w:rsidRPr="00670819" w:rsidRDefault="001A53CC" w:rsidP="001A53CC">
      <w:pPr>
        <w:spacing w:after="0"/>
        <w:rPr>
          <w:rFonts w:ascii="Arial" w:hAnsi="Arial" w:cs="Arial"/>
          <w:color w:val="000000" w:themeColor="text1"/>
        </w:rPr>
      </w:pPr>
    </w:p>
    <w:p w14:paraId="643B7976" w14:textId="38A491C5" w:rsidR="001A53CC" w:rsidRPr="00670819" w:rsidRDefault="001A53CC" w:rsidP="001A53CC">
      <w:pPr>
        <w:spacing w:after="0"/>
        <w:rPr>
          <w:rFonts w:ascii="Arial" w:hAnsi="Arial" w:cs="Arial"/>
          <w:color w:val="000000" w:themeColor="text1"/>
        </w:rPr>
      </w:pPr>
      <w:r w:rsidRPr="00670819">
        <w:rPr>
          <w:rFonts w:ascii="Arial" w:hAnsi="Arial" w:cs="Arial"/>
          <w:color w:val="000000" w:themeColor="text1"/>
        </w:rPr>
        <w:fldChar w:fldCharType="begin">
          <w:ffData>
            <w:name w:val="CaseACocher68"/>
            <w:enabled/>
            <w:calcOnExit w:val="0"/>
            <w:checkBox>
              <w:sizeAuto/>
              <w:default w:val="0"/>
            </w:checkBox>
          </w:ffData>
        </w:fldChar>
      </w:r>
      <w:bookmarkStart w:id="193" w:name="CaseACocher68"/>
      <w:r w:rsidRPr="00670819">
        <w:rPr>
          <w:rFonts w:ascii="Arial" w:hAnsi="Arial" w:cs="Arial"/>
          <w:color w:val="000000" w:themeColor="text1"/>
        </w:rPr>
        <w:instrText xml:space="preserve"> FORMCHECKBOX </w:instrText>
      </w:r>
      <w:r w:rsidR="00D8392B" w:rsidRPr="00670819">
        <w:rPr>
          <w:rFonts w:ascii="Arial" w:hAnsi="Arial" w:cs="Arial"/>
          <w:color w:val="000000" w:themeColor="text1"/>
        </w:rPr>
      </w:r>
      <w:r w:rsidRPr="00670819">
        <w:rPr>
          <w:rFonts w:ascii="Arial" w:hAnsi="Arial" w:cs="Arial"/>
          <w:color w:val="000000" w:themeColor="text1"/>
        </w:rPr>
        <w:fldChar w:fldCharType="separate"/>
      </w:r>
      <w:r w:rsidRPr="00670819">
        <w:rPr>
          <w:rFonts w:ascii="Arial" w:hAnsi="Arial" w:cs="Arial"/>
          <w:color w:val="000000" w:themeColor="text1"/>
        </w:rPr>
        <w:fldChar w:fldCharType="end"/>
      </w:r>
      <w:bookmarkEnd w:id="193"/>
      <w:r w:rsidRPr="00670819">
        <w:rPr>
          <w:rFonts w:ascii="Arial" w:hAnsi="Arial" w:cs="Arial"/>
          <w:color w:val="000000" w:themeColor="text1"/>
        </w:rPr>
        <w:t xml:space="preserve"> Autre(s) : </w:t>
      </w:r>
    </w:p>
    <w:p w14:paraId="75675C84" w14:textId="4D736A57" w:rsidR="001A53CC" w:rsidRPr="00670819" w:rsidRDefault="001A53CC" w:rsidP="001A53CC">
      <w:pPr>
        <w:spacing w:after="0"/>
        <w:rPr>
          <w:rFonts w:ascii="Arial" w:hAnsi="Arial" w:cs="Arial"/>
          <w:color w:val="000000" w:themeColor="text1"/>
        </w:rPr>
      </w:pPr>
      <w:r w:rsidRPr="00670819">
        <w:rPr>
          <w:rFonts w:ascii="Arial" w:hAnsi="Arial" w:cs="Arial"/>
          <w:color w:val="000000" w:themeColor="text1"/>
        </w:rPr>
        <w:fldChar w:fldCharType="begin">
          <w:ffData>
            <w:name w:val="Texte105"/>
            <w:enabled/>
            <w:calcOnExit w:val="0"/>
            <w:textInput/>
          </w:ffData>
        </w:fldChar>
      </w:r>
      <w:bookmarkStart w:id="194" w:name="Texte105"/>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bookmarkEnd w:id="194"/>
    </w:p>
    <w:p w14:paraId="2F338C3F" w14:textId="77777777" w:rsidR="001A53CC" w:rsidRPr="00670819" w:rsidRDefault="001A53CC" w:rsidP="001A53CC">
      <w:pPr>
        <w:rPr>
          <w:rFonts w:ascii="Arial" w:hAnsi="Arial" w:cs="Arial"/>
          <w:color w:val="000000" w:themeColor="text1"/>
        </w:rPr>
      </w:pPr>
    </w:p>
    <w:p w14:paraId="64E87BB3" w14:textId="3EB84DC1" w:rsidR="001A53CC" w:rsidRPr="00670819" w:rsidRDefault="001A53CC" w:rsidP="001A53CC">
      <w:pPr>
        <w:rPr>
          <w:rFonts w:ascii="Arial" w:hAnsi="Arial" w:cs="Arial"/>
          <w:color w:val="000000" w:themeColor="text1"/>
        </w:rPr>
      </w:pPr>
      <w:r w:rsidRPr="00670819">
        <w:rPr>
          <w:rFonts w:ascii="Arial" w:hAnsi="Arial" w:cs="Arial"/>
          <w:color w:val="000000" w:themeColor="text1"/>
        </w:rPr>
        <w:t xml:space="preserve">Le preneur reconnaît avoir reçu le </w:t>
      </w:r>
      <w:r w:rsidRPr="00670819">
        <w:rPr>
          <w:rFonts w:ascii="Arial" w:hAnsi="Arial" w:cs="Arial"/>
          <w:color w:val="000000" w:themeColor="text1"/>
        </w:rPr>
        <w:fldChar w:fldCharType="begin">
          <w:ffData>
            <w:name w:val="Texte108"/>
            <w:enabled/>
            <w:calcOnExit w:val="0"/>
            <w:textInput/>
          </w:ffData>
        </w:fldChar>
      </w:r>
      <w:bookmarkStart w:id="195" w:name="Texte108"/>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bookmarkEnd w:id="195"/>
      <w:r w:rsidRPr="00670819">
        <w:rPr>
          <w:rFonts w:ascii="Arial" w:hAnsi="Arial" w:cs="Arial"/>
          <w:color w:val="000000" w:themeColor="text1"/>
        </w:rPr>
        <w:t xml:space="preserve"> une photocopie des modes d’emploi des appareils présents dans les lieux loués.</w:t>
      </w:r>
    </w:p>
    <w:p w14:paraId="5D45E4DE" w14:textId="77777777" w:rsidR="00D303FB" w:rsidRPr="00670819" w:rsidRDefault="00D303FB" w:rsidP="00D303FB">
      <w:pPr>
        <w:rPr>
          <w:rFonts w:ascii="Arial" w:hAnsi="Arial" w:cs="Arial"/>
          <w:color w:val="000000" w:themeColor="text1"/>
        </w:rPr>
      </w:pPr>
    </w:p>
    <w:p w14:paraId="39AD1430" w14:textId="406B5C57" w:rsidR="00D95A8B" w:rsidRPr="00670819" w:rsidRDefault="00D95A8B" w:rsidP="00D95A8B">
      <w:pPr>
        <w:pStyle w:val="Titre2"/>
        <w:numPr>
          <w:ilvl w:val="0"/>
          <w:numId w:val="10"/>
        </w:numPr>
        <w:rPr>
          <w:rFonts w:ascii="Arial" w:hAnsi="Arial" w:cs="Arial"/>
          <w:color w:val="000000" w:themeColor="text1"/>
          <w:u w:val="single"/>
        </w:rPr>
      </w:pPr>
      <w:r w:rsidRPr="00670819">
        <w:rPr>
          <w:rFonts w:ascii="Arial" w:hAnsi="Arial" w:cs="Arial"/>
          <w:color w:val="000000" w:themeColor="text1"/>
          <w:u w:val="single"/>
        </w:rPr>
        <w:lastRenderedPageBreak/>
        <w:t>ETAT DE PROPRETE</w:t>
      </w:r>
    </w:p>
    <w:p w14:paraId="40772B19" w14:textId="1562F759" w:rsidR="00EE0E53" w:rsidRPr="00670819" w:rsidRDefault="00EE0E53" w:rsidP="00EE0E53">
      <w:pPr>
        <w:rPr>
          <w:rFonts w:ascii="Arial" w:hAnsi="Arial" w:cs="Arial"/>
          <w:color w:val="000000" w:themeColor="text1"/>
        </w:rPr>
      </w:pPr>
      <w:r w:rsidRPr="00670819">
        <w:rPr>
          <w:rFonts w:ascii="Arial" w:hAnsi="Arial" w:cs="Arial"/>
          <w:color w:val="000000" w:themeColor="text1"/>
        </w:rPr>
        <w:t xml:space="preserve">Tout ce qui est décrit ci-dessus est propre et nettoyé (excepté </w:t>
      </w:r>
      <w:r w:rsidRPr="00670819">
        <w:rPr>
          <w:rFonts w:ascii="Arial" w:hAnsi="Arial" w:cs="Arial"/>
          <w:color w:val="000000" w:themeColor="text1"/>
        </w:rPr>
        <w:fldChar w:fldCharType="begin">
          <w:ffData>
            <w:name w:val="Texte109"/>
            <w:enabled/>
            <w:calcOnExit w:val="0"/>
            <w:textInput/>
          </w:ffData>
        </w:fldChar>
      </w:r>
      <w:bookmarkStart w:id="196" w:name="Texte109"/>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bookmarkEnd w:id="196"/>
      <w:r w:rsidRPr="00670819">
        <w:rPr>
          <w:rFonts w:ascii="Arial" w:hAnsi="Arial" w:cs="Arial"/>
          <w:color w:val="000000" w:themeColor="text1"/>
        </w:rPr>
        <w:t xml:space="preserve">) et en bon état locatif. </w:t>
      </w:r>
    </w:p>
    <w:p w14:paraId="300FBCFD" w14:textId="6EF4CD5C" w:rsidR="00EE0E53" w:rsidRPr="00670819" w:rsidRDefault="00EE0E53" w:rsidP="00EE0E53">
      <w:pPr>
        <w:rPr>
          <w:rFonts w:ascii="Arial" w:hAnsi="Arial" w:cs="Arial"/>
          <w:color w:val="000000" w:themeColor="text1"/>
        </w:rPr>
      </w:pPr>
      <w:r w:rsidRPr="00670819">
        <w:rPr>
          <w:rFonts w:ascii="Arial" w:hAnsi="Arial" w:cs="Arial"/>
          <w:color w:val="000000" w:themeColor="text1"/>
        </w:rPr>
        <w:t xml:space="preserve">Il n’y a aucun bric-à-brac, aucun défraîchissement, aucune tache, sauf ce qui est mentionné dans le présent document d’état des lieux. </w:t>
      </w:r>
    </w:p>
    <w:p w14:paraId="5586268F" w14:textId="76C3C19B" w:rsidR="00EE0E53" w:rsidRPr="00670819" w:rsidRDefault="00EE0E53" w:rsidP="00EE0E53">
      <w:pPr>
        <w:pStyle w:val="Titre2"/>
        <w:numPr>
          <w:ilvl w:val="0"/>
          <w:numId w:val="10"/>
        </w:numPr>
        <w:rPr>
          <w:rFonts w:ascii="Arial" w:hAnsi="Arial" w:cs="Arial"/>
          <w:color w:val="000000" w:themeColor="text1"/>
          <w:u w:val="single"/>
        </w:rPr>
      </w:pPr>
      <w:r w:rsidRPr="00670819">
        <w:rPr>
          <w:rFonts w:ascii="Arial" w:hAnsi="Arial" w:cs="Arial"/>
          <w:color w:val="000000" w:themeColor="text1"/>
          <w:u w:val="single"/>
        </w:rPr>
        <w:t>AUTRES REMARQUES EVENTUELLES</w:t>
      </w:r>
    </w:p>
    <w:p w14:paraId="1AF2BB54" w14:textId="15C6E401" w:rsidR="00EE0E53" w:rsidRPr="00670819" w:rsidRDefault="00EE0E53" w:rsidP="00EE0E53">
      <w:pPr>
        <w:rPr>
          <w:rFonts w:ascii="Arial" w:hAnsi="Arial" w:cs="Arial"/>
          <w:color w:val="000000" w:themeColor="text1"/>
        </w:rPr>
      </w:pPr>
      <w:r w:rsidRPr="00670819">
        <w:rPr>
          <w:rFonts w:ascii="Arial" w:hAnsi="Arial" w:cs="Arial"/>
          <w:color w:val="000000" w:themeColor="text1"/>
        </w:rPr>
        <w:fldChar w:fldCharType="begin">
          <w:ffData>
            <w:name w:val="Texte110"/>
            <w:enabled/>
            <w:calcOnExit w:val="0"/>
            <w:textInput/>
          </w:ffData>
        </w:fldChar>
      </w:r>
      <w:bookmarkStart w:id="197" w:name="Texte110"/>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00D8392B">
        <w:rPr>
          <w:rFonts w:ascii="Arial" w:hAnsi="Arial" w:cs="Arial"/>
          <w:noProof/>
          <w:color w:val="000000" w:themeColor="text1"/>
        </w:rPr>
        <w:t> </w:t>
      </w:r>
      <w:r w:rsidRPr="00670819">
        <w:rPr>
          <w:rFonts w:ascii="Arial" w:hAnsi="Arial" w:cs="Arial"/>
          <w:color w:val="000000" w:themeColor="text1"/>
        </w:rPr>
        <w:fldChar w:fldCharType="end"/>
      </w:r>
      <w:bookmarkEnd w:id="197"/>
    </w:p>
    <w:p w14:paraId="31DFD86C" w14:textId="4280904F" w:rsidR="00EE0E53" w:rsidRPr="00670819" w:rsidRDefault="002E25C5" w:rsidP="00EE0E53">
      <w:pPr>
        <w:rPr>
          <w:rFonts w:ascii="Arial" w:hAnsi="Arial" w:cs="Arial"/>
          <w:color w:val="000000" w:themeColor="text1"/>
        </w:rPr>
      </w:pPr>
      <w:r w:rsidRPr="00670819">
        <w:rPr>
          <w:rFonts w:ascii="Arial" w:hAnsi="Arial" w:cs="Arial"/>
          <w:color w:val="000000" w:themeColor="text1"/>
        </w:rPr>
        <w:t>Cet état des lieux contradictoire est établi de bonne foi au début de la location en autant d’exemplaires qu’il y a de parties présentes plus un destiné à la formalité de l’enregistrement.</w:t>
      </w:r>
    </w:p>
    <w:p w14:paraId="3368EF56" w14:textId="2D9633B2" w:rsidR="003D628B" w:rsidRPr="00670819" w:rsidRDefault="003D628B" w:rsidP="003D628B">
      <w:pPr>
        <w:jc w:val="both"/>
        <w:rPr>
          <w:rFonts w:ascii="Arial" w:hAnsi="Arial" w:cs="Arial"/>
          <w:color w:val="000000" w:themeColor="text1"/>
        </w:rPr>
      </w:pPr>
      <w:r w:rsidRPr="00670819">
        <w:rPr>
          <w:rFonts w:ascii="Arial" w:hAnsi="Arial" w:cs="Arial"/>
          <w:color w:val="000000" w:themeColor="text1"/>
        </w:rPr>
        <w:t xml:space="preserve">Chaque exemplaire comporte </w:t>
      </w:r>
      <w:r w:rsidRPr="00670819">
        <w:rPr>
          <w:rFonts w:ascii="Arial" w:hAnsi="Arial" w:cs="Arial"/>
          <w:color w:val="000000" w:themeColor="text1"/>
        </w:rPr>
        <w:fldChar w:fldCharType="begin">
          <w:ffData>
            <w:name w:val="Texte111"/>
            <w:enabled/>
            <w:calcOnExit w:val="0"/>
            <w:textInput>
              <w:default w:val="(nombre)"/>
            </w:textInput>
          </w:ffData>
        </w:fldChar>
      </w:r>
      <w:bookmarkStart w:id="198" w:name="Texte111"/>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(nombre)</w:t>
      </w:r>
      <w:r w:rsidRPr="00670819">
        <w:rPr>
          <w:rFonts w:ascii="Arial" w:hAnsi="Arial" w:cs="Arial"/>
          <w:color w:val="000000" w:themeColor="text1"/>
        </w:rPr>
        <w:fldChar w:fldCharType="end"/>
      </w:r>
      <w:bookmarkEnd w:id="198"/>
      <w:r w:rsidRPr="00670819">
        <w:rPr>
          <w:rFonts w:ascii="Arial" w:hAnsi="Arial" w:cs="Arial"/>
          <w:color w:val="000000" w:themeColor="text1"/>
        </w:rPr>
        <w:t xml:space="preserve"> pages numérotées et un reportage photo composé de </w:t>
      </w:r>
      <w:r w:rsidRPr="00670819">
        <w:rPr>
          <w:rFonts w:ascii="Arial" w:hAnsi="Arial" w:cs="Arial"/>
          <w:color w:val="000000" w:themeColor="text1"/>
        </w:rPr>
        <w:fldChar w:fldCharType="begin">
          <w:ffData>
            <w:name w:val="Texte112"/>
            <w:enabled/>
            <w:calcOnExit w:val="0"/>
            <w:textInput>
              <w:default w:val="(nombre)"/>
            </w:textInput>
          </w:ffData>
        </w:fldChar>
      </w:r>
      <w:bookmarkStart w:id="199" w:name="Texte112"/>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(nombre)</w:t>
      </w:r>
      <w:r w:rsidRPr="00670819">
        <w:rPr>
          <w:rFonts w:ascii="Arial" w:hAnsi="Arial" w:cs="Arial"/>
          <w:color w:val="000000" w:themeColor="text1"/>
        </w:rPr>
        <w:fldChar w:fldCharType="end"/>
      </w:r>
      <w:bookmarkEnd w:id="199"/>
      <w:r w:rsidRPr="00670819">
        <w:rPr>
          <w:rFonts w:ascii="Arial" w:hAnsi="Arial" w:cs="Arial"/>
          <w:color w:val="000000" w:themeColor="text1"/>
        </w:rPr>
        <w:t xml:space="preserve"> photos. </w:t>
      </w:r>
    </w:p>
    <w:p w14:paraId="09514501" w14:textId="5D80DB46" w:rsidR="003D628B" w:rsidRPr="00670819" w:rsidRDefault="003D628B" w:rsidP="003D628B">
      <w:pPr>
        <w:jc w:val="both"/>
        <w:rPr>
          <w:rFonts w:ascii="Arial" w:hAnsi="Arial" w:cs="Arial"/>
          <w:color w:val="000000" w:themeColor="text1"/>
        </w:rPr>
      </w:pPr>
      <w:r w:rsidRPr="00670819">
        <w:rPr>
          <w:rFonts w:ascii="Arial" w:hAnsi="Arial" w:cs="Arial"/>
          <w:color w:val="000000" w:themeColor="text1"/>
        </w:rPr>
        <w:t>Chaque partie reconnaît avoir reçu un exemplaire.</w:t>
      </w:r>
    </w:p>
    <w:p w14:paraId="0DD0E765" w14:textId="77777777" w:rsidR="003D628B" w:rsidRPr="00670819" w:rsidRDefault="003D628B" w:rsidP="003D628B">
      <w:pPr>
        <w:rPr>
          <w:rFonts w:ascii="Arial" w:hAnsi="Arial" w:cs="Arial"/>
          <w:color w:val="000000" w:themeColor="text1"/>
        </w:rPr>
      </w:pPr>
    </w:p>
    <w:p w14:paraId="2249D1BA" w14:textId="3CE785C7" w:rsidR="003D628B" w:rsidRPr="00670819" w:rsidRDefault="003D628B" w:rsidP="003D628B">
      <w:pPr>
        <w:rPr>
          <w:rFonts w:ascii="Arial" w:hAnsi="Arial" w:cs="Arial"/>
          <w:color w:val="000000" w:themeColor="text1"/>
        </w:rPr>
      </w:pPr>
      <w:r w:rsidRPr="00670819">
        <w:rPr>
          <w:rFonts w:ascii="Arial" w:hAnsi="Arial" w:cs="Arial"/>
          <w:color w:val="000000" w:themeColor="text1"/>
        </w:rPr>
        <w:t xml:space="preserve">Fait à </w:t>
      </w:r>
      <w:r w:rsidRPr="00670819">
        <w:rPr>
          <w:rFonts w:ascii="Arial" w:hAnsi="Arial" w:cs="Arial"/>
          <w:color w:val="000000" w:themeColor="text1"/>
        </w:rPr>
        <w:fldChar w:fldCharType="begin">
          <w:ffData>
            <w:name w:val="Texte113"/>
            <w:enabled/>
            <w:calcOnExit w:val="0"/>
            <w:textInput>
              <w:default w:val="(lieu)"/>
            </w:textInput>
          </w:ffData>
        </w:fldChar>
      </w:r>
      <w:bookmarkStart w:id="200" w:name="Texte113"/>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(lieu)</w:t>
      </w:r>
      <w:r w:rsidRPr="00670819">
        <w:rPr>
          <w:rFonts w:ascii="Arial" w:hAnsi="Arial" w:cs="Arial"/>
          <w:color w:val="000000" w:themeColor="text1"/>
        </w:rPr>
        <w:fldChar w:fldCharType="end"/>
      </w:r>
      <w:bookmarkEnd w:id="200"/>
      <w:r w:rsidRPr="00670819">
        <w:rPr>
          <w:rFonts w:ascii="Arial" w:hAnsi="Arial" w:cs="Arial"/>
          <w:color w:val="000000" w:themeColor="text1"/>
        </w:rPr>
        <w:t xml:space="preserve">, le </w:t>
      </w:r>
      <w:r w:rsidRPr="00670819">
        <w:rPr>
          <w:rFonts w:ascii="Arial" w:hAnsi="Arial" w:cs="Arial"/>
          <w:color w:val="000000" w:themeColor="text1"/>
        </w:rPr>
        <w:fldChar w:fldCharType="begin">
          <w:ffData>
            <w:name w:val="Texte114"/>
            <w:enabled/>
            <w:calcOnExit w:val="0"/>
            <w:textInput>
              <w:default w:val="(date)"/>
            </w:textInput>
          </w:ffData>
        </w:fldChar>
      </w:r>
      <w:bookmarkStart w:id="201" w:name="Texte114"/>
      <w:r w:rsidRPr="00670819">
        <w:rPr>
          <w:rFonts w:ascii="Arial" w:hAnsi="Arial" w:cs="Arial"/>
          <w:color w:val="000000" w:themeColor="text1"/>
        </w:rPr>
        <w:instrText xml:space="preserve"> FORMTEXT </w:instrText>
      </w:r>
      <w:r w:rsidRPr="00670819">
        <w:rPr>
          <w:rFonts w:ascii="Arial" w:hAnsi="Arial" w:cs="Arial"/>
          <w:color w:val="000000" w:themeColor="text1"/>
        </w:rPr>
      </w:r>
      <w:r w:rsidRPr="00670819">
        <w:rPr>
          <w:rFonts w:ascii="Arial" w:hAnsi="Arial" w:cs="Arial"/>
          <w:color w:val="000000" w:themeColor="text1"/>
        </w:rPr>
        <w:fldChar w:fldCharType="separate"/>
      </w:r>
      <w:r w:rsidR="00D8392B">
        <w:rPr>
          <w:rFonts w:ascii="Arial" w:hAnsi="Arial" w:cs="Arial"/>
          <w:noProof/>
          <w:color w:val="000000" w:themeColor="text1"/>
        </w:rPr>
        <w:t>(date)</w:t>
      </w:r>
      <w:r w:rsidRPr="00670819">
        <w:rPr>
          <w:rFonts w:ascii="Arial" w:hAnsi="Arial" w:cs="Arial"/>
          <w:color w:val="000000" w:themeColor="text1"/>
        </w:rPr>
        <w:fldChar w:fldCharType="end"/>
      </w:r>
      <w:bookmarkEnd w:id="201"/>
    </w:p>
    <w:p w14:paraId="4AD75B97" w14:textId="77777777" w:rsidR="00D17A90" w:rsidRPr="00670819" w:rsidRDefault="00D17A90" w:rsidP="00F52F82">
      <w:pPr>
        <w:spacing w:after="0"/>
        <w:rPr>
          <w:rFonts w:ascii="Arial" w:hAnsi="Arial" w:cs="Arial"/>
          <w:color w:val="000000" w:themeColor="text1"/>
        </w:rPr>
        <w:sectPr w:rsidR="00D17A90" w:rsidRPr="00670819" w:rsidSect="002D6FEB">
          <w:headerReference w:type="default" r:id="rId8"/>
          <w:footerReference w:type="default" r:id="rId9"/>
          <w:headerReference w:type="first" r:id="rId10"/>
          <w:footerReference w:type="first" r:id="rId11"/>
          <w:pgSz w:w="15840" w:h="12240" w:orient="landscape"/>
          <w:pgMar w:top="1800" w:right="1440" w:bottom="1800" w:left="1440" w:header="720" w:footer="720" w:gutter="0"/>
          <w:cols w:space="720"/>
          <w:titlePg/>
          <w:docGrid w:linePitch="360"/>
        </w:sectPr>
      </w:pPr>
    </w:p>
    <w:p w14:paraId="3F5060E1" w14:textId="0B923B75" w:rsidR="00D17A90" w:rsidRPr="00670819" w:rsidRDefault="00865005" w:rsidP="00D17A90">
      <w:pPr>
        <w:spacing w:after="0"/>
        <w:jc w:val="center"/>
        <w:rPr>
          <w:rFonts w:ascii="Arial" w:hAnsi="Arial" w:cs="Arial"/>
          <w:color w:val="000000" w:themeColor="text1"/>
        </w:rPr>
      </w:pPr>
      <w:r w:rsidRPr="00670819">
        <w:rPr>
          <w:rFonts w:ascii="Arial" w:hAnsi="Arial" w:cs="Arial"/>
          <w:color w:val="000000" w:themeColor="text1"/>
        </w:rPr>
        <w:t xml:space="preserve">Le </w:t>
      </w:r>
      <w:r w:rsidR="00F52F82" w:rsidRPr="00670819">
        <w:rPr>
          <w:rFonts w:ascii="Arial" w:hAnsi="Arial" w:cs="Arial"/>
          <w:color w:val="000000" w:themeColor="text1"/>
        </w:rPr>
        <w:t>B</w:t>
      </w:r>
      <w:r w:rsidRPr="00670819">
        <w:rPr>
          <w:rFonts w:ascii="Arial" w:hAnsi="Arial" w:cs="Arial"/>
          <w:color w:val="000000" w:themeColor="text1"/>
        </w:rPr>
        <w:t>ailleur,</w:t>
      </w:r>
    </w:p>
    <w:p w14:paraId="2A40A01A" w14:textId="77777777" w:rsidR="00D17A90" w:rsidRPr="00670819" w:rsidRDefault="00D17A90" w:rsidP="00D17A90">
      <w:pPr>
        <w:spacing w:after="0"/>
        <w:jc w:val="center"/>
        <w:rPr>
          <w:rFonts w:ascii="Arial" w:hAnsi="Arial" w:cs="Arial"/>
          <w:i/>
          <w:iCs/>
          <w:color w:val="000000" w:themeColor="text1"/>
        </w:rPr>
      </w:pPr>
      <w:r w:rsidRPr="00670819">
        <w:rPr>
          <w:rFonts w:ascii="Arial" w:hAnsi="Arial" w:cs="Arial"/>
          <w:i/>
          <w:iCs/>
          <w:color w:val="000000" w:themeColor="text1"/>
        </w:rPr>
        <w:t>Signature précédée de la mention « Lu et approuvé »</w:t>
      </w:r>
    </w:p>
    <w:p w14:paraId="5C18D95D" w14:textId="77777777" w:rsidR="001072D0" w:rsidRPr="00670819" w:rsidRDefault="001072D0" w:rsidP="00D17A90">
      <w:pPr>
        <w:spacing w:after="0"/>
        <w:jc w:val="center"/>
        <w:rPr>
          <w:rFonts w:ascii="Arial" w:hAnsi="Arial" w:cs="Arial"/>
          <w:i/>
          <w:iCs/>
          <w:color w:val="000000" w:themeColor="text1"/>
        </w:rPr>
      </w:pPr>
    </w:p>
    <w:p w14:paraId="7FAC82BB" w14:textId="13E4395E" w:rsidR="002E25C5" w:rsidRPr="00670819" w:rsidRDefault="00865005" w:rsidP="00D17A90">
      <w:pPr>
        <w:spacing w:after="0"/>
        <w:jc w:val="center"/>
        <w:rPr>
          <w:rFonts w:ascii="Arial" w:hAnsi="Arial" w:cs="Arial"/>
          <w:color w:val="000000" w:themeColor="text1"/>
        </w:rPr>
      </w:pPr>
      <w:r w:rsidRPr="00670819">
        <w:rPr>
          <w:rFonts w:ascii="Arial" w:hAnsi="Arial" w:cs="Arial"/>
          <w:color w:val="000000" w:themeColor="text1"/>
        </w:rPr>
        <w:t xml:space="preserve">Le </w:t>
      </w:r>
      <w:r w:rsidR="00F52F82" w:rsidRPr="00670819">
        <w:rPr>
          <w:rFonts w:ascii="Arial" w:hAnsi="Arial" w:cs="Arial"/>
          <w:color w:val="000000" w:themeColor="text1"/>
        </w:rPr>
        <w:t>P</w:t>
      </w:r>
      <w:r w:rsidRPr="00670819">
        <w:rPr>
          <w:rFonts w:ascii="Arial" w:hAnsi="Arial" w:cs="Arial"/>
          <w:color w:val="000000" w:themeColor="text1"/>
        </w:rPr>
        <w:t>reneur</w:t>
      </w:r>
      <w:r w:rsidR="00F52F82" w:rsidRPr="00670819">
        <w:rPr>
          <w:rFonts w:ascii="Arial" w:hAnsi="Arial" w:cs="Arial"/>
          <w:color w:val="000000" w:themeColor="text1"/>
        </w:rPr>
        <w:t xml:space="preserve"> de Bail</w:t>
      </w:r>
      <w:r w:rsidRPr="00670819">
        <w:rPr>
          <w:rFonts w:ascii="Arial" w:hAnsi="Arial" w:cs="Arial"/>
          <w:color w:val="000000" w:themeColor="text1"/>
        </w:rPr>
        <w:t>,</w:t>
      </w:r>
    </w:p>
    <w:p w14:paraId="42E19FCC" w14:textId="58F7DE10" w:rsidR="00D17A90" w:rsidRPr="00670819" w:rsidRDefault="00D17A90" w:rsidP="007B7E08">
      <w:pPr>
        <w:spacing w:after="0"/>
        <w:jc w:val="center"/>
        <w:rPr>
          <w:rFonts w:ascii="Arial" w:hAnsi="Arial" w:cs="Arial"/>
          <w:i/>
          <w:iCs/>
          <w:color w:val="000000" w:themeColor="text1"/>
        </w:rPr>
        <w:sectPr w:rsidR="00D17A90" w:rsidRPr="00670819" w:rsidSect="00D17A90">
          <w:type w:val="continuous"/>
          <w:pgSz w:w="15840" w:h="12240" w:orient="landscape"/>
          <w:pgMar w:top="1800" w:right="1440" w:bottom="1800" w:left="1440" w:header="720" w:footer="720" w:gutter="0"/>
          <w:cols w:num="2" w:space="720"/>
          <w:docGrid w:linePitch="360"/>
        </w:sectPr>
      </w:pPr>
      <w:r w:rsidRPr="00670819">
        <w:rPr>
          <w:rFonts w:ascii="Arial" w:hAnsi="Arial" w:cs="Arial"/>
          <w:i/>
          <w:iCs/>
          <w:color w:val="000000" w:themeColor="text1"/>
        </w:rPr>
        <w:t>Signature précédée de la mention « Lu et approuvé »</w:t>
      </w:r>
    </w:p>
    <w:p w14:paraId="3E0F5EA7" w14:textId="77777777" w:rsidR="007B7E08" w:rsidRPr="00670819" w:rsidRDefault="00EE0E53" w:rsidP="007B7E08">
      <w:pPr>
        <w:spacing w:after="0"/>
        <w:jc w:val="both"/>
        <w:rPr>
          <w:rStyle w:val="Numrodepage1"/>
          <w:rFonts w:ascii="Arial" w:hAnsi="Arial" w:cs="Arial"/>
          <w:b/>
          <w:bCs/>
          <w:color w:val="000000" w:themeColor="text1"/>
          <w:sz w:val="28"/>
          <w:szCs w:val="28"/>
        </w:rPr>
      </w:pPr>
      <w:r w:rsidRPr="00670819">
        <w:rPr>
          <w:rFonts w:ascii="Arial" w:hAnsi="Arial" w:cs="Arial"/>
          <w:color w:val="000000" w:themeColor="text1"/>
        </w:rPr>
        <w:t xml:space="preserve"> </w:t>
      </w:r>
      <w:r w:rsidR="007B7E08" w:rsidRPr="00670819">
        <w:rPr>
          <w:rStyle w:val="Numrodepage1"/>
          <w:rFonts w:ascii="Arial" w:hAnsi="Arial" w:cs="Arial"/>
          <w:b/>
          <w:bCs/>
          <w:color w:val="000000" w:themeColor="text1"/>
          <w:sz w:val="28"/>
          <w:szCs w:val="28"/>
        </w:rPr>
        <w:t>Attention !</w:t>
      </w:r>
    </w:p>
    <w:p w14:paraId="6EAF0B4D" w14:textId="77777777" w:rsidR="007B7E08" w:rsidRPr="00670819" w:rsidRDefault="007B7E08" w:rsidP="007B7E08">
      <w:pPr>
        <w:spacing w:after="0"/>
        <w:jc w:val="both"/>
        <w:rPr>
          <w:rStyle w:val="Numrodepage1"/>
          <w:rFonts w:ascii="Arial" w:hAnsi="Arial" w:cs="Arial"/>
          <w:b/>
          <w:bCs/>
          <w:color w:val="000000" w:themeColor="text1"/>
        </w:rPr>
      </w:pPr>
      <w:r w:rsidRPr="00670819">
        <w:rPr>
          <w:rStyle w:val="Numrodepage1"/>
          <w:rFonts w:ascii="Arial" w:hAnsi="Arial" w:cs="Arial"/>
          <w:b/>
          <w:bCs/>
          <w:color w:val="000000" w:themeColor="text1"/>
        </w:rPr>
        <w:t>1. Chaque page de cet état des lieux doit être paraphée par les deux parties.</w:t>
      </w:r>
    </w:p>
    <w:p w14:paraId="4C51729F" w14:textId="77777777" w:rsidR="007B7E08" w:rsidRPr="00670819" w:rsidRDefault="007B7E08" w:rsidP="007B7E08">
      <w:pPr>
        <w:spacing w:after="0"/>
        <w:jc w:val="both"/>
        <w:rPr>
          <w:rStyle w:val="Numrodepage1"/>
          <w:rFonts w:ascii="Arial" w:hAnsi="Arial" w:cs="Arial"/>
          <w:b/>
          <w:bCs/>
          <w:color w:val="000000" w:themeColor="text1"/>
        </w:rPr>
      </w:pPr>
      <w:r w:rsidRPr="00670819">
        <w:rPr>
          <w:rStyle w:val="Numrodepage1"/>
          <w:rFonts w:ascii="Arial" w:hAnsi="Arial" w:cs="Arial"/>
          <w:b/>
          <w:bCs/>
          <w:color w:val="000000" w:themeColor="text1"/>
        </w:rPr>
        <w:t>2. Les photos (ou le support comme un CD-rom) doivent être signées (sur l’envers) par les preneurs. Ces photos ne dispensent pas les parties de remplir le présent formulaire de manière précise.</w:t>
      </w:r>
    </w:p>
    <w:p w14:paraId="7E3EBDB8" w14:textId="77777777" w:rsidR="00432CF4" w:rsidRPr="00670819" w:rsidRDefault="00432CF4" w:rsidP="00432CF4">
      <w:pPr>
        <w:rPr>
          <w:rFonts w:ascii="Arial" w:hAnsi="Arial" w:cs="Arial"/>
          <w:color w:val="000000" w:themeColor="text1"/>
        </w:rPr>
      </w:pPr>
    </w:p>
    <w:sectPr w:rsidR="00432CF4" w:rsidRPr="00670819" w:rsidSect="00D17A90">
      <w:type w:val="continuous"/>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8D081" w14:textId="77777777" w:rsidR="00651FF6" w:rsidRDefault="00651FF6" w:rsidP="00A41E22">
      <w:pPr>
        <w:spacing w:after="0" w:line="240" w:lineRule="auto"/>
      </w:pPr>
      <w:r>
        <w:separator/>
      </w:r>
    </w:p>
  </w:endnote>
  <w:endnote w:type="continuationSeparator" w:id="0">
    <w:p w14:paraId="71FB7B07" w14:textId="77777777" w:rsidR="00651FF6" w:rsidRDefault="00651FF6" w:rsidP="00A41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507AA" w14:textId="4245BC47" w:rsidR="00A41E22" w:rsidRPr="00A41E22" w:rsidRDefault="00A41E22" w:rsidP="00A41E22">
    <w:pPr>
      <w:pStyle w:val="Pieddepage"/>
      <w:jc w:val="center"/>
      <w:rPr>
        <w:rFonts w:asciiTheme="majorHAnsi" w:hAnsiTheme="majorHAnsi" w:cstheme="majorHAnsi"/>
        <w:sz w:val="20"/>
        <w:szCs w:val="20"/>
      </w:rPr>
    </w:pPr>
    <w:r w:rsidRPr="00A41E22">
      <w:rPr>
        <w:rFonts w:asciiTheme="majorHAnsi" w:hAnsiTheme="majorHAnsi" w:cstheme="majorHAnsi"/>
        <w:sz w:val="20"/>
        <w:szCs w:val="20"/>
      </w:rPr>
      <w:t xml:space="preserve">Page </w:t>
    </w:r>
    <w:r w:rsidRPr="00A41E22">
      <w:rPr>
        <w:rFonts w:asciiTheme="majorHAnsi" w:hAnsiTheme="majorHAnsi" w:cstheme="majorHAnsi"/>
        <w:b/>
        <w:bCs/>
        <w:sz w:val="20"/>
        <w:szCs w:val="20"/>
      </w:rPr>
      <w:fldChar w:fldCharType="begin"/>
    </w:r>
    <w:r w:rsidRPr="00A41E22">
      <w:rPr>
        <w:rFonts w:asciiTheme="majorHAnsi" w:hAnsiTheme="majorHAnsi" w:cstheme="majorHAnsi"/>
        <w:b/>
        <w:bCs/>
        <w:sz w:val="20"/>
        <w:szCs w:val="20"/>
      </w:rPr>
      <w:instrText xml:space="preserve"> PAGE </w:instrText>
    </w:r>
    <w:r w:rsidRPr="00A41E22">
      <w:rPr>
        <w:rFonts w:asciiTheme="majorHAnsi" w:hAnsiTheme="majorHAnsi" w:cstheme="majorHAnsi"/>
        <w:b/>
        <w:bCs/>
        <w:sz w:val="20"/>
        <w:szCs w:val="20"/>
      </w:rPr>
      <w:fldChar w:fldCharType="separate"/>
    </w:r>
    <w:r w:rsidRPr="00A41E22">
      <w:rPr>
        <w:rFonts w:asciiTheme="majorHAnsi" w:hAnsiTheme="majorHAnsi" w:cstheme="majorHAnsi"/>
        <w:b/>
        <w:bCs/>
        <w:noProof/>
        <w:sz w:val="20"/>
        <w:szCs w:val="20"/>
      </w:rPr>
      <w:t>37</w:t>
    </w:r>
    <w:r w:rsidRPr="00A41E22">
      <w:rPr>
        <w:rFonts w:asciiTheme="majorHAnsi" w:hAnsiTheme="majorHAnsi" w:cstheme="majorHAnsi"/>
        <w:b/>
        <w:bCs/>
        <w:sz w:val="20"/>
        <w:szCs w:val="20"/>
      </w:rPr>
      <w:fldChar w:fldCharType="end"/>
    </w:r>
    <w:r w:rsidRPr="00A41E22">
      <w:rPr>
        <w:rFonts w:asciiTheme="majorHAnsi" w:hAnsiTheme="majorHAnsi" w:cstheme="majorHAnsi"/>
        <w:b/>
        <w:bCs/>
        <w:sz w:val="20"/>
        <w:szCs w:val="20"/>
      </w:rPr>
      <w:t xml:space="preserve"> </w:t>
    </w:r>
    <w:r w:rsidRPr="00A41E22">
      <w:rPr>
        <w:rFonts w:asciiTheme="majorHAnsi" w:hAnsiTheme="majorHAnsi" w:cstheme="majorHAnsi"/>
        <w:sz w:val="20"/>
        <w:szCs w:val="20"/>
      </w:rPr>
      <w:t xml:space="preserve">sur </w:t>
    </w:r>
    <w:r w:rsidRPr="00A41E22">
      <w:rPr>
        <w:rFonts w:asciiTheme="majorHAnsi" w:hAnsiTheme="majorHAnsi" w:cstheme="majorHAnsi"/>
        <w:b/>
        <w:bCs/>
        <w:sz w:val="20"/>
        <w:szCs w:val="20"/>
      </w:rPr>
      <w:fldChar w:fldCharType="begin"/>
    </w:r>
    <w:r w:rsidRPr="00A41E22">
      <w:rPr>
        <w:rFonts w:asciiTheme="majorHAnsi" w:hAnsiTheme="majorHAnsi" w:cstheme="majorHAnsi"/>
        <w:b/>
        <w:bCs/>
        <w:sz w:val="20"/>
        <w:szCs w:val="20"/>
      </w:rPr>
      <w:instrText xml:space="preserve"> NUMPAGES </w:instrText>
    </w:r>
    <w:r w:rsidRPr="00A41E22">
      <w:rPr>
        <w:rFonts w:asciiTheme="majorHAnsi" w:hAnsiTheme="majorHAnsi" w:cstheme="majorHAnsi"/>
        <w:b/>
        <w:bCs/>
        <w:sz w:val="20"/>
        <w:szCs w:val="20"/>
      </w:rPr>
      <w:fldChar w:fldCharType="separate"/>
    </w:r>
    <w:r w:rsidRPr="00A41E22">
      <w:rPr>
        <w:rFonts w:asciiTheme="majorHAnsi" w:hAnsiTheme="majorHAnsi" w:cstheme="majorHAnsi"/>
        <w:b/>
        <w:bCs/>
        <w:noProof/>
        <w:sz w:val="20"/>
        <w:szCs w:val="20"/>
      </w:rPr>
      <w:t>37</w:t>
    </w:r>
    <w:r w:rsidRPr="00A41E22">
      <w:rPr>
        <w:rFonts w:asciiTheme="majorHAnsi" w:hAnsiTheme="majorHAnsi" w:cstheme="majorHAnsi"/>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78C58" w14:textId="4D740381" w:rsidR="00B50F46" w:rsidRPr="00670819" w:rsidRDefault="00670819" w:rsidP="00670819">
    <w:pPr>
      <w:pStyle w:val="Pieddepage"/>
      <w:jc w:val="center"/>
      <w:rPr>
        <w:rFonts w:ascii="Arial" w:hAnsi="Arial" w:cs="Arial"/>
        <w:sz w:val="16"/>
        <w:szCs w:val="16"/>
      </w:rPr>
    </w:pPr>
    <w:r>
      <w:rPr>
        <w:rFonts w:ascii="Arial" w:hAnsi="Arial" w:cs="Arial"/>
        <w:sz w:val="16"/>
        <w:szCs w:val="16"/>
      </w:rPr>
      <w:t>LEX-CELLENCE.BE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2182C" w14:textId="77777777" w:rsidR="00651FF6" w:rsidRDefault="00651FF6" w:rsidP="00A41E22">
      <w:pPr>
        <w:spacing w:after="0" w:line="240" w:lineRule="auto"/>
      </w:pPr>
      <w:r>
        <w:separator/>
      </w:r>
    </w:p>
  </w:footnote>
  <w:footnote w:type="continuationSeparator" w:id="0">
    <w:p w14:paraId="1519239C" w14:textId="77777777" w:rsidR="00651FF6" w:rsidRDefault="00651FF6" w:rsidP="00A41E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6E04A" w14:textId="59E2BCBD" w:rsidR="00315A77" w:rsidRDefault="00315A77">
    <w:pPr>
      <w:pStyle w:val="En-tte"/>
    </w:pPr>
    <w:r>
      <w:rPr>
        <w:b/>
        <w:bCs/>
        <w:noProof/>
        <w:sz w:val="48"/>
        <w:szCs w:val="48"/>
      </w:rPr>
      <w:drawing>
        <wp:anchor distT="0" distB="0" distL="114300" distR="114300" simplePos="0" relativeHeight="251660288" behindDoc="0" locked="0" layoutInCell="1" allowOverlap="1" wp14:anchorId="05373BA1" wp14:editId="29306C36">
          <wp:simplePos x="0" y="0"/>
          <wp:positionH relativeFrom="margin">
            <wp:posOffset>8147490</wp:posOffset>
          </wp:positionH>
          <wp:positionV relativeFrom="margin">
            <wp:posOffset>-983960</wp:posOffset>
          </wp:positionV>
          <wp:extent cx="516048" cy="907410"/>
          <wp:effectExtent l="0" t="0" r="5080" b="0"/>
          <wp:wrapSquare wrapText="bothSides"/>
          <wp:docPr id="513791095" name="Graphiq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819272" name="Graphique 1497819272"/>
                  <pic:cNvPicPr/>
                </pic:nvPicPr>
                <pic:blipFill rotWithShape="1">
                  <a:blip r:embed="rId1">
                    <a:extLst>
                      <a:ext uri="{96DAC541-7B7A-43D3-8B79-37D633B846F1}">
                        <asvg:svgBlip xmlns:asvg="http://schemas.microsoft.com/office/drawing/2016/SVG/main" r:embed="rId2"/>
                      </a:ext>
                    </a:extLst>
                  </a:blip>
                  <a:srcRect l="19798" t="7426" r="19577" b="7256"/>
                  <a:stretch>
                    <a:fillRect/>
                  </a:stretch>
                </pic:blipFill>
                <pic:spPr bwMode="auto">
                  <a:xfrm>
                    <a:off x="0" y="0"/>
                    <a:ext cx="516048" cy="907410"/>
                  </a:xfrm>
                  <a:prstGeom prst="rect">
                    <a:avLst/>
                  </a:prstGeom>
                  <a:ln>
                    <a:noFill/>
                  </a:ln>
                  <a:extLst>
                    <a:ext uri="{53640926-AAD7-44D8-BBD7-CCE9431645EC}">
                      <a14:shadowObscured xmlns:a14="http://schemas.microsoft.com/office/drawing/2010/main"/>
                    </a:ext>
                  </a:extLst>
                </pic:spPr>
              </pic:pic>
            </a:graphicData>
          </a:graphic>
        </wp:anchor>
      </w:drawing>
    </w:r>
  </w:p>
  <w:p w14:paraId="17D88220" w14:textId="77777777" w:rsidR="00315A77" w:rsidRDefault="00315A77">
    <w:pPr>
      <w:pStyle w:val="En-tte"/>
    </w:pPr>
  </w:p>
  <w:p w14:paraId="1B5FE80A" w14:textId="77777777" w:rsidR="00315A77" w:rsidRDefault="00315A77">
    <w:pPr>
      <w:pStyle w:val="En-tte"/>
    </w:pPr>
  </w:p>
  <w:p w14:paraId="6F7A91AD" w14:textId="77777777" w:rsidR="00315A77" w:rsidRDefault="00315A77">
    <w:pPr>
      <w:pStyle w:val="En-tte"/>
    </w:pPr>
  </w:p>
  <w:p w14:paraId="4021D65E" w14:textId="0079C0B6" w:rsidR="00315A77" w:rsidRDefault="00315A7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BC682" w14:textId="347E16D3" w:rsidR="00B50F46" w:rsidRDefault="00CF6D3E" w:rsidP="00CF6D3E">
    <w:pPr>
      <w:jc w:val="center"/>
      <w:rPr>
        <w:b/>
        <w:bCs/>
        <w:sz w:val="48"/>
        <w:szCs w:val="48"/>
      </w:rPr>
    </w:pPr>
    <w:r>
      <w:rPr>
        <w:b/>
        <w:bCs/>
        <w:noProof/>
        <w:sz w:val="48"/>
        <w:szCs w:val="48"/>
      </w:rPr>
      <w:drawing>
        <wp:anchor distT="0" distB="0" distL="114300" distR="114300" simplePos="0" relativeHeight="251658240" behindDoc="0" locked="0" layoutInCell="1" allowOverlap="1" wp14:anchorId="10AAB2AB" wp14:editId="4B4DA15D">
          <wp:simplePos x="0" y="0"/>
          <wp:positionH relativeFrom="margin">
            <wp:posOffset>8152130</wp:posOffset>
          </wp:positionH>
          <wp:positionV relativeFrom="margin">
            <wp:posOffset>-1300480</wp:posOffset>
          </wp:positionV>
          <wp:extent cx="515620" cy="906780"/>
          <wp:effectExtent l="0" t="0" r="5080" b="0"/>
          <wp:wrapSquare wrapText="bothSides"/>
          <wp:docPr id="1497819272" name="Graphiq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819272" name="Graphique 1497819272"/>
                  <pic:cNvPicPr/>
                </pic:nvPicPr>
                <pic:blipFill rotWithShape="1">
                  <a:blip r:embed="rId1">
                    <a:extLst>
                      <a:ext uri="{96DAC541-7B7A-43D3-8B79-37D633B846F1}">
                        <asvg:svgBlip xmlns:asvg="http://schemas.microsoft.com/office/drawing/2016/SVG/main" r:embed="rId2"/>
                      </a:ext>
                    </a:extLst>
                  </a:blip>
                  <a:srcRect l="19798" t="7426" r="19577" b="7256"/>
                  <a:stretch>
                    <a:fillRect/>
                  </a:stretch>
                </pic:blipFill>
                <pic:spPr bwMode="auto">
                  <a:xfrm>
                    <a:off x="0" y="0"/>
                    <a:ext cx="515620" cy="906780"/>
                  </a:xfrm>
                  <a:prstGeom prst="rect">
                    <a:avLst/>
                  </a:prstGeom>
                  <a:ln>
                    <a:noFill/>
                  </a:ln>
                  <a:extLst>
                    <a:ext uri="{53640926-AAD7-44D8-BBD7-CCE9431645EC}">
                      <a14:shadowObscured xmlns:a14="http://schemas.microsoft.com/office/drawing/2010/main"/>
                    </a:ext>
                  </a:extLst>
                </pic:spPr>
              </pic:pic>
            </a:graphicData>
          </a:graphic>
        </wp:anchor>
      </w:drawing>
    </w:r>
  </w:p>
  <w:p w14:paraId="20CF35E2" w14:textId="509B2D21" w:rsidR="002D6FEB" w:rsidRPr="00670819" w:rsidRDefault="002D6FEB" w:rsidP="002D6FEB">
    <w:pPr>
      <w:jc w:val="center"/>
      <w:rPr>
        <w:rFonts w:ascii="Arial" w:hAnsi="Arial" w:cs="Arial"/>
        <w:b/>
        <w:bCs/>
        <w:sz w:val="40"/>
        <w:szCs w:val="40"/>
      </w:rPr>
    </w:pPr>
    <w:r w:rsidRPr="00670819">
      <w:rPr>
        <w:rFonts w:ascii="Arial" w:hAnsi="Arial" w:cs="Arial"/>
        <w:b/>
        <w:bCs/>
        <w:sz w:val="40"/>
        <w:szCs w:val="40"/>
      </w:rPr>
      <w:t>ETAT DES LIEUX D’ENTREE DE LOCATION D’UNE HABITATION</w:t>
    </w:r>
  </w:p>
  <w:p w14:paraId="693FB49F" w14:textId="6228743D" w:rsidR="002D6FEB" w:rsidRDefault="002D6FE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09C73838"/>
    <w:multiLevelType w:val="hybridMultilevel"/>
    <w:tmpl w:val="58B0BBE2"/>
    <w:lvl w:ilvl="0" w:tplc="CBE842BA">
      <w:numFmt w:val="bullet"/>
      <w:lvlText w:val="-"/>
      <w:lvlJc w:val="left"/>
      <w:pPr>
        <w:ind w:left="1080" w:hanging="360"/>
      </w:pPr>
      <w:rPr>
        <w:rFonts w:ascii="Times New Roman" w:eastAsia="Arial Unicode MS" w:hAnsi="Times New Roman" w:cs="Arial Unicode MS"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0F3F0A01"/>
    <w:multiLevelType w:val="hybridMultilevel"/>
    <w:tmpl w:val="FC0A9B9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1A3464EC"/>
    <w:multiLevelType w:val="hybridMultilevel"/>
    <w:tmpl w:val="074EAD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3135019"/>
    <w:multiLevelType w:val="hybridMultilevel"/>
    <w:tmpl w:val="9A564CA2"/>
    <w:numStyleLink w:val="Style1import"/>
  </w:abstractNum>
  <w:abstractNum w:abstractNumId="13" w15:restartNumberingAfterBreak="0">
    <w:nsid w:val="36257087"/>
    <w:multiLevelType w:val="multilevel"/>
    <w:tmpl w:val="08227FE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591415D5"/>
    <w:multiLevelType w:val="hybridMultilevel"/>
    <w:tmpl w:val="9A564CA2"/>
    <w:styleLink w:val="Style1import"/>
    <w:lvl w:ilvl="0" w:tplc="73589B46">
      <w:start w:val="1"/>
      <w:numFmt w:val="decimal"/>
      <w:lvlText w:val="%1."/>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EB4BFBE">
      <w:start w:val="1"/>
      <w:numFmt w:val="lowerLetter"/>
      <w:lvlText w:val="%2."/>
      <w:lvlJc w:val="left"/>
      <w:pPr>
        <w:tabs>
          <w:tab w:val="left" w:pos="284"/>
        </w:tabs>
        <w:ind w:left="1004"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FF46500">
      <w:start w:val="1"/>
      <w:numFmt w:val="lowerRoman"/>
      <w:lvlText w:val="%3."/>
      <w:lvlJc w:val="left"/>
      <w:pPr>
        <w:tabs>
          <w:tab w:val="left" w:pos="284"/>
        </w:tabs>
        <w:ind w:left="1724" w:hanging="6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A0A026">
      <w:start w:val="1"/>
      <w:numFmt w:val="decimal"/>
      <w:lvlText w:val="%4."/>
      <w:lvlJc w:val="left"/>
      <w:pPr>
        <w:tabs>
          <w:tab w:val="left" w:pos="284"/>
        </w:tabs>
        <w:ind w:left="2444"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02C3E7A">
      <w:start w:val="1"/>
      <w:numFmt w:val="lowerLetter"/>
      <w:lvlText w:val="%5."/>
      <w:lvlJc w:val="left"/>
      <w:pPr>
        <w:tabs>
          <w:tab w:val="left" w:pos="284"/>
        </w:tabs>
        <w:ind w:left="3164"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36E83DE">
      <w:start w:val="1"/>
      <w:numFmt w:val="lowerRoman"/>
      <w:lvlText w:val="%6."/>
      <w:lvlJc w:val="left"/>
      <w:pPr>
        <w:tabs>
          <w:tab w:val="left" w:pos="284"/>
        </w:tabs>
        <w:ind w:left="3884" w:hanging="6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DCA90FA">
      <w:start w:val="1"/>
      <w:numFmt w:val="decimal"/>
      <w:lvlText w:val="%7."/>
      <w:lvlJc w:val="left"/>
      <w:pPr>
        <w:tabs>
          <w:tab w:val="left" w:pos="284"/>
        </w:tabs>
        <w:ind w:left="4604"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252CCDA">
      <w:start w:val="1"/>
      <w:numFmt w:val="lowerLetter"/>
      <w:lvlText w:val="%8."/>
      <w:lvlJc w:val="left"/>
      <w:pPr>
        <w:tabs>
          <w:tab w:val="left" w:pos="284"/>
        </w:tabs>
        <w:ind w:left="5324"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870BD06">
      <w:start w:val="1"/>
      <w:numFmt w:val="lowerRoman"/>
      <w:lvlText w:val="%9."/>
      <w:lvlJc w:val="left"/>
      <w:pPr>
        <w:tabs>
          <w:tab w:val="left" w:pos="284"/>
        </w:tabs>
        <w:ind w:left="6044" w:hanging="6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6D5D515F"/>
    <w:multiLevelType w:val="multilevel"/>
    <w:tmpl w:val="E84C450A"/>
    <w:lvl w:ilvl="0">
      <w:start w:val="8"/>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2C41070"/>
    <w:multiLevelType w:val="hybridMultilevel"/>
    <w:tmpl w:val="1F2E9B2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7AB70B92"/>
    <w:multiLevelType w:val="hybridMultilevel"/>
    <w:tmpl w:val="47B433F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974985921">
    <w:abstractNumId w:val="8"/>
  </w:num>
  <w:num w:numId="2" w16cid:durableId="1247613412">
    <w:abstractNumId w:val="6"/>
  </w:num>
  <w:num w:numId="3" w16cid:durableId="711074689">
    <w:abstractNumId w:val="5"/>
  </w:num>
  <w:num w:numId="4" w16cid:durableId="10685243">
    <w:abstractNumId w:val="4"/>
  </w:num>
  <w:num w:numId="5" w16cid:durableId="290089679">
    <w:abstractNumId w:val="7"/>
  </w:num>
  <w:num w:numId="6" w16cid:durableId="1726642270">
    <w:abstractNumId w:val="3"/>
  </w:num>
  <w:num w:numId="7" w16cid:durableId="1974171026">
    <w:abstractNumId w:val="2"/>
  </w:num>
  <w:num w:numId="8" w16cid:durableId="1136799165">
    <w:abstractNumId w:val="1"/>
  </w:num>
  <w:num w:numId="9" w16cid:durableId="873931730">
    <w:abstractNumId w:val="0"/>
  </w:num>
  <w:num w:numId="10" w16cid:durableId="836068926">
    <w:abstractNumId w:val="13"/>
  </w:num>
  <w:num w:numId="11" w16cid:durableId="2023237987">
    <w:abstractNumId w:val="15"/>
  </w:num>
  <w:num w:numId="12" w16cid:durableId="1478911580">
    <w:abstractNumId w:val="11"/>
  </w:num>
  <w:num w:numId="13" w16cid:durableId="275261716">
    <w:abstractNumId w:val="9"/>
  </w:num>
  <w:num w:numId="14" w16cid:durableId="1583828559">
    <w:abstractNumId w:val="14"/>
  </w:num>
  <w:num w:numId="15" w16cid:durableId="1718502999">
    <w:abstractNumId w:val="12"/>
  </w:num>
  <w:num w:numId="16" w16cid:durableId="1092819746">
    <w:abstractNumId w:val="12"/>
    <w:lvlOverride w:ilvl="0">
      <w:lvl w:ilvl="0" w:tplc="2806BB3C">
        <w:start w:val="1"/>
        <w:numFmt w:val="decimal"/>
        <w:lvlText w:val="%1."/>
        <w:lvlJc w:val="left"/>
        <w:pPr>
          <w:tabs>
            <w:tab w:val="num" w:pos="284"/>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304CD1E">
        <w:start w:val="1"/>
        <w:numFmt w:val="lowerLetter"/>
        <w:lvlText w:val="%2."/>
        <w:lvlJc w:val="left"/>
        <w:pPr>
          <w:tabs>
            <w:tab w:val="left" w:pos="284"/>
            <w:tab w:val="num" w:pos="1440"/>
          </w:tabs>
          <w:ind w:left="1876" w:hanging="11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91FE2442">
        <w:start w:val="1"/>
        <w:numFmt w:val="lowerRoman"/>
        <w:lvlText w:val="%3."/>
        <w:lvlJc w:val="left"/>
        <w:pPr>
          <w:tabs>
            <w:tab w:val="left" w:pos="284"/>
            <w:tab w:val="num" w:pos="2160"/>
          </w:tabs>
          <w:ind w:left="2596" w:hanging="108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413051A8">
        <w:start w:val="1"/>
        <w:numFmt w:val="decimal"/>
        <w:lvlText w:val="%4."/>
        <w:lvlJc w:val="left"/>
        <w:pPr>
          <w:tabs>
            <w:tab w:val="left" w:pos="284"/>
            <w:tab w:val="num" w:pos="2880"/>
          </w:tabs>
          <w:ind w:left="3316" w:hanging="11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DA8B89A">
        <w:start w:val="1"/>
        <w:numFmt w:val="lowerLetter"/>
        <w:lvlText w:val="%5."/>
        <w:lvlJc w:val="left"/>
        <w:pPr>
          <w:tabs>
            <w:tab w:val="left" w:pos="284"/>
            <w:tab w:val="num" w:pos="3600"/>
          </w:tabs>
          <w:ind w:left="4036" w:hanging="11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272FF2C">
        <w:start w:val="1"/>
        <w:numFmt w:val="lowerRoman"/>
        <w:lvlText w:val="%6."/>
        <w:lvlJc w:val="left"/>
        <w:pPr>
          <w:tabs>
            <w:tab w:val="left" w:pos="284"/>
            <w:tab w:val="num" w:pos="4320"/>
          </w:tabs>
          <w:ind w:left="4756" w:hanging="108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66AEDDE">
        <w:start w:val="1"/>
        <w:numFmt w:val="decimal"/>
        <w:lvlText w:val="%7."/>
        <w:lvlJc w:val="left"/>
        <w:pPr>
          <w:tabs>
            <w:tab w:val="left" w:pos="284"/>
            <w:tab w:val="num" w:pos="5040"/>
          </w:tabs>
          <w:ind w:left="5476" w:hanging="11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13C4CA8">
        <w:start w:val="1"/>
        <w:numFmt w:val="lowerLetter"/>
        <w:lvlText w:val="%8."/>
        <w:lvlJc w:val="left"/>
        <w:pPr>
          <w:tabs>
            <w:tab w:val="left" w:pos="284"/>
            <w:tab w:val="num" w:pos="5760"/>
          </w:tabs>
          <w:ind w:left="6196" w:hanging="11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90CC020">
        <w:start w:val="1"/>
        <w:numFmt w:val="lowerRoman"/>
        <w:lvlText w:val="%9."/>
        <w:lvlJc w:val="left"/>
        <w:pPr>
          <w:tabs>
            <w:tab w:val="left" w:pos="284"/>
            <w:tab w:val="num" w:pos="6480"/>
          </w:tabs>
          <w:ind w:left="6916" w:hanging="108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 w16cid:durableId="1126653784">
    <w:abstractNumId w:val="16"/>
  </w:num>
  <w:num w:numId="18" w16cid:durableId="1524319690">
    <w:abstractNumId w:val="10"/>
  </w:num>
  <w:num w:numId="19" w16cid:durableId="19912711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1" w:cryptProviderType="rsaAES" w:cryptAlgorithmClass="hash" w:cryptAlgorithmType="typeAny" w:cryptAlgorithmSid="14" w:cryptSpinCount="100000" w:hash="DA8WBtWWczOR6I6ZeTpq+cFGOkg+pJVnhBDGdBskKMhSPJ9wkjhM11PzuzkCn/UjBwf+ngFTbWa1RuZ+xgfMFQ==" w:salt="jpH2Rzq7nil4PQFULmEWgQ=="/>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550A"/>
    <w:rsid w:val="00025EE6"/>
    <w:rsid w:val="00030309"/>
    <w:rsid w:val="00034616"/>
    <w:rsid w:val="00034E0D"/>
    <w:rsid w:val="00036AEE"/>
    <w:rsid w:val="000535CD"/>
    <w:rsid w:val="0006063C"/>
    <w:rsid w:val="0006123B"/>
    <w:rsid w:val="0008360D"/>
    <w:rsid w:val="00096040"/>
    <w:rsid w:val="000A40C3"/>
    <w:rsid w:val="000A4F31"/>
    <w:rsid w:val="000C0184"/>
    <w:rsid w:val="000D3583"/>
    <w:rsid w:val="000E4479"/>
    <w:rsid w:val="001072D0"/>
    <w:rsid w:val="00121E68"/>
    <w:rsid w:val="0012290D"/>
    <w:rsid w:val="00133568"/>
    <w:rsid w:val="0015074B"/>
    <w:rsid w:val="00155E70"/>
    <w:rsid w:val="0016102F"/>
    <w:rsid w:val="0018177B"/>
    <w:rsid w:val="001A4441"/>
    <w:rsid w:val="001A53CC"/>
    <w:rsid w:val="001C3282"/>
    <w:rsid w:val="001D06EF"/>
    <w:rsid w:val="00205445"/>
    <w:rsid w:val="00211E03"/>
    <w:rsid w:val="002300AF"/>
    <w:rsid w:val="002363DC"/>
    <w:rsid w:val="00263575"/>
    <w:rsid w:val="0029639D"/>
    <w:rsid w:val="002D6FEB"/>
    <w:rsid w:val="002E25C5"/>
    <w:rsid w:val="002F0C82"/>
    <w:rsid w:val="002F7B78"/>
    <w:rsid w:val="00315293"/>
    <w:rsid w:val="00315A77"/>
    <w:rsid w:val="00326F90"/>
    <w:rsid w:val="00364BCA"/>
    <w:rsid w:val="00375B08"/>
    <w:rsid w:val="00385C61"/>
    <w:rsid w:val="003A7164"/>
    <w:rsid w:val="003C31F4"/>
    <w:rsid w:val="003C5AF4"/>
    <w:rsid w:val="003D28E6"/>
    <w:rsid w:val="003D628B"/>
    <w:rsid w:val="003E7157"/>
    <w:rsid w:val="00423577"/>
    <w:rsid w:val="00432CF4"/>
    <w:rsid w:val="00471394"/>
    <w:rsid w:val="004A04DD"/>
    <w:rsid w:val="004A0F4F"/>
    <w:rsid w:val="004B2E47"/>
    <w:rsid w:val="004F75DD"/>
    <w:rsid w:val="00530003"/>
    <w:rsid w:val="00530212"/>
    <w:rsid w:val="005457E2"/>
    <w:rsid w:val="0057200E"/>
    <w:rsid w:val="005C6CD4"/>
    <w:rsid w:val="0060377C"/>
    <w:rsid w:val="006046F8"/>
    <w:rsid w:val="006305DF"/>
    <w:rsid w:val="00632224"/>
    <w:rsid w:val="00651FF6"/>
    <w:rsid w:val="006620C6"/>
    <w:rsid w:val="006668C6"/>
    <w:rsid w:val="00670819"/>
    <w:rsid w:val="00677BD4"/>
    <w:rsid w:val="006B3B0D"/>
    <w:rsid w:val="006B3B98"/>
    <w:rsid w:val="006D113A"/>
    <w:rsid w:val="006E3301"/>
    <w:rsid w:val="00706D3E"/>
    <w:rsid w:val="00712AD6"/>
    <w:rsid w:val="0073586C"/>
    <w:rsid w:val="00742AFA"/>
    <w:rsid w:val="00744994"/>
    <w:rsid w:val="00757382"/>
    <w:rsid w:val="00771AAA"/>
    <w:rsid w:val="00772FFB"/>
    <w:rsid w:val="007B7E08"/>
    <w:rsid w:val="007F2F59"/>
    <w:rsid w:val="00803653"/>
    <w:rsid w:val="008319DA"/>
    <w:rsid w:val="008558A8"/>
    <w:rsid w:val="00865005"/>
    <w:rsid w:val="00873B22"/>
    <w:rsid w:val="0087430F"/>
    <w:rsid w:val="00876B02"/>
    <w:rsid w:val="0087708A"/>
    <w:rsid w:val="008A5B25"/>
    <w:rsid w:val="008C3C7F"/>
    <w:rsid w:val="008C3F62"/>
    <w:rsid w:val="008D629E"/>
    <w:rsid w:val="008D64C8"/>
    <w:rsid w:val="008F1FEB"/>
    <w:rsid w:val="009071D0"/>
    <w:rsid w:val="00907A5A"/>
    <w:rsid w:val="00922D3D"/>
    <w:rsid w:val="009278B3"/>
    <w:rsid w:val="0093087B"/>
    <w:rsid w:val="009A4185"/>
    <w:rsid w:val="009F073A"/>
    <w:rsid w:val="009F5BDF"/>
    <w:rsid w:val="00A027D1"/>
    <w:rsid w:val="00A22867"/>
    <w:rsid w:val="00A3234E"/>
    <w:rsid w:val="00A41E22"/>
    <w:rsid w:val="00A73B77"/>
    <w:rsid w:val="00A9044C"/>
    <w:rsid w:val="00AA1D8D"/>
    <w:rsid w:val="00AA6414"/>
    <w:rsid w:val="00AA6A9B"/>
    <w:rsid w:val="00AB27E3"/>
    <w:rsid w:val="00AC6426"/>
    <w:rsid w:val="00B10F98"/>
    <w:rsid w:val="00B133FF"/>
    <w:rsid w:val="00B27450"/>
    <w:rsid w:val="00B47730"/>
    <w:rsid w:val="00B50F46"/>
    <w:rsid w:val="00B54CBF"/>
    <w:rsid w:val="00B55DA0"/>
    <w:rsid w:val="00B62AEC"/>
    <w:rsid w:val="00BA3219"/>
    <w:rsid w:val="00BB2648"/>
    <w:rsid w:val="00BB32A4"/>
    <w:rsid w:val="00BC454E"/>
    <w:rsid w:val="00BE12F6"/>
    <w:rsid w:val="00C20198"/>
    <w:rsid w:val="00C351A4"/>
    <w:rsid w:val="00C429FD"/>
    <w:rsid w:val="00CB0664"/>
    <w:rsid w:val="00CB426E"/>
    <w:rsid w:val="00CD100D"/>
    <w:rsid w:val="00CF6D3E"/>
    <w:rsid w:val="00D17A90"/>
    <w:rsid w:val="00D27951"/>
    <w:rsid w:val="00D303FB"/>
    <w:rsid w:val="00D33BE7"/>
    <w:rsid w:val="00D349BD"/>
    <w:rsid w:val="00D67CB0"/>
    <w:rsid w:val="00D8392B"/>
    <w:rsid w:val="00D84473"/>
    <w:rsid w:val="00D86B10"/>
    <w:rsid w:val="00D912A1"/>
    <w:rsid w:val="00D91BC7"/>
    <w:rsid w:val="00D95A8B"/>
    <w:rsid w:val="00DA47A0"/>
    <w:rsid w:val="00DB0381"/>
    <w:rsid w:val="00DB1920"/>
    <w:rsid w:val="00DD4ADF"/>
    <w:rsid w:val="00DE2D21"/>
    <w:rsid w:val="00DE3334"/>
    <w:rsid w:val="00DF247A"/>
    <w:rsid w:val="00E30CD3"/>
    <w:rsid w:val="00E3366E"/>
    <w:rsid w:val="00E61A6E"/>
    <w:rsid w:val="00E9226A"/>
    <w:rsid w:val="00ED329D"/>
    <w:rsid w:val="00ED3D6C"/>
    <w:rsid w:val="00EE0E53"/>
    <w:rsid w:val="00EE1C35"/>
    <w:rsid w:val="00EE21B1"/>
    <w:rsid w:val="00EF73E2"/>
    <w:rsid w:val="00F100C0"/>
    <w:rsid w:val="00F16405"/>
    <w:rsid w:val="00F36A9B"/>
    <w:rsid w:val="00F52F82"/>
    <w:rsid w:val="00F56BB2"/>
    <w:rsid w:val="00F60F42"/>
    <w:rsid w:val="00F72213"/>
    <w:rsid w:val="00F961BD"/>
    <w:rsid w:val="00FB0B8F"/>
    <w:rsid w:val="00FC3378"/>
    <w:rsid w:val="00FC3FDB"/>
    <w:rsid w:val="00FC4877"/>
    <w:rsid w:val="00FC693F"/>
    <w:rsid w:val="00FE38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0434E57"/>
  <w14:defaultImageDpi w14:val="300"/>
  <w15:docId w15:val="{DABFD1E5-E7BF-AF40-837B-90D6E0DF3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lang w:val="fr-FR"/>
    </w:rPr>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1F497D"/>
      <w:sz w:val="32"/>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Numrodepage1">
    <w:name w:val="Numéro de page1"/>
    <w:rsid w:val="00865005"/>
  </w:style>
  <w:style w:type="character" w:styleId="Numrodepage">
    <w:name w:val="page number"/>
    <w:basedOn w:val="Policepardfaut"/>
    <w:uiPriority w:val="99"/>
    <w:semiHidden/>
    <w:unhideWhenUsed/>
    <w:rsid w:val="00A41E22"/>
  </w:style>
  <w:style w:type="numbering" w:customStyle="1" w:styleId="Style1import">
    <w:name w:val="Style 1 importé"/>
    <w:rsid w:val="0018177B"/>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7731</Words>
  <Characters>42525</Characters>
  <Application>Microsoft Office Word</Application>
  <DocSecurity>0</DocSecurity>
  <Lines>354</Lines>
  <Paragraphs>100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50156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Mason BALSACQ</cp:lastModifiedBy>
  <cp:revision>2</cp:revision>
  <dcterms:created xsi:type="dcterms:W3CDTF">2025-07-20T12:05:00Z</dcterms:created>
  <dcterms:modified xsi:type="dcterms:W3CDTF">2025-07-20T12:05:00Z</dcterms:modified>
  <cp:category/>
</cp:coreProperties>
</file>